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9C83E" w14:textId="4011A3AB" w:rsidR="00FD20C9" w:rsidRPr="00A510AC" w:rsidRDefault="00FD20C9" w:rsidP="000F4C56">
      <w:pPr>
        <w:pStyle w:val="Heading1"/>
        <w:numPr>
          <w:ilvl w:val="0"/>
          <w:numId w:val="0"/>
        </w:numPr>
        <w:rPr>
          <w:color w:val="FFFFFF" w:themeColor="background1"/>
          <w:sz w:val="4"/>
        </w:rPr>
      </w:pPr>
      <w:bookmarkStart w:id="0" w:name="_Toc72853499"/>
      <w:r w:rsidRPr="00A510AC">
        <w:rPr>
          <w:color w:val="FFFFFF" w:themeColor="background1"/>
          <w:sz w:val="4"/>
        </w:rPr>
        <w:t xml:space="preserve">HALAMAN </w:t>
      </w:r>
      <w:r w:rsidR="00A510AC" w:rsidRPr="00A510AC">
        <w:rPr>
          <w:color w:val="FFFFFF" w:themeColor="background1"/>
          <w:sz w:val="4"/>
        </w:rPr>
        <w:t>JUDUL</w:t>
      </w:r>
      <w:bookmarkEnd w:id="0"/>
    </w:p>
    <w:p w14:paraId="5FF3D9FF" w14:textId="23A1E01E" w:rsidR="00FD20C9" w:rsidRDefault="000B6919" w:rsidP="00173A4B">
      <w:pPr>
        <w:spacing w:after="0" w:line="360" w:lineRule="auto"/>
        <w:jc w:val="center"/>
        <w:rPr>
          <w:b/>
        </w:rPr>
      </w:pPr>
      <w:r>
        <w:rPr>
          <w:b/>
        </w:rPr>
        <w:t>JUDUL SKRIPSI DALAM BAHASA INDONESIA</w:t>
      </w:r>
      <w:r w:rsidR="005A58E7">
        <w:rPr>
          <w:b/>
        </w:rPr>
        <w:t xml:space="preserve"> DI</w:t>
      </w:r>
      <w:r w:rsidR="00673D6A">
        <w:rPr>
          <w:b/>
        </w:rPr>
        <w:t>USAHAKAN TIDAK MELEBIHI LIMA BELAS KATA</w:t>
      </w:r>
    </w:p>
    <w:p w14:paraId="28FF05EC" w14:textId="77777777" w:rsidR="007920D7" w:rsidRDefault="007920D7" w:rsidP="00173A4B">
      <w:pPr>
        <w:spacing w:after="0" w:line="360" w:lineRule="auto"/>
        <w:jc w:val="center"/>
        <w:rPr>
          <w:b/>
        </w:rPr>
      </w:pPr>
    </w:p>
    <w:p w14:paraId="5A92F2FE" w14:textId="77777777" w:rsidR="00FD20C9" w:rsidRDefault="00FD20C9" w:rsidP="00173A4B">
      <w:pPr>
        <w:spacing w:after="0" w:line="360" w:lineRule="auto"/>
        <w:jc w:val="center"/>
        <w:rPr>
          <w:b/>
        </w:rPr>
      </w:pPr>
      <w:r>
        <w:rPr>
          <w:b/>
        </w:rPr>
        <w:t>SKRIPSI</w:t>
      </w:r>
    </w:p>
    <w:p w14:paraId="5280E652" w14:textId="77777777" w:rsidR="007920D7" w:rsidRDefault="007920D7" w:rsidP="00173A4B">
      <w:pPr>
        <w:spacing w:after="0" w:line="360" w:lineRule="auto"/>
        <w:jc w:val="center"/>
      </w:pPr>
    </w:p>
    <w:p w14:paraId="3610AEC8" w14:textId="77777777" w:rsidR="00FD20C9" w:rsidRDefault="007920D7" w:rsidP="00173A4B">
      <w:pPr>
        <w:spacing w:after="0" w:line="360" w:lineRule="auto"/>
        <w:jc w:val="center"/>
      </w:pPr>
      <w:proofErr w:type="spellStart"/>
      <w:r>
        <w:t>untuk</w:t>
      </w:r>
      <w:proofErr w:type="spellEnd"/>
      <w:r>
        <w:t xml:space="preserve"> </w:t>
      </w:r>
      <w:proofErr w:type="spellStart"/>
      <w:r>
        <w:t>memenuhi</w:t>
      </w:r>
      <w:proofErr w:type="spellEnd"/>
      <w:r>
        <w:t xml:space="preserve"> </w:t>
      </w:r>
      <w:proofErr w:type="spellStart"/>
      <w:r>
        <w:t>sebagian</w:t>
      </w:r>
      <w:proofErr w:type="spellEnd"/>
      <w:r>
        <w:t xml:space="preserve"> </w:t>
      </w:r>
      <w:proofErr w:type="spellStart"/>
      <w:r>
        <w:t>persyaratan</w:t>
      </w:r>
      <w:proofErr w:type="spellEnd"/>
    </w:p>
    <w:p w14:paraId="390E0413" w14:textId="1E93BC11" w:rsidR="007920D7" w:rsidRDefault="007920D7" w:rsidP="00173A4B">
      <w:pPr>
        <w:spacing w:after="0" w:line="360" w:lineRule="auto"/>
        <w:jc w:val="center"/>
      </w:pPr>
      <w:proofErr w:type="spellStart"/>
      <w:r>
        <w:t>untu</w:t>
      </w:r>
      <w:r w:rsidR="00241C82">
        <w:t>k</w:t>
      </w:r>
      <w:proofErr w:type="spellEnd"/>
      <w:r w:rsidR="00241C82">
        <w:t xml:space="preserve"> </w:t>
      </w:r>
      <w:proofErr w:type="spellStart"/>
      <w:r w:rsidR="00241C82">
        <w:t>memperoleh</w:t>
      </w:r>
      <w:proofErr w:type="spellEnd"/>
      <w:r w:rsidR="00241C82">
        <w:t xml:space="preserve"> </w:t>
      </w:r>
      <w:proofErr w:type="spellStart"/>
      <w:r w:rsidR="00241C82">
        <w:t>derajat</w:t>
      </w:r>
      <w:proofErr w:type="spellEnd"/>
      <w:r w:rsidR="00241C82">
        <w:t xml:space="preserve"> Sarjana</w:t>
      </w:r>
    </w:p>
    <w:p w14:paraId="69BF2970" w14:textId="70844D8B" w:rsidR="007920D7" w:rsidRDefault="00A6424D" w:rsidP="00173A4B">
      <w:pPr>
        <w:spacing w:after="0" w:line="360" w:lineRule="auto"/>
        <w:jc w:val="center"/>
      </w:pPr>
      <w:r>
        <w:t xml:space="preserve">Program Studi </w:t>
      </w:r>
      <w:r w:rsidR="000B6919">
        <w:t>[</w:t>
      </w:r>
      <w:r>
        <w:t xml:space="preserve">Teknik </w:t>
      </w:r>
      <w:proofErr w:type="spellStart"/>
      <w:r>
        <w:t>Nuklir</w:t>
      </w:r>
      <w:proofErr w:type="spellEnd"/>
      <w:r w:rsidR="000B6919">
        <w:t xml:space="preserve"> / Teknik Fisika]</w:t>
      </w:r>
    </w:p>
    <w:p w14:paraId="65A5940A" w14:textId="77777777" w:rsidR="00022182" w:rsidRDefault="00022182" w:rsidP="00173A4B">
      <w:pPr>
        <w:spacing w:after="0" w:line="360" w:lineRule="auto"/>
        <w:jc w:val="center"/>
      </w:pPr>
    </w:p>
    <w:p w14:paraId="1C2D221F" w14:textId="77777777" w:rsidR="007920D7" w:rsidRDefault="007920D7" w:rsidP="00173A4B">
      <w:pPr>
        <w:spacing w:after="0" w:line="360" w:lineRule="auto"/>
        <w:jc w:val="center"/>
      </w:pPr>
      <w:r>
        <w:rPr>
          <w:noProof/>
        </w:rPr>
        <w:drawing>
          <wp:inline distT="0" distB="0" distL="0" distR="0" wp14:anchorId="5B15AF1B" wp14:editId="69EB8502">
            <wp:extent cx="1980000" cy="2063763"/>
            <wp:effectExtent l="0" t="0" r="1270" b="0"/>
            <wp:docPr id="48" name="Picture 48" descr="C:\Users\TOSHIBA\AppData\Local\Microsoft\Windows\INetCache\Content.Word\Hitam-put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Microsoft\Windows\INetCache\Content.Word\Hitam-putih.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000" cy="2063763"/>
                    </a:xfrm>
                    <a:prstGeom prst="rect">
                      <a:avLst/>
                    </a:prstGeom>
                    <a:noFill/>
                    <a:ln>
                      <a:noFill/>
                    </a:ln>
                  </pic:spPr>
                </pic:pic>
              </a:graphicData>
            </a:graphic>
          </wp:inline>
        </w:drawing>
      </w:r>
    </w:p>
    <w:p w14:paraId="0A82B49D" w14:textId="77777777" w:rsidR="0055038D" w:rsidRDefault="0055038D" w:rsidP="00173A4B">
      <w:pPr>
        <w:spacing w:after="0" w:line="360" w:lineRule="auto"/>
        <w:jc w:val="center"/>
      </w:pPr>
    </w:p>
    <w:p w14:paraId="5357AB19" w14:textId="70DD1DA4" w:rsidR="007920D7" w:rsidRDefault="000B6919" w:rsidP="00173A4B">
      <w:pPr>
        <w:spacing w:after="0" w:line="360" w:lineRule="auto"/>
        <w:jc w:val="center"/>
      </w:pPr>
      <w:proofErr w:type="spellStart"/>
      <w:r>
        <w:t>Diajukan</w:t>
      </w:r>
      <w:proofErr w:type="spellEnd"/>
      <w:r>
        <w:t xml:space="preserve"> oleh</w:t>
      </w:r>
    </w:p>
    <w:p w14:paraId="654BC388" w14:textId="4E50411C" w:rsidR="007920D7" w:rsidRDefault="000B6919" w:rsidP="00173A4B">
      <w:pPr>
        <w:spacing w:after="0" w:line="360" w:lineRule="auto"/>
        <w:jc w:val="center"/>
      </w:pPr>
      <w:r>
        <w:t>NAMA LENGKAP MAHASISWA</w:t>
      </w:r>
    </w:p>
    <w:p w14:paraId="2699365D" w14:textId="53952D43" w:rsidR="007920D7" w:rsidRDefault="000B6919" w:rsidP="00173A4B">
      <w:pPr>
        <w:spacing w:after="0" w:line="360" w:lineRule="auto"/>
        <w:jc w:val="center"/>
      </w:pPr>
      <w:r>
        <w:t>xx</w:t>
      </w:r>
      <w:r w:rsidR="007920D7">
        <w:t>/</w:t>
      </w:r>
      <w:proofErr w:type="spellStart"/>
      <w:r>
        <w:t>yyyyyy</w:t>
      </w:r>
      <w:proofErr w:type="spellEnd"/>
      <w:r w:rsidR="007920D7">
        <w:t>/TK/</w:t>
      </w:r>
      <w:proofErr w:type="spellStart"/>
      <w:r>
        <w:t>zzzzz</w:t>
      </w:r>
      <w:proofErr w:type="spellEnd"/>
    </w:p>
    <w:p w14:paraId="5EC74E39" w14:textId="5F57E04F" w:rsidR="007920D7" w:rsidRDefault="007920D7" w:rsidP="00173A4B">
      <w:pPr>
        <w:spacing w:after="0" w:line="360" w:lineRule="auto"/>
        <w:jc w:val="center"/>
      </w:pPr>
    </w:p>
    <w:p w14:paraId="4945140F" w14:textId="77777777" w:rsidR="004D163C" w:rsidRDefault="004D163C" w:rsidP="00173A4B">
      <w:pPr>
        <w:spacing w:after="0" w:line="360" w:lineRule="auto"/>
        <w:jc w:val="center"/>
      </w:pPr>
    </w:p>
    <w:p w14:paraId="1F10C2A4" w14:textId="77777777" w:rsidR="007920D7" w:rsidRDefault="007920D7" w:rsidP="00173A4B">
      <w:pPr>
        <w:spacing w:after="0" w:line="360" w:lineRule="auto"/>
        <w:jc w:val="center"/>
      </w:pPr>
      <w:proofErr w:type="spellStart"/>
      <w:r>
        <w:t>Kepada</w:t>
      </w:r>
      <w:proofErr w:type="spellEnd"/>
    </w:p>
    <w:p w14:paraId="6107D090" w14:textId="77777777" w:rsidR="007920D7" w:rsidRDefault="007920D7" w:rsidP="00173A4B">
      <w:pPr>
        <w:spacing w:after="0" w:line="360" w:lineRule="auto"/>
        <w:jc w:val="center"/>
        <w:rPr>
          <w:b/>
        </w:rPr>
      </w:pPr>
      <w:r>
        <w:rPr>
          <w:b/>
        </w:rPr>
        <w:t>DEPARTEMEN TEKNIK NUKLIR DAN TEKNIK FISIKA</w:t>
      </w:r>
    </w:p>
    <w:p w14:paraId="03D90CFE" w14:textId="77777777" w:rsidR="007920D7" w:rsidRDefault="007920D7" w:rsidP="00173A4B">
      <w:pPr>
        <w:spacing w:after="0" w:line="360" w:lineRule="auto"/>
        <w:jc w:val="center"/>
        <w:rPr>
          <w:b/>
        </w:rPr>
      </w:pPr>
      <w:r>
        <w:rPr>
          <w:b/>
        </w:rPr>
        <w:t>FAKULTAS TEKNIK</w:t>
      </w:r>
    </w:p>
    <w:p w14:paraId="38D4163C" w14:textId="77777777" w:rsidR="007920D7" w:rsidRDefault="007920D7" w:rsidP="00173A4B">
      <w:pPr>
        <w:spacing w:after="0" w:line="360" w:lineRule="auto"/>
        <w:jc w:val="center"/>
        <w:rPr>
          <w:b/>
        </w:rPr>
      </w:pPr>
      <w:r>
        <w:rPr>
          <w:b/>
        </w:rPr>
        <w:t>UNIVERSITAS GADJAH MADA</w:t>
      </w:r>
    </w:p>
    <w:p w14:paraId="3B65CAD9" w14:textId="77777777" w:rsidR="007920D7" w:rsidRDefault="007920D7" w:rsidP="00173A4B">
      <w:pPr>
        <w:spacing w:after="0" w:line="360" w:lineRule="auto"/>
        <w:jc w:val="center"/>
        <w:rPr>
          <w:b/>
        </w:rPr>
      </w:pPr>
      <w:r>
        <w:rPr>
          <w:b/>
        </w:rPr>
        <w:t>YOGYAKARTA</w:t>
      </w:r>
    </w:p>
    <w:p w14:paraId="4B23B282" w14:textId="0DD0F4F1" w:rsidR="006C1129" w:rsidRDefault="007920D7" w:rsidP="00173A4B">
      <w:pPr>
        <w:spacing w:after="0" w:line="360" w:lineRule="auto"/>
        <w:jc w:val="center"/>
        <w:rPr>
          <w:b/>
        </w:rPr>
      </w:pPr>
      <w:r>
        <w:rPr>
          <w:b/>
        </w:rPr>
        <w:t>20</w:t>
      </w:r>
      <w:r w:rsidR="00241C82">
        <w:rPr>
          <w:b/>
        </w:rPr>
        <w:t>23</w:t>
      </w:r>
    </w:p>
    <w:p w14:paraId="3384109A" w14:textId="77777777" w:rsidR="00B83BD0" w:rsidRDefault="00B83BD0" w:rsidP="00E60D13">
      <w:pPr>
        <w:pStyle w:val="Heading1"/>
        <w:numPr>
          <w:ilvl w:val="0"/>
          <w:numId w:val="9"/>
        </w:numPr>
        <w:jc w:val="left"/>
        <w:sectPr w:rsidR="00B83BD0" w:rsidSect="005378AD">
          <w:headerReference w:type="even" r:id="rId9"/>
          <w:footerReference w:type="even" r:id="rId10"/>
          <w:footerReference w:type="default" r:id="rId11"/>
          <w:footerReference w:type="first" r:id="rId12"/>
          <w:type w:val="continuous"/>
          <w:pgSz w:w="11906" w:h="16838" w:code="9"/>
          <w:pgMar w:top="2268" w:right="1701" w:bottom="1701" w:left="2268" w:header="720" w:footer="720" w:gutter="0"/>
          <w:pgNumType w:fmt="lowerRoman" w:start="1"/>
          <w:cols w:space="720"/>
          <w:docGrid w:linePitch="360"/>
        </w:sectPr>
      </w:pPr>
    </w:p>
    <w:p w14:paraId="6C7DA295" w14:textId="77777777" w:rsidR="001D58E5" w:rsidRDefault="00F546F5" w:rsidP="001D58E5">
      <w:pPr>
        <w:pStyle w:val="Heading1"/>
        <w:numPr>
          <w:ilvl w:val="0"/>
          <w:numId w:val="0"/>
        </w:numPr>
      </w:pPr>
      <w:bookmarkStart w:id="1" w:name="_Toc72853500"/>
      <w:r w:rsidRPr="00F546F5">
        <w:rPr>
          <w:color w:val="FFFFFF" w:themeColor="background1"/>
          <w:sz w:val="2"/>
        </w:rPr>
        <w:lastRenderedPageBreak/>
        <w:t>PERNYATAAN BEBAS PLAGIARISME</w:t>
      </w:r>
      <w:bookmarkEnd w:id="1"/>
    </w:p>
    <w:p w14:paraId="30749373" w14:textId="77777777" w:rsidR="00F04C30" w:rsidRPr="00DC680B" w:rsidRDefault="00F04C30" w:rsidP="00F04C30">
      <w:pPr>
        <w:spacing w:line="240" w:lineRule="auto"/>
        <w:jc w:val="center"/>
        <w:rPr>
          <w:rFonts w:cs="Times New Roman"/>
          <w:b/>
          <w:lang w:val="id-ID"/>
        </w:rPr>
      </w:pPr>
      <w:r w:rsidRPr="00DC680B">
        <w:rPr>
          <w:rFonts w:cs="Times New Roman"/>
          <w:b/>
          <w:lang w:val="id-ID"/>
        </w:rPr>
        <w:t>PERNYATAAN BEBAS PLAGIASI</w:t>
      </w:r>
    </w:p>
    <w:p w14:paraId="03496372" w14:textId="77777777" w:rsidR="00F04C30" w:rsidRPr="00DC680B" w:rsidRDefault="00F04C30" w:rsidP="00F04C30">
      <w:pPr>
        <w:spacing w:line="240" w:lineRule="auto"/>
        <w:jc w:val="center"/>
        <w:rPr>
          <w:rFonts w:cs="Times New Roman"/>
          <w:lang w:val="id-ID"/>
        </w:rPr>
      </w:pPr>
    </w:p>
    <w:p w14:paraId="3178B686" w14:textId="77777777" w:rsidR="00F04C30" w:rsidRPr="00DC680B" w:rsidRDefault="00F04C30" w:rsidP="00F04C30">
      <w:pPr>
        <w:spacing w:line="240" w:lineRule="auto"/>
        <w:jc w:val="center"/>
        <w:rPr>
          <w:rFonts w:cs="Times New Roman"/>
          <w:lang w:val="id-ID"/>
        </w:rPr>
      </w:pPr>
    </w:p>
    <w:p w14:paraId="7EFF0FAA" w14:textId="77777777" w:rsidR="00F04C30" w:rsidRPr="00DC680B" w:rsidRDefault="00F04C30" w:rsidP="00F04C30">
      <w:pPr>
        <w:rPr>
          <w:rFonts w:cs="Times New Roman"/>
          <w:lang w:val="id-ID"/>
        </w:rPr>
      </w:pPr>
      <w:r w:rsidRPr="00DC680B">
        <w:rPr>
          <w:rFonts w:cs="Times New Roman"/>
          <w:lang w:val="id-ID"/>
        </w:rPr>
        <w:t>Saya yang bertanda tangan di bawah ini:</w:t>
      </w:r>
    </w:p>
    <w:p w14:paraId="1A08ED90" w14:textId="77777777" w:rsidR="00F04C30" w:rsidRPr="00DC680B" w:rsidRDefault="00F04C30" w:rsidP="00F04C30">
      <w:pPr>
        <w:rPr>
          <w:rFonts w:cs="Times New Roman"/>
          <w:lang w:val="id-ID"/>
        </w:rPr>
      </w:pPr>
    </w:p>
    <w:p w14:paraId="638E6A14" w14:textId="77777777" w:rsidR="00F04C30" w:rsidRPr="00DC680B" w:rsidRDefault="00F04C30" w:rsidP="00F04C30">
      <w:pPr>
        <w:spacing w:line="240" w:lineRule="auto"/>
        <w:rPr>
          <w:rFonts w:cs="Times New Roman"/>
          <w:lang w:val="id-ID"/>
        </w:rPr>
      </w:pPr>
      <w:r w:rsidRPr="00DC680B">
        <w:rPr>
          <w:rFonts w:cs="Times New Roman"/>
          <w:lang w:val="id-ID"/>
        </w:rPr>
        <w:tab/>
        <w:t>Nama</w:t>
      </w:r>
      <w:r w:rsidRPr="00DC680B">
        <w:rPr>
          <w:rFonts w:cs="Times New Roman"/>
          <w:lang w:val="id-ID"/>
        </w:rPr>
        <w:tab/>
      </w:r>
      <w:r w:rsidRPr="00DC680B">
        <w:rPr>
          <w:rFonts w:cs="Times New Roman"/>
          <w:lang w:val="id-ID"/>
        </w:rPr>
        <w:tab/>
      </w:r>
      <w:r w:rsidRPr="00DC680B">
        <w:rPr>
          <w:rFonts w:cs="Times New Roman"/>
          <w:lang w:val="id-ID"/>
        </w:rPr>
        <w:tab/>
        <w:t>:</w:t>
      </w:r>
      <w:r w:rsidRPr="00DC680B">
        <w:rPr>
          <w:rFonts w:cs="Times New Roman"/>
          <w:lang w:val="id-ID"/>
        </w:rPr>
        <w:tab/>
        <w:t>Nama Lengkap Mahasiswa</w:t>
      </w:r>
    </w:p>
    <w:p w14:paraId="69886704" w14:textId="77777777" w:rsidR="00F04C30" w:rsidRPr="00DC680B" w:rsidRDefault="00F04C30" w:rsidP="00F04C30">
      <w:pPr>
        <w:spacing w:line="240" w:lineRule="auto"/>
        <w:rPr>
          <w:rFonts w:cs="Times New Roman"/>
          <w:lang w:val="id-ID"/>
        </w:rPr>
      </w:pPr>
      <w:r w:rsidRPr="00DC680B">
        <w:rPr>
          <w:rFonts w:cs="Times New Roman"/>
          <w:lang w:val="id-ID"/>
        </w:rPr>
        <w:tab/>
        <w:t>NIM</w:t>
      </w:r>
      <w:r w:rsidRPr="00DC680B">
        <w:rPr>
          <w:rFonts w:cs="Times New Roman"/>
          <w:lang w:val="id-ID"/>
        </w:rPr>
        <w:tab/>
      </w:r>
      <w:r w:rsidRPr="00DC680B">
        <w:rPr>
          <w:rFonts w:cs="Times New Roman"/>
          <w:lang w:val="id-ID"/>
        </w:rPr>
        <w:tab/>
      </w:r>
      <w:r w:rsidRPr="00DC680B">
        <w:rPr>
          <w:rFonts w:cs="Times New Roman"/>
          <w:lang w:val="id-ID"/>
        </w:rPr>
        <w:tab/>
        <w:t>:</w:t>
      </w:r>
      <w:r w:rsidRPr="00DC680B">
        <w:rPr>
          <w:rFonts w:cs="Times New Roman"/>
          <w:lang w:val="id-ID"/>
        </w:rPr>
        <w:tab/>
        <w:t>xx/yyyyyy/TK/zzzzz</w:t>
      </w:r>
    </w:p>
    <w:p w14:paraId="30E4F7EB" w14:textId="77777777" w:rsidR="00F04C30" w:rsidRPr="00DC680B" w:rsidRDefault="00F04C30" w:rsidP="00F04C30">
      <w:pPr>
        <w:spacing w:line="240" w:lineRule="auto"/>
        <w:rPr>
          <w:rFonts w:cs="Times New Roman"/>
          <w:lang w:val="id-ID"/>
        </w:rPr>
      </w:pPr>
      <w:r w:rsidRPr="00DC680B">
        <w:rPr>
          <w:rFonts w:cs="Times New Roman"/>
          <w:lang w:val="id-ID"/>
        </w:rPr>
        <w:tab/>
        <w:t>Tahun terdaftar</w:t>
      </w:r>
      <w:r w:rsidRPr="00DC680B">
        <w:rPr>
          <w:rFonts w:cs="Times New Roman"/>
          <w:lang w:val="id-ID"/>
        </w:rPr>
        <w:tab/>
        <w:t>:</w:t>
      </w:r>
      <w:r w:rsidRPr="00DC680B">
        <w:rPr>
          <w:rFonts w:cs="Times New Roman"/>
          <w:lang w:val="id-ID"/>
        </w:rPr>
        <w:tab/>
      </w:r>
    </w:p>
    <w:p w14:paraId="5B07C8B0" w14:textId="77777777" w:rsidR="00F04C30" w:rsidRPr="00DC680B" w:rsidRDefault="00F04C30" w:rsidP="00F04C30">
      <w:pPr>
        <w:spacing w:line="240" w:lineRule="auto"/>
        <w:rPr>
          <w:rFonts w:cs="Times New Roman"/>
          <w:lang w:val="id-ID"/>
        </w:rPr>
      </w:pPr>
      <w:r w:rsidRPr="00DC680B">
        <w:rPr>
          <w:rFonts w:cs="Times New Roman"/>
          <w:lang w:val="id-ID"/>
        </w:rPr>
        <w:tab/>
        <w:t>Program Studi</w:t>
      </w:r>
      <w:r w:rsidRPr="00DC680B">
        <w:rPr>
          <w:rFonts w:cs="Times New Roman"/>
          <w:lang w:val="id-ID"/>
        </w:rPr>
        <w:tab/>
      </w:r>
      <w:r w:rsidRPr="00DC680B">
        <w:rPr>
          <w:rFonts w:cs="Times New Roman"/>
          <w:lang w:val="id-ID"/>
        </w:rPr>
        <w:tab/>
        <w:t>:</w:t>
      </w:r>
      <w:r w:rsidRPr="00DC680B">
        <w:rPr>
          <w:rFonts w:cs="Times New Roman"/>
          <w:lang w:val="id-ID"/>
        </w:rPr>
        <w:tab/>
      </w:r>
    </w:p>
    <w:p w14:paraId="54AAEB5E" w14:textId="77777777" w:rsidR="00F04C30" w:rsidRPr="00DC680B" w:rsidRDefault="00F04C30" w:rsidP="00F04C30">
      <w:pPr>
        <w:spacing w:line="240" w:lineRule="auto"/>
        <w:rPr>
          <w:rFonts w:cs="Times New Roman"/>
          <w:lang w:val="id-ID"/>
        </w:rPr>
      </w:pPr>
      <w:r w:rsidRPr="00DC680B">
        <w:rPr>
          <w:rFonts w:cs="Times New Roman"/>
          <w:lang w:val="id-ID"/>
        </w:rPr>
        <w:tab/>
        <w:t>Fakultas</w:t>
      </w:r>
      <w:r w:rsidRPr="00DC680B">
        <w:rPr>
          <w:rFonts w:cs="Times New Roman"/>
          <w:lang w:val="id-ID"/>
        </w:rPr>
        <w:tab/>
      </w:r>
      <w:r w:rsidRPr="00DC680B">
        <w:rPr>
          <w:rFonts w:cs="Times New Roman"/>
          <w:lang w:val="id-ID"/>
        </w:rPr>
        <w:tab/>
        <w:t xml:space="preserve">: </w:t>
      </w:r>
      <w:r w:rsidRPr="00DC680B">
        <w:rPr>
          <w:rFonts w:cs="Times New Roman"/>
          <w:lang w:val="id-ID"/>
        </w:rPr>
        <w:tab/>
        <w:t>Teknik</w:t>
      </w:r>
    </w:p>
    <w:p w14:paraId="3C145069" w14:textId="77777777" w:rsidR="00F04C30" w:rsidRPr="00DC680B" w:rsidRDefault="00F04C30" w:rsidP="00F04C30">
      <w:pPr>
        <w:rPr>
          <w:rFonts w:cs="Times New Roman"/>
          <w:lang w:val="id-ID"/>
        </w:rPr>
      </w:pPr>
    </w:p>
    <w:p w14:paraId="725DAF1F" w14:textId="77777777" w:rsidR="00F04C30" w:rsidRPr="00DC680B" w:rsidRDefault="00F04C30" w:rsidP="00F04C30">
      <w:pPr>
        <w:rPr>
          <w:rFonts w:cs="Times New Roman"/>
          <w:lang w:val="id-ID"/>
        </w:rPr>
      </w:pPr>
      <w:r w:rsidRPr="00DC680B">
        <w:rPr>
          <w:rFonts w:cs="Times New Roman"/>
          <w:lang w:val="id-ID"/>
        </w:rPr>
        <w:t>menyatakan bahwa dokumen ilmiah skripsi ini tidak terdapat bagian dari karya ilmiah lain yang telah diajukan untuk memperoleh gelar akademik di suatu lembaga Pendidikan Tinggi, dan juga tidak terdapat karya atau pendapat yang pernah ditulis atau diterbitkan oleh orang/lembaga lain, kecuali yang secara tertulis disitasi dalam dokumen ini dan disebutkan sumbernya secara lengkap dalam daftar pustaka.</w:t>
      </w:r>
    </w:p>
    <w:p w14:paraId="0F143672" w14:textId="77777777" w:rsidR="00F04C30" w:rsidRPr="00DC680B" w:rsidRDefault="00F04C30" w:rsidP="00F04C30">
      <w:pPr>
        <w:rPr>
          <w:rFonts w:cs="Times New Roman"/>
          <w:lang w:val="id-ID"/>
        </w:rPr>
      </w:pPr>
      <w:r w:rsidRPr="00DC680B">
        <w:rPr>
          <w:rFonts w:cs="Times New Roman"/>
          <w:lang w:val="id-ID"/>
        </w:rPr>
        <w:t>Dengan demikian saya menyatakan bahwa dokumen ilmiah ini bebas dari unsur-unsur plagiasi dan apabila dokumen ilmiah Skripsi ini di kemudian hari terbukti merupakan plagiasi dari hasil karya penulis lain dan/atau dengan sengaja mengajukan karya atau pendapat yang merupakan hasil karya penulis lain, maka penulis bersedia menerima sanksi akademik dan/atau sanksi hukum yang berlaku.</w:t>
      </w:r>
    </w:p>
    <w:p w14:paraId="15796266" w14:textId="77777777" w:rsidR="00F04C30" w:rsidRPr="00DC680B" w:rsidRDefault="00F04C30" w:rsidP="00F04C30">
      <w:pPr>
        <w:rPr>
          <w:rFonts w:cs="Times New Roman"/>
          <w:lang w:val="id-ID"/>
        </w:rPr>
      </w:pPr>
    </w:p>
    <w:p w14:paraId="6CC09242" w14:textId="501B402C" w:rsidR="00F04C30" w:rsidRPr="00DC680B" w:rsidRDefault="00924649" w:rsidP="00F04C30">
      <w:pPr>
        <w:ind w:left="4395"/>
        <w:rPr>
          <w:rFonts w:cs="Times New Roman"/>
          <w:lang w:val="id-ID"/>
        </w:rPr>
      </w:pPr>
      <w:r w:rsidRPr="00DC680B">
        <w:rPr>
          <w:rFonts w:cs="Times New Roman"/>
          <w:noProof/>
        </w:rPr>
        <mc:AlternateContent>
          <mc:Choice Requires="wps">
            <w:drawing>
              <wp:anchor distT="0" distB="0" distL="114300" distR="114300" simplePos="0" relativeHeight="251663360" behindDoc="0" locked="0" layoutInCell="1" allowOverlap="1" wp14:anchorId="372A9B73" wp14:editId="4FE9DA20">
                <wp:simplePos x="0" y="0"/>
                <wp:positionH relativeFrom="column">
                  <wp:posOffset>2769870</wp:posOffset>
                </wp:positionH>
                <wp:positionV relativeFrom="paragraph">
                  <wp:posOffset>234950</wp:posOffset>
                </wp:positionV>
                <wp:extent cx="2286000" cy="8667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286000" cy="866775"/>
                        </a:xfrm>
                        <a:prstGeom prst="rect">
                          <a:avLst/>
                        </a:prstGeom>
                        <a:solidFill>
                          <a:schemeClr val="accent2">
                            <a:lumMod val="20000"/>
                            <a:lumOff val="80000"/>
                          </a:schemeClr>
                        </a:solidFill>
                        <a:ln w="6350">
                          <a:solidFill>
                            <a:srgbClr val="FF0000"/>
                          </a:solidFill>
                        </a:ln>
                      </wps:spPr>
                      <wps:txbx>
                        <w:txbxContent>
                          <w:p w14:paraId="0D3D9AE3" w14:textId="34F332EC" w:rsidR="00CB51E6" w:rsidRPr="00566681" w:rsidRDefault="00CB51E6" w:rsidP="00F04C30">
                            <w:pPr>
                              <w:spacing w:line="240" w:lineRule="auto"/>
                              <w:rPr>
                                <w:sz w:val="20"/>
                                <w:szCs w:val="20"/>
                                <w:lang w:val="sv-SE"/>
                              </w:rPr>
                            </w:pPr>
                            <w:r w:rsidRPr="00566681">
                              <w:rPr>
                                <w:sz w:val="20"/>
                                <w:szCs w:val="20"/>
                                <w:lang w:val="sv-SE"/>
                              </w:rPr>
                              <w:t>Materai</w:t>
                            </w:r>
                            <w:r>
                              <w:rPr>
                                <w:sz w:val="20"/>
                                <w:szCs w:val="20"/>
                                <w:lang w:val="sv-SE"/>
                              </w:rPr>
                              <w:t xml:space="preserve"> ASLI</w:t>
                            </w:r>
                            <w:r w:rsidR="00241C82">
                              <w:rPr>
                                <w:sz w:val="20"/>
                                <w:szCs w:val="20"/>
                                <w:lang w:val="sv-SE"/>
                              </w:rPr>
                              <w:t xml:space="preserve"> (e-Meterai)</w:t>
                            </w:r>
                          </w:p>
                          <w:p w14:paraId="0F6BAA65" w14:textId="1F0DD280" w:rsidR="00CB51E6" w:rsidRDefault="00CB51E6" w:rsidP="00F04C30">
                            <w:pPr>
                              <w:spacing w:line="240" w:lineRule="auto"/>
                              <w:rPr>
                                <w:sz w:val="20"/>
                                <w:szCs w:val="20"/>
                                <w:lang w:val="sv-SE"/>
                              </w:rPr>
                            </w:pPr>
                            <w:r w:rsidRPr="00566681">
                              <w:rPr>
                                <w:sz w:val="20"/>
                                <w:szCs w:val="20"/>
                                <w:lang w:val="sv-SE"/>
                              </w:rPr>
                              <w:t xml:space="preserve">Rp. </w:t>
                            </w:r>
                            <w:r>
                              <w:rPr>
                                <w:sz w:val="20"/>
                                <w:szCs w:val="20"/>
                                <w:lang w:val="sv-SE"/>
                              </w:rPr>
                              <w:t>10</w:t>
                            </w:r>
                            <w:r w:rsidR="00241C82">
                              <w:rPr>
                                <w:sz w:val="20"/>
                                <w:szCs w:val="20"/>
                                <w:lang w:val="sv-SE"/>
                              </w:rPr>
                              <w:t xml:space="preserve"> </w:t>
                            </w:r>
                            <w:r w:rsidRPr="00566681">
                              <w:rPr>
                                <w:sz w:val="20"/>
                                <w:szCs w:val="20"/>
                                <w:lang w:val="sv-SE"/>
                              </w:rPr>
                              <w:t>000</w:t>
                            </w:r>
                          </w:p>
                          <w:p w14:paraId="70F551C3" w14:textId="59834A29" w:rsidR="00241C82" w:rsidRDefault="00241C82" w:rsidP="00F04C30">
                            <w:pPr>
                              <w:spacing w:line="240" w:lineRule="auto"/>
                              <w:rPr>
                                <w:sz w:val="20"/>
                                <w:szCs w:val="20"/>
                                <w:lang w:val="sv-SE"/>
                              </w:rPr>
                            </w:pPr>
                            <w:r>
                              <w:rPr>
                                <w:sz w:val="20"/>
                                <w:szCs w:val="20"/>
                                <w:lang w:val="sv-SE"/>
                              </w:rPr>
                              <w:t>dan tanda tangan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A9B73" id="_x0000_t202" coordsize="21600,21600" o:spt="202" path="m,l,21600r21600,l21600,xe">
                <v:stroke joinstyle="miter"/>
                <v:path gradientshapeok="t" o:connecttype="rect"/>
              </v:shapetype>
              <v:shape id="Text Box 5" o:spid="_x0000_s1026" type="#_x0000_t202" style="position:absolute;left:0;text-align:left;margin-left:218.1pt;margin-top:18.5pt;width:180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" fillcolor="#fbe4d5 [661]" strokecolor="red" strokeweight=".5pt">
                <v:textbox>
                  <w:txbxContent>
                    <w:p w14:paraId="0D3D9AE3" w14:textId="34F332EC" w:rsidR="00CB51E6" w:rsidRPr="00566681" w:rsidRDefault="00CB51E6" w:rsidP="00F04C30">
                      <w:pPr>
                        <w:spacing w:line="240" w:lineRule="auto"/>
                        <w:rPr>
                          <w:sz w:val="20"/>
                          <w:szCs w:val="20"/>
                          <w:lang w:val="sv-SE"/>
                        </w:rPr>
                      </w:pPr>
                      <w:r w:rsidRPr="00566681">
                        <w:rPr>
                          <w:sz w:val="20"/>
                          <w:szCs w:val="20"/>
                          <w:lang w:val="sv-SE"/>
                        </w:rPr>
                        <w:t>Materai</w:t>
                      </w:r>
                      <w:r>
                        <w:rPr>
                          <w:sz w:val="20"/>
                          <w:szCs w:val="20"/>
                          <w:lang w:val="sv-SE"/>
                        </w:rPr>
                        <w:t xml:space="preserve"> ASLI</w:t>
                      </w:r>
                      <w:r w:rsidR="00241C82">
                        <w:rPr>
                          <w:sz w:val="20"/>
                          <w:szCs w:val="20"/>
                          <w:lang w:val="sv-SE"/>
                        </w:rPr>
                        <w:t xml:space="preserve"> (e-Meterai)</w:t>
                      </w:r>
                    </w:p>
                    <w:p w14:paraId="0F6BAA65" w14:textId="1F0DD280" w:rsidR="00CB51E6" w:rsidRDefault="00CB51E6" w:rsidP="00F04C30">
                      <w:pPr>
                        <w:spacing w:line="240" w:lineRule="auto"/>
                        <w:rPr>
                          <w:sz w:val="20"/>
                          <w:szCs w:val="20"/>
                          <w:lang w:val="sv-SE"/>
                        </w:rPr>
                      </w:pPr>
                      <w:r w:rsidRPr="00566681">
                        <w:rPr>
                          <w:sz w:val="20"/>
                          <w:szCs w:val="20"/>
                          <w:lang w:val="sv-SE"/>
                        </w:rPr>
                        <w:t xml:space="preserve">Rp. </w:t>
                      </w:r>
                      <w:r>
                        <w:rPr>
                          <w:sz w:val="20"/>
                          <w:szCs w:val="20"/>
                          <w:lang w:val="sv-SE"/>
                        </w:rPr>
                        <w:t>10</w:t>
                      </w:r>
                      <w:r w:rsidR="00241C82">
                        <w:rPr>
                          <w:sz w:val="20"/>
                          <w:szCs w:val="20"/>
                          <w:lang w:val="sv-SE"/>
                        </w:rPr>
                        <w:t xml:space="preserve"> </w:t>
                      </w:r>
                      <w:r w:rsidRPr="00566681">
                        <w:rPr>
                          <w:sz w:val="20"/>
                          <w:szCs w:val="20"/>
                          <w:lang w:val="sv-SE"/>
                        </w:rPr>
                        <w:t>000</w:t>
                      </w:r>
                    </w:p>
                    <w:p w14:paraId="70F551C3" w14:textId="59834A29" w:rsidR="00241C82" w:rsidRDefault="00241C82" w:rsidP="00F04C30">
                      <w:pPr>
                        <w:spacing w:line="240" w:lineRule="auto"/>
                        <w:rPr>
                          <w:sz w:val="20"/>
                          <w:szCs w:val="20"/>
                          <w:lang w:val="sv-SE"/>
                        </w:rPr>
                      </w:pPr>
                      <w:r>
                        <w:rPr>
                          <w:sz w:val="20"/>
                          <w:szCs w:val="20"/>
                          <w:lang w:val="sv-SE"/>
                        </w:rPr>
                        <w:t>dan tanda tangan</w:t>
                      </w:r>
                    </w:p>
                  </w:txbxContent>
                </v:textbox>
              </v:shape>
            </w:pict>
          </mc:Fallback>
        </mc:AlternateContent>
      </w:r>
      <w:r w:rsidR="00F04C30" w:rsidRPr="00DC680B">
        <w:rPr>
          <w:rFonts w:cs="Times New Roman"/>
          <w:lang w:val="id-ID"/>
        </w:rPr>
        <w:t>Yogyakarta, tanggal-bulan-tahun</w:t>
      </w:r>
    </w:p>
    <w:p w14:paraId="32B7D873" w14:textId="4F38C646" w:rsidR="00F04C30" w:rsidRPr="00DC680B" w:rsidRDefault="00F04C30" w:rsidP="00F04C30">
      <w:pPr>
        <w:ind w:left="4395"/>
        <w:rPr>
          <w:rFonts w:cs="Times New Roman"/>
          <w:lang w:val="id-ID"/>
        </w:rPr>
      </w:pPr>
    </w:p>
    <w:p w14:paraId="51F791F6" w14:textId="34FA1197" w:rsidR="00F04C30" w:rsidRDefault="00F04C30" w:rsidP="00F04C30">
      <w:pPr>
        <w:ind w:left="4395"/>
        <w:rPr>
          <w:rFonts w:cs="Times New Roman"/>
          <w:lang w:val="id-ID"/>
        </w:rPr>
      </w:pPr>
    </w:p>
    <w:p w14:paraId="7881975B" w14:textId="77777777" w:rsidR="00F04C30" w:rsidRPr="00DC680B" w:rsidRDefault="00F04C30" w:rsidP="00F04C30">
      <w:pPr>
        <w:ind w:left="4395"/>
        <w:rPr>
          <w:rFonts w:cs="Times New Roman"/>
          <w:lang w:val="id-ID"/>
        </w:rPr>
      </w:pPr>
    </w:p>
    <w:p w14:paraId="21A77092" w14:textId="77777777" w:rsidR="00F04C30" w:rsidRPr="00DC680B" w:rsidRDefault="00F04C30" w:rsidP="00F04C30">
      <w:pPr>
        <w:spacing w:line="240" w:lineRule="auto"/>
        <w:ind w:left="4395"/>
        <w:rPr>
          <w:rFonts w:cs="Times New Roman"/>
          <w:lang w:val="id-ID"/>
        </w:rPr>
      </w:pPr>
      <w:r w:rsidRPr="00DC680B">
        <w:rPr>
          <w:rFonts w:cs="Times New Roman"/>
          <w:lang w:val="id-ID"/>
        </w:rPr>
        <w:t>Nama Lengkap Mahasiswa</w:t>
      </w:r>
    </w:p>
    <w:p w14:paraId="2F966197" w14:textId="77777777" w:rsidR="00F04C30" w:rsidRPr="00DC680B" w:rsidRDefault="00F04C30" w:rsidP="00F04C30">
      <w:pPr>
        <w:spacing w:line="240" w:lineRule="auto"/>
        <w:ind w:left="4395"/>
        <w:rPr>
          <w:rFonts w:cs="Times New Roman"/>
          <w:lang w:val="id-ID"/>
        </w:rPr>
      </w:pPr>
      <w:r w:rsidRPr="00DC680B">
        <w:rPr>
          <w:rFonts w:cs="Times New Roman"/>
          <w:lang w:val="id-ID"/>
        </w:rPr>
        <w:t>NIM. xx/yyyyyy/TK/zzzzz</w:t>
      </w:r>
    </w:p>
    <w:p w14:paraId="2DD9C5A3" w14:textId="1E988588" w:rsidR="00F04C30" w:rsidRDefault="00F04C30">
      <w:pPr>
        <w:jc w:val="left"/>
        <w:rPr>
          <w:b/>
          <w:bCs/>
          <w:lang w:val="id-ID"/>
        </w:rPr>
      </w:pPr>
      <w:r>
        <w:rPr>
          <w:b/>
          <w:bCs/>
          <w:lang w:val="id-ID"/>
        </w:rPr>
        <w:br w:type="page"/>
      </w:r>
    </w:p>
    <w:p w14:paraId="20A5659F" w14:textId="4A2A9E66" w:rsidR="000B6919" w:rsidRDefault="000B6919" w:rsidP="000B6919">
      <w:pPr>
        <w:spacing w:after="0"/>
        <w:jc w:val="center"/>
        <w:rPr>
          <w:b/>
          <w:bCs/>
          <w:lang w:val="id-ID"/>
        </w:rPr>
      </w:pPr>
      <w:r>
        <w:rPr>
          <w:b/>
          <w:bCs/>
          <w:lang w:val="id-ID"/>
        </w:rPr>
        <w:lastRenderedPageBreak/>
        <w:t>HALAMAN PENGESAHAN</w:t>
      </w:r>
    </w:p>
    <w:p w14:paraId="04383B3D" w14:textId="77777777" w:rsidR="000B6919" w:rsidRDefault="000B6919" w:rsidP="000B6919">
      <w:pPr>
        <w:spacing w:after="0"/>
        <w:rPr>
          <w:lang w:val="id-ID"/>
        </w:rPr>
      </w:pPr>
    </w:p>
    <w:p w14:paraId="7C4548A8" w14:textId="77777777" w:rsidR="000B6919" w:rsidRDefault="000B6919" w:rsidP="000B6919">
      <w:pPr>
        <w:spacing w:after="0"/>
        <w:jc w:val="center"/>
        <w:rPr>
          <w:lang w:val="de-DE"/>
        </w:rPr>
      </w:pPr>
      <w:r>
        <w:rPr>
          <w:lang w:val="de-DE"/>
        </w:rPr>
        <w:t>SKRIPSI</w:t>
      </w:r>
    </w:p>
    <w:p w14:paraId="09014966" w14:textId="77777777" w:rsidR="000B6919" w:rsidRDefault="000B6919" w:rsidP="000B6919">
      <w:pPr>
        <w:spacing w:after="0"/>
        <w:jc w:val="center"/>
        <w:rPr>
          <w:lang w:val="de-DE"/>
        </w:rPr>
      </w:pPr>
    </w:p>
    <w:p w14:paraId="116984FB" w14:textId="3CE6C3B7" w:rsidR="000B6919" w:rsidRPr="0000013B" w:rsidRDefault="00673D6A" w:rsidP="000B6919">
      <w:pPr>
        <w:spacing w:after="0"/>
        <w:jc w:val="center"/>
        <w:rPr>
          <w:b/>
          <w:bCs/>
          <w:lang w:val="id-ID"/>
        </w:rPr>
      </w:pPr>
      <w:r w:rsidRPr="00673D6A">
        <w:rPr>
          <w:b/>
          <w:bCs/>
          <w:lang w:val="id-ID"/>
        </w:rPr>
        <w:t>JUDUL SKRIPSI DALAM BAHASA INDONESIA DIUSAHAKAN TIDAK MELEBIHI LIMA BELAS KATA</w:t>
      </w:r>
    </w:p>
    <w:p w14:paraId="181F4A22" w14:textId="77777777" w:rsidR="000B6919" w:rsidRDefault="000B6919" w:rsidP="000B6919">
      <w:pPr>
        <w:spacing w:after="0"/>
        <w:rPr>
          <w:lang w:val="id-ID"/>
        </w:rPr>
      </w:pPr>
    </w:p>
    <w:p w14:paraId="50B19567" w14:textId="77777777" w:rsidR="00906AC5" w:rsidRDefault="00906AC5" w:rsidP="000B6919">
      <w:pPr>
        <w:spacing w:after="0"/>
        <w:jc w:val="cente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3827"/>
        <w:gridCol w:w="986"/>
      </w:tblGrid>
      <w:tr w:rsidR="00CB51E6" w14:paraId="30525BBD" w14:textId="11100E45" w:rsidTr="00EF2FC2">
        <w:tc>
          <w:tcPr>
            <w:tcW w:w="2830" w:type="dxa"/>
          </w:tcPr>
          <w:p w14:paraId="3AA048F5" w14:textId="77777777" w:rsidR="00CB51E6" w:rsidRDefault="00CB51E6" w:rsidP="00906AC5">
            <w:pPr>
              <w:spacing w:line="360" w:lineRule="auto"/>
              <w:jc w:val="left"/>
              <w:rPr>
                <w:lang w:val="de-DE"/>
              </w:rPr>
            </w:pPr>
            <w:r>
              <w:rPr>
                <w:lang w:val="de-DE"/>
              </w:rPr>
              <w:t>Nama Mahasiswa</w:t>
            </w:r>
          </w:p>
          <w:p w14:paraId="4A135BE1" w14:textId="512DEA12" w:rsidR="00DF7394" w:rsidRDefault="00DF7394" w:rsidP="00906AC5">
            <w:pPr>
              <w:spacing w:line="360" w:lineRule="auto"/>
              <w:jc w:val="left"/>
              <w:rPr>
                <w:lang w:val="de-DE"/>
              </w:rPr>
            </w:pPr>
          </w:p>
        </w:tc>
        <w:tc>
          <w:tcPr>
            <w:tcW w:w="284" w:type="dxa"/>
          </w:tcPr>
          <w:p w14:paraId="63B8A9B7" w14:textId="3379142C" w:rsidR="00CB51E6" w:rsidRDefault="00CB51E6" w:rsidP="00906AC5">
            <w:pPr>
              <w:spacing w:line="360" w:lineRule="auto"/>
              <w:jc w:val="center"/>
              <w:rPr>
                <w:lang w:val="de-DE"/>
              </w:rPr>
            </w:pPr>
            <w:r>
              <w:rPr>
                <w:lang w:val="de-DE"/>
              </w:rPr>
              <w:t>:</w:t>
            </w:r>
          </w:p>
        </w:tc>
        <w:tc>
          <w:tcPr>
            <w:tcW w:w="3827" w:type="dxa"/>
          </w:tcPr>
          <w:p w14:paraId="3E53CFA9" w14:textId="16220E5D" w:rsidR="00CB51E6" w:rsidRDefault="00CB51E6" w:rsidP="00594707">
            <w:pPr>
              <w:spacing w:line="360" w:lineRule="auto"/>
              <w:jc w:val="left"/>
              <w:rPr>
                <w:lang w:val="de-DE"/>
              </w:rPr>
            </w:pPr>
            <w:r>
              <w:rPr>
                <w:lang w:val="de-DE"/>
              </w:rPr>
              <w:t>xxxx</w:t>
            </w:r>
          </w:p>
        </w:tc>
        <w:tc>
          <w:tcPr>
            <w:tcW w:w="986" w:type="dxa"/>
          </w:tcPr>
          <w:p w14:paraId="30002A0F" w14:textId="46AC8F78" w:rsidR="00CB51E6" w:rsidRDefault="00CB51E6" w:rsidP="00594707">
            <w:pPr>
              <w:spacing w:line="360" w:lineRule="auto"/>
              <w:jc w:val="left"/>
              <w:rPr>
                <w:lang w:val="de-DE"/>
              </w:rPr>
            </w:pPr>
          </w:p>
        </w:tc>
      </w:tr>
      <w:tr w:rsidR="00CB51E6" w14:paraId="701A898A" w14:textId="115A55BF" w:rsidTr="00EF2FC2">
        <w:tc>
          <w:tcPr>
            <w:tcW w:w="2830" w:type="dxa"/>
          </w:tcPr>
          <w:p w14:paraId="61B66051" w14:textId="77777777" w:rsidR="00CB51E6" w:rsidRDefault="00CB51E6" w:rsidP="00906AC5">
            <w:pPr>
              <w:spacing w:line="360" w:lineRule="auto"/>
              <w:jc w:val="left"/>
              <w:rPr>
                <w:lang w:val="de-DE"/>
              </w:rPr>
            </w:pPr>
            <w:r>
              <w:rPr>
                <w:lang w:val="de-DE"/>
              </w:rPr>
              <w:t>Nomor Mahasiswa</w:t>
            </w:r>
          </w:p>
          <w:p w14:paraId="6296373A" w14:textId="009A4EDB" w:rsidR="00DF7394" w:rsidRDefault="00DF7394" w:rsidP="00906AC5">
            <w:pPr>
              <w:spacing w:line="360" w:lineRule="auto"/>
              <w:jc w:val="left"/>
              <w:rPr>
                <w:lang w:val="de-DE"/>
              </w:rPr>
            </w:pPr>
          </w:p>
        </w:tc>
        <w:tc>
          <w:tcPr>
            <w:tcW w:w="284" w:type="dxa"/>
          </w:tcPr>
          <w:p w14:paraId="37D1968B" w14:textId="4707BD77" w:rsidR="00CB51E6" w:rsidRDefault="00CB51E6" w:rsidP="00906AC5">
            <w:pPr>
              <w:spacing w:line="360" w:lineRule="auto"/>
              <w:jc w:val="center"/>
              <w:rPr>
                <w:lang w:val="de-DE"/>
              </w:rPr>
            </w:pPr>
            <w:r>
              <w:rPr>
                <w:lang w:val="de-DE"/>
              </w:rPr>
              <w:t>:</w:t>
            </w:r>
          </w:p>
        </w:tc>
        <w:tc>
          <w:tcPr>
            <w:tcW w:w="3827" w:type="dxa"/>
          </w:tcPr>
          <w:p w14:paraId="7E89309A" w14:textId="338DB7FD" w:rsidR="00CB51E6" w:rsidRDefault="00CB51E6" w:rsidP="00594707">
            <w:pPr>
              <w:spacing w:line="360" w:lineRule="auto"/>
              <w:jc w:val="left"/>
              <w:rPr>
                <w:lang w:val="de-DE"/>
              </w:rPr>
            </w:pPr>
            <w:r>
              <w:rPr>
                <w:lang w:val="de-DE"/>
              </w:rPr>
              <w:t>yyyy</w:t>
            </w:r>
          </w:p>
        </w:tc>
        <w:tc>
          <w:tcPr>
            <w:tcW w:w="986" w:type="dxa"/>
          </w:tcPr>
          <w:p w14:paraId="51984120" w14:textId="77777777" w:rsidR="00CB51E6" w:rsidRDefault="00CB51E6" w:rsidP="00594707">
            <w:pPr>
              <w:spacing w:line="360" w:lineRule="auto"/>
              <w:jc w:val="left"/>
              <w:rPr>
                <w:lang w:val="de-DE"/>
              </w:rPr>
            </w:pPr>
          </w:p>
        </w:tc>
      </w:tr>
      <w:tr w:rsidR="00CB51E6" w14:paraId="47B4C862" w14:textId="59074011" w:rsidTr="00EF2FC2">
        <w:tc>
          <w:tcPr>
            <w:tcW w:w="2830" w:type="dxa"/>
          </w:tcPr>
          <w:p w14:paraId="458CD225" w14:textId="77777777" w:rsidR="00CB51E6" w:rsidRDefault="00CB51E6" w:rsidP="00906AC5">
            <w:pPr>
              <w:spacing w:line="360" w:lineRule="auto"/>
              <w:jc w:val="left"/>
              <w:rPr>
                <w:lang w:val="de-DE"/>
              </w:rPr>
            </w:pPr>
            <w:r>
              <w:rPr>
                <w:lang w:val="de-DE"/>
              </w:rPr>
              <w:t>Pembimbing Utama</w:t>
            </w:r>
          </w:p>
          <w:p w14:paraId="451B6E3D" w14:textId="1B37D396" w:rsidR="00DF7394" w:rsidRDefault="00DF7394" w:rsidP="00906AC5">
            <w:pPr>
              <w:spacing w:line="360" w:lineRule="auto"/>
              <w:jc w:val="left"/>
              <w:rPr>
                <w:lang w:val="de-DE"/>
              </w:rPr>
            </w:pPr>
          </w:p>
        </w:tc>
        <w:tc>
          <w:tcPr>
            <w:tcW w:w="284" w:type="dxa"/>
          </w:tcPr>
          <w:p w14:paraId="486104C8" w14:textId="0EFC6423" w:rsidR="00CB51E6" w:rsidRDefault="00CB51E6" w:rsidP="00906AC5">
            <w:pPr>
              <w:spacing w:line="360" w:lineRule="auto"/>
              <w:jc w:val="center"/>
              <w:rPr>
                <w:lang w:val="de-DE"/>
              </w:rPr>
            </w:pPr>
            <w:r>
              <w:rPr>
                <w:lang w:val="de-DE"/>
              </w:rPr>
              <w:t>:</w:t>
            </w:r>
          </w:p>
        </w:tc>
        <w:tc>
          <w:tcPr>
            <w:tcW w:w="3827" w:type="dxa"/>
          </w:tcPr>
          <w:p w14:paraId="4D0158B4" w14:textId="5ED83335" w:rsidR="00CB51E6" w:rsidRDefault="00CB51E6" w:rsidP="00594707">
            <w:pPr>
              <w:spacing w:line="360" w:lineRule="auto"/>
              <w:jc w:val="left"/>
              <w:rPr>
                <w:lang w:val="de-DE"/>
              </w:rPr>
            </w:pPr>
            <w:r>
              <w:rPr>
                <w:lang w:val="de-DE"/>
              </w:rPr>
              <w:t>zzzz</w:t>
            </w:r>
          </w:p>
        </w:tc>
        <w:tc>
          <w:tcPr>
            <w:tcW w:w="986" w:type="dxa"/>
          </w:tcPr>
          <w:p w14:paraId="0631A50B" w14:textId="6508B6AC" w:rsidR="00CB51E6" w:rsidRDefault="00CB51E6" w:rsidP="00594707">
            <w:pPr>
              <w:spacing w:line="360" w:lineRule="auto"/>
              <w:jc w:val="left"/>
              <w:rPr>
                <w:lang w:val="de-DE"/>
              </w:rPr>
            </w:pPr>
          </w:p>
        </w:tc>
      </w:tr>
      <w:tr w:rsidR="00CB51E6" w14:paraId="43686739" w14:textId="39955ACF" w:rsidTr="00EF2FC2">
        <w:tc>
          <w:tcPr>
            <w:tcW w:w="2830" w:type="dxa"/>
          </w:tcPr>
          <w:p w14:paraId="4CF63DB4" w14:textId="77777777" w:rsidR="00CB51E6" w:rsidRDefault="00CB51E6" w:rsidP="00906AC5">
            <w:pPr>
              <w:spacing w:line="360" w:lineRule="auto"/>
              <w:jc w:val="left"/>
              <w:rPr>
                <w:lang w:val="de-DE"/>
              </w:rPr>
            </w:pPr>
            <w:r>
              <w:rPr>
                <w:lang w:val="de-DE"/>
              </w:rPr>
              <w:t>Pembimbing Pendamping</w:t>
            </w:r>
          </w:p>
          <w:p w14:paraId="4DA546C4" w14:textId="2CA6BF44" w:rsidR="00DF7394" w:rsidRDefault="00DF7394" w:rsidP="00906AC5">
            <w:pPr>
              <w:spacing w:line="360" w:lineRule="auto"/>
              <w:jc w:val="left"/>
              <w:rPr>
                <w:lang w:val="de-DE"/>
              </w:rPr>
            </w:pPr>
          </w:p>
        </w:tc>
        <w:tc>
          <w:tcPr>
            <w:tcW w:w="284" w:type="dxa"/>
          </w:tcPr>
          <w:p w14:paraId="5898BBCC" w14:textId="039A4765" w:rsidR="00CB51E6" w:rsidRDefault="00CB51E6" w:rsidP="00906AC5">
            <w:pPr>
              <w:spacing w:line="360" w:lineRule="auto"/>
              <w:jc w:val="center"/>
              <w:rPr>
                <w:lang w:val="de-DE"/>
              </w:rPr>
            </w:pPr>
            <w:r>
              <w:rPr>
                <w:lang w:val="de-DE"/>
              </w:rPr>
              <w:t>:</w:t>
            </w:r>
          </w:p>
        </w:tc>
        <w:tc>
          <w:tcPr>
            <w:tcW w:w="3827" w:type="dxa"/>
          </w:tcPr>
          <w:p w14:paraId="76695ED7" w14:textId="27317157" w:rsidR="00CB51E6" w:rsidRDefault="00CB51E6" w:rsidP="00594707">
            <w:pPr>
              <w:spacing w:line="360" w:lineRule="auto"/>
              <w:jc w:val="left"/>
              <w:rPr>
                <w:lang w:val="de-DE"/>
              </w:rPr>
            </w:pPr>
            <w:r>
              <w:rPr>
                <w:lang w:val="de-DE"/>
              </w:rPr>
              <w:t>wwww</w:t>
            </w:r>
          </w:p>
        </w:tc>
        <w:tc>
          <w:tcPr>
            <w:tcW w:w="986" w:type="dxa"/>
          </w:tcPr>
          <w:p w14:paraId="31C97970" w14:textId="1A54DAA6" w:rsidR="00CB51E6" w:rsidRDefault="00CB51E6" w:rsidP="00594707">
            <w:pPr>
              <w:spacing w:line="360" w:lineRule="auto"/>
              <w:jc w:val="left"/>
              <w:rPr>
                <w:lang w:val="de-DE"/>
              </w:rPr>
            </w:pPr>
          </w:p>
        </w:tc>
      </w:tr>
    </w:tbl>
    <w:p w14:paraId="35DB7947" w14:textId="7F024D14" w:rsidR="00906AC5" w:rsidRDefault="00906AC5" w:rsidP="00906AC5">
      <w:pPr>
        <w:spacing w:after="0"/>
        <w:jc w:val="center"/>
        <w:rPr>
          <w:lang w:val="de-DE"/>
        </w:rPr>
      </w:pPr>
      <w:r>
        <w:rPr>
          <w:lang w:val="de-DE"/>
        </w:rPr>
        <w:t xml:space="preserve">Skripsi </w:t>
      </w:r>
      <w:r w:rsidR="00194A49">
        <w:rPr>
          <w:lang w:val="de-DE"/>
        </w:rPr>
        <w:t xml:space="preserve">ini </w:t>
      </w:r>
      <w:r>
        <w:rPr>
          <w:lang w:val="de-DE"/>
        </w:rPr>
        <w:t xml:space="preserve">telah dipertahankan di depan </w:t>
      </w:r>
      <w:r>
        <w:rPr>
          <w:lang w:val="id-ID"/>
        </w:rPr>
        <w:t>Tim</w:t>
      </w:r>
      <w:r>
        <w:rPr>
          <w:lang w:val="de-DE"/>
        </w:rPr>
        <w:t xml:space="preserve"> Penguji</w:t>
      </w:r>
    </w:p>
    <w:p w14:paraId="3FC869DE" w14:textId="77777777" w:rsidR="00906AC5" w:rsidRDefault="00906AC5" w:rsidP="00906AC5">
      <w:pPr>
        <w:spacing w:after="0"/>
        <w:jc w:val="center"/>
        <w:rPr>
          <w:i/>
          <w:iCs/>
          <w:lang w:val="id-ID"/>
        </w:rPr>
      </w:pPr>
      <w:r>
        <w:rPr>
          <w:lang w:val="de-DE"/>
        </w:rPr>
        <w:t xml:space="preserve">pada tanggal </w:t>
      </w:r>
      <w:r>
        <w:rPr>
          <w:i/>
          <w:iCs/>
          <w:lang w:val="id-ID"/>
        </w:rPr>
        <w:t>tanggal bulan tahun ujian</w:t>
      </w:r>
    </w:p>
    <w:p w14:paraId="47BD7499" w14:textId="2B6D1ADF" w:rsidR="00906AC5" w:rsidRDefault="00906AC5" w:rsidP="000B6919">
      <w:pPr>
        <w:spacing w:after="0"/>
        <w:jc w:val="cente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3827"/>
        <w:gridCol w:w="986"/>
      </w:tblGrid>
      <w:tr w:rsidR="00CB51E6" w14:paraId="7ECCFF61" w14:textId="04751F9C" w:rsidTr="00EF2FC2">
        <w:tc>
          <w:tcPr>
            <w:tcW w:w="2830" w:type="dxa"/>
          </w:tcPr>
          <w:p w14:paraId="1DA9F75D" w14:textId="77777777" w:rsidR="00CB51E6" w:rsidRDefault="00CB51E6" w:rsidP="00906AC5">
            <w:pPr>
              <w:spacing w:line="360" w:lineRule="auto"/>
              <w:jc w:val="left"/>
              <w:rPr>
                <w:lang w:val="de-DE"/>
              </w:rPr>
            </w:pPr>
            <w:r>
              <w:rPr>
                <w:lang w:val="de-DE"/>
              </w:rPr>
              <w:t>Ketua Sidang</w:t>
            </w:r>
          </w:p>
          <w:p w14:paraId="458F6681" w14:textId="455787D7" w:rsidR="00DF7394" w:rsidRDefault="00DF7394" w:rsidP="00906AC5">
            <w:pPr>
              <w:spacing w:line="360" w:lineRule="auto"/>
              <w:jc w:val="left"/>
              <w:rPr>
                <w:lang w:val="de-DE"/>
              </w:rPr>
            </w:pPr>
          </w:p>
        </w:tc>
        <w:tc>
          <w:tcPr>
            <w:tcW w:w="284" w:type="dxa"/>
          </w:tcPr>
          <w:p w14:paraId="295C4DB6" w14:textId="77777777" w:rsidR="00CB51E6" w:rsidRDefault="00CB51E6" w:rsidP="00906AC5">
            <w:pPr>
              <w:spacing w:line="360" w:lineRule="auto"/>
              <w:jc w:val="center"/>
              <w:rPr>
                <w:lang w:val="de-DE"/>
              </w:rPr>
            </w:pPr>
            <w:r>
              <w:rPr>
                <w:lang w:val="de-DE"/>
              </w:rPr>
              <w:t>:</w:t>
            </w:r>
          </w:p>
        </w:tc>
        <w:tc>
          <w:tcPr>
            <w:tcW w:w="3827" w:type="dxa"/>
          </w:tcPr>
          <w:p w14:paraId="551E19B4" w14:textId="2ED5DE77" w:rsidR="00CB51E6" w:rsidRDefault="00CB51E6" w:rsidP="000B0F92">
            <w:pPr>
              <w:spacing w:line="360" w:lineRule="auto"/>
              <w:jc w:val="left"/>
              <w:rPr>
                <w:lang w:val="de-DE"/>
              </w:rPr>
            </w:pPr>
            <w:r>
              <w:rPr>
                <w:lang w:val="de-DE"/>
              </w:rPr>
              <w:t>aaa</w:t>
            </w:r>
          </w:p>
        </w:tc>
        <w:tc>
          <w:tcPr>
            <w:tcW w:w="986" w:type="dxa"/>
          </w:tcPr>
          <w:p w14:paraId="1C4A4B76" w14:textId="4454D6F0" w:rsidR="00CB51E6" w:rsidRDefault="00CB51E6" w:rsidP="000B0F92">
            <w:pPr>
              <w:spacing w:line="360" w:lineRule="auto"/>
              <w:jc w:val="left"/>
              <w:rPr>
                <w:lang w:val="de-DE"/>
              </w:rPr>
            </w:pPr>
          </w:p>
        </w:tc>
      </w:tr>
      <w:tr w:rsidR="00CB51E6" w14:paraId="325802C7" w14:textId="693DB2A6" w:rsidTr="00EF2FC2">
        <w:tc>
          <w:tcPr>
            <w:tcW w:w="2830" w:type="dxa"/>
          </w:tcPr>
          <w:p w14:paraId="1C835D84" w14:textId="77777777" w:rsidR="00CB51E6" w:rsidRDefault="00CB51E6" w:rsidP="00906AC5">
            <w:pPr>
              <w:spacing w:line="360" w:lineRule="auto"/>
              <w:jc w:val="left"/>
              <w:rPr>
                <w:lang w:val="de-DE"/>
              </w:rPr>
            </w:pPr>
            <w:r>
              <w:rPr>
                <w:lang w:val="de-DE"/>
              </w:rPr>
              <w:t>Penguji Utama</w:t>
            </w:r>
          </w:p>
          <w:p w14:paraId="196E2925" w14:textId="0420396A" w:rsidR="00DF7394" w:rsidRDefault="00DF7394" w:rsidP="00906AC5">
            <w:pPr>
              <w:spacing w:line="360" w:lineRule="auto"/>
              <w:jc w:val="left"/>
              <w:rPr>
                <w:lang w:val="de-DE"/>
              </w:rPr>
            </w:pPr>
          </w:p>
        </w:tc>
        <w:tc>
          <w:tcPr>
            <w:tcW w:w="284" w:type="dxa"/>
          </w:tcPr>
          <w:p w14:paraId="322D427D" w14:textId="77777777" w:rsidR="00CB51E6" w:rsidRDefault="00CB51E6" w:rsidP="00906AC5">
            <w:pPr>
              <w:spacing w:line="360" w:lineRule="auto"/>
              <w:jc w:val="center"/>
              <w:rPr>
                <w:lang w:val="de-DE"/>
              </w:rPr>
            </w:pPr>
            <w:r>
              <w:rPr>
                <w:lang w:val="de-DE"/>
              </w:rPr>
              <w:t>:</w:t>
            </w:r>
          </w:p>
        </w:tc>
        <w:tc>
          <w:tcPr>
            <w:tcW w:w="3827" w:type="dxa"/>
          </w:tcPr>
          <w:p w14:paraId="0D5C8B48" w14:textId="5DC4361F" w:rsidR="00CB51E6" w:rsidRDefault="00CB51E6" w:rsidP="000B0F92">
            <w:pPr>
              <w:spacing w:line="360" w:lineRule="auto"/>
              <w:jc w:val="left"/>
              <w:rPr>
                <w:lang w:val="de-DE"/>
              </w:rPr>
            </w:pPr>
            <w:r>
              <w:rPr>
                <w:lang w:val="de-DE"/>
              </w:rPr>
              <w:t>bbb</w:t>
            </w:r>
          </w:p>
        </w:tc>
        <w:tc>
          <w:tcPr>
            <w:tcW w:w="986" w:type="dxa"/>
          </w:tcPr>
          <w:p w14:paraId="7EFB80C3" w14:textId="05C69DB7" w:rsidR="00CB51E6" w:rsidRDefault="00CB51E6" w:rsidP="000B0F92">
            <w:pPr>
              <w:spacing w:line="360" w:lineRule="auto"/>
              <w:jc w:val="left"/>
              <w:rPr>
                <w:lang w:val="de-DE"/>
              </w:rPr>
            </w:pPr>
          </w:p>
        </w:tc>
      </w:tr>
      <w:tr w:rsidR="00CB51E6" w14:paraId="55969915" w14:textId="1187BFB7" w:rsidTr="00EF2FC2">
        <w:tc>
          <w:tcPr>
            <w:tcW w:w="2830" w:type="dxa"/>
          </w:tcPr>
          <w:p w14:paraId="76A7434D" w14:textId="77777777" w:rsidR="00CB51E6" w:rsidRDefault="00CB51E6" w:rsidP="00906AC5">
            <w:pPr>
              <w:spacing w:line="360" w:lineRule="auto"/>
              <w:jc w:val="left"/>
              <w:rPr>
                <w:lang w:val="de-DE"/>
              </w:rPr>
            </w:pPr>
            <w:r>
              <w:rPr>
                <w:lang w:val="de-DE"/>
              </w:rPr>
              <w:t>Anggota Penguji</w:t>
            </w:r>
          </w:p>
          <w:p w14:paraId="756F59EA" w14:textId="4B53031B" w:rsidR="00DF7394" w:rsidRDefault="00DF7394" w:rsidP="00906AC5">
            <w:pPr>
              <w:spacing w:line="360" w:lineRule="auto"/>
              <w:jc w:val="left"/>
              <w:rPr>
                <w:lang w:val="de-DE"/>
              </w:rPr>
            </w:pPr>
          </w:p>
        </w:tc>
        <w:tc>
          <w:tcPr>
            <w:tcW w:w="284" w:type="dxa"/>
          </w:tcPr>
          <w:p w14:paraId="4BD96D1A" w14:textId="77777777" w:rsidR="00CB51E6" w:rsidRDefault="00CB51E6" w:rsidP="00906AC5">
            <w:pPr>
              <w:spacing w:line="360" w:lineRule="auto"/>
              <w:jc w:val="center"/>
              <w:rPr>
                <w:lang w:val="de-DE"/>
              </w:rPr>
            </w:pPr>
            <w:r>
              <w:rPr>
                <w:lang w:val="de-DE"/>
              </w:rPr>
              <w:t>:</w:t>
            </w:r>
          </w:p>
        </w:tc>
        <w:tc>
          <w:tcPr>
            <w:tcW w:w="3827" w:type="dxa"/>
          </w:tcPr>
          <w:p w14:paraId="6F3B6B77" w14:textId="4B5D3A9F" w:rsidR="00CB51E6" w:rsidRDefault="00CB51E6" w:rsidP="000B0F92">
            <w:pPr>
              <w:spacing w:line="360" w:lineRule="auto"/>
              <w:jc w:val="left"/>
              <w:rPr>
                <w:lang w:val="de-DE"/>
              </w:rPr>
            </w:pPr>
            <w:r>
              <w:rPr>
                <w:lang w:val="de-DE"/>
              </w:rPr>
              <w:t>ccc</w:t>
            </w:r>
          </w:p>
        </w:tc>
        <w:tc>
          <w:tcPr>
            <w:tcW w:w="986" w:type="dxa"/>
          </w:tcPr>
          <w:p w14:paraId="1FD28129" w14:textId="2F9D37DE" w:rsidR="00CB51E6" w:rsidRDefault="00CB51E6" w:rsidP="000B0F92">
            <w:pPr>
              <w:spacing w:line="360" w:lineRule="auto"/>
              <w:jc w:val="left"/>
              <w:rPr>
                <w:lang w:val="de-DE"/>
              </w:rPr>
            </w:pPr>
          </w:p>
        </w:tc>
      </w:tr>
    </w:tbl>
    <w:p w14:paraId="6958D0BC" w14:textId="1653E66A" w:rsidR="000B6919" w:rsidRDefault="00906AC5" w:rsidP="000B6919">
      <w:pPr>
        <w:spacing w:after="0"/>
        <w:jc w:val="center"/>
        <w:rPr>
          <w:lang w:val="id-ID"/>
        </w:rPr>
      </w:pPr>
      <w:proofErr w:type="spellStart"/>
      <w:r>
        <w:rPr>
          <w:lang w:val="en-ID"/>
        </w:rPr>
        <w:t>Skripsi</w:t>
      </w:r>
      <w:proofErr w:type="spellEnd"/>
      <w:r>
        <w:rPr>
          <w:lang w:val="en-ID"/>
        </w:rPr>
        <w:t xml:space="preserve"> </w:t>
      </w:r>
      <w:proofErr w:type="spellStart"/>
      <w:r w:rsidR="00194A49">
        <w:rPr>
          <w:lang w:val="en-ID"/>
        </w:rPr>
        <w:t>ini</w:t>
      </w:r>
      <w:proofErr w:type="spellEnd"/>
      <w:r w:rsidR="00194A49">
        <w:rPr>
          <w:lang w:val="en-ID"/>
        </w:rPr>
        <w:t xml:space="preserve"> </w:t>
      </w:r>
      <w:proofErr w:type="spellStart"/>
      <w:r>
        <w:rPr>
          <w:lang w:val="en-ID"/>
        </w:rPr>
        <w:t>telah</w:t>
      </w:r>
      <w:proofErr w:type="spellEnd"/>
      <w:r>
        <w:rPr>
          <w:lang w:val="en-ID"/>
        </w:rPr>
        <w:t xml:space="preserve"> d</w:t>
      </w:r>
      <w:r w:rsidR="000B6919">
        <w:rPr>
          <w:lang w:val="id-ID"/>
        </w:rPr>
        <w:t xml:space="preserve">iterima dan dinyatakan memenuhi </w:t>
      </w:r>
    </w:p>
    <w:p w14:paraId="0F4CA0B4" w14:textId="64AAF66C" w:rsidR="000B6919" w:rsidRPr="00DF7394" w:rsidRDefault="000B6919" w:rsidP="000B6919">
      <w:pPr>
        <w:spacing w:after="0"/>
        <w:jc w:val="center"/>
        <w:rPr>
          <w:lang w:val="en-ID"/>
        </w:rPr>
      </w:pPr>
      <w:r>
        <w:rPr>
          <w:lang w:val="id-ID"/>
        </w:rPr>
        <w:t>syar</w:t>
      </w:r>
      <w:r w:rsidR="00DF7394">
        <w:rPr>
          <w:lang w:val="id-ID"/>
        </w:rPr>
        <w:t xml:space="preserve">at kelulusan pada tanggal </w:t>
      </w:r>
      <w:r w:rsidR="00DF7394">
        <w:rPr>
          <w:lang w:val="en-ID"/>
        </w:rPr>
        <w:t>DD BULAN TAHUN</w:t>
      </w:r>
    </w:p>
    <w:p w14:paraId="09BDDC28" w14:textId="77777777" w:rsidR="000B6919" w:rsidRDefault="000B6919" w:rsidP="000B6919">
      <w:pPr>
        <w:spacing w:after="0"/>
        <w:jc w:val="center"/>
        <w:rPr>
          <w:lang w:val="id-ID"/>
        </w:rPr>
      </w:pPr>
    </w:p>
    <w:p w14:paraId="0DBC72B1" w14:textId="77777777" w:rsidR="00DF7394" w:rsidRDefault="00DF7394" w:rsidP="000B6919">
      <w:pPr>
        <w:spacing w:after="0"/>
        <w:jc w:val="center"/>
        <w:rPr>
          <w:lang w:val="id-ID"/>
        </w:rPr>
      </w:pPr>
    </w:p>
    <w:p w14:paraId="53B397F0" w14:textId="608A90DC" w:rsidR="000B6919" w:rsidRDefault="000B6919" w:rsidP="000B6919">
      <w:pPr>
        <w:spacing w:after="0"/>
        <w:jc w:val="center"/>
        <w:rPr>
          <w:lang w:val="id-ID"/>
        </w:rPr>
      </w:pPr>
      <w:r>
        <w:rPr>
          <w:lang w:val="id-ID"/>
        </w:rPr>
        <w:t>Ketua Departemen Teknik Nuklir dan Teknik Fisika</w:t>
      </w:r>
    </w:p>
    <w:p w14:paraId="2BD8AEE0" w14:textId="77777777" w:rsidR="000B6919" w:rsidRDefault="000B6919" w:rsidP="000B6919">
      <w:pPr>
        <w:spacing w:after="0"/>
        <w:jc w:val="center"/>
        <w:rPr>
          <w:lang w:val="id-ID"/>
        </w:rPr>
      </w:pPr>
      <w:r>
        <w:rPr>
          <w:lang w:val="id-ID"/>
        </w:rPr>
        <w:t>Fakultas Teknik UGM</w:t>
      </w:r>
    </w:p>
    <w:p w14:paraId="32B9954D" w14:textId="77777777" w:rsidR="000B6919" w:rsidRDefault="000B6919" w:rsidP="000B6919">
      <w:pPr>
        <w:spacing w:after="0"/>
        <w:jc w:val="center"/>
        <w:rPr>
          <w:lang w:val="id-ID"/>
        </w:rPr>
      </w:pPr>
    </w:p>
    <w:p w14:paraId="55994E08" w14:textId="77777777" w:rsidR="00794A15" w:rsidRDefault="00794A15" w:rsidP="000B6919">
      <w:pPr>
        <w:spacing w:after="0"/>
        <w:jc w:val="center"/>
        <w:rPr>
          <w:lang w:val="id-ID"/>
        </w:rPr>
      </w:pPr>
    </w:p>
    <w:p w14:paraId="770A7943" w14:textId="77777777" w:rsidR="00794A15" w:rsidRDefault="00794A15" w:rsidP="000B6919">
      <w:pPr>
        <w:spacing w:after="0"/>
        <w:jc w:val="center"/>
        <w:rPr>
          <w:lang w:val="id-ID"/>
        </w:rPr>
      </w:pPr>
    </w:p>
    <w:p w14:paraId="4135AD7A" w14:textId="20724977" w:rsidR="00794A15" w:rsidRPr="00180BBA" w:rsidRDefault="005A58E7" w:rsidP="00794A15">
      <w:pPr>
        <w:spacing w:after="0" w:line="240" w:lineRule="auto"/>
        <w:jc w:val="center"/>
        <w:rPr>
          <w:u w:val="single"/>
        </w:rPr>
      </w:pPr>
      <w:r w:rsidRPr="005A58E7">
        <w:rPr>
          <w:u w:val="single"/>
        </w:rPr>
        <w:t>Dr. Ir. Alexander Agung, S.T., M.Sc.</w:t>
      </w:r>
      <w:r w:rsidR="0084044E">
        <w:rPr>
          <w:u w:val="single"/>
        </w:rPr>
        <w:t>, IPU</w:t>
      </w:r>
    </w:p>
    <w:p w14:paraId="01CACE75" w14:textId="4BA32BCE" w:rsidR="00F546F5" w:rsidRPr="00794A15" w:rsidRDefault="00794A15" w:rsidP="00794A15">
      <w:pPr>
        <w:spacing w:after="0" w:line="240" w:lineRule="auto"/>
        <w:jc w:val="center"/>
      </w:pPr>
      <w:r>
        <w:t xml:space="preserve">NIP. </w:t>
      </w:r>
      <w:r w:rsidR="005A58E7" w:rsidRPr="005A58E7">
        <w:t>19720916</w:t>
      </w:r>
      <w:r w:rsidR="00194A49">
        <w:t xml:space="preserve"> </w:t>
      </w:r>
      <w:r w:rsidR="005A58E7" w:rsidRPr="005A58E7">
        <w:t>199803</w:t>
      </w:r>
      <w:r w:rsidR="00194A49">
        <w:t xml:space="preserve"> </w:t>
      </w:r>
      <w:r w:rsidR="005A58E7" w:rsidRPr="005A58E7">
        <w:t>1002</w:t>
      </w:r>
    </w:p>
    <w:p w14:paraId="5C5F1ECA" w14:textId="77777777" w:rsidR="002C6D39" w:rsidRPr="002C6D39" w:rsidRDefault="0099299A" w:rsidP="0099299A">
      <w:pPr>
        <w:jc w:val="left"/>
      </w:pPr>
      <w:r>
        <w:rPr>
          <w:b/>
        </w:rPr>
        <w:t xml:space="preserve"> </w:t>
      </w:r>
    </w:p>
    <w:p w14:paraId="482D25BE" w14:textId="77777777" w:rsidR="00425837" w:rsidRDefault="00425837" w:rsidP="00F546F5">
      <w:pPr>
        <w:sectPr w:rsidR="00425837" w:rsidSect="005378AD">
          <w:footerReference w:type="default" r:id="rId13"/>
          <w:pgSz w:w="11906" w:h="16838" w:code="9"/>
          <w:pgMar w:top="2268" w:right="1701" w:bottom="1701" w:left="2268" w:header="720" w:footer="720" w:gutter="0"/>
          <w:pgNumType w:fmt="lowerRoman"/>
          <w:cols w:space="720"/>
          <w:docGrid w:linePitch="360"/>
        </w:sectPr>
      </w:pPr>
    </w:p>
    <w:p w14:paraId="74DD5A73" w14:textId="272EE1A7" w:rsidR="00180BBA" w:rsidRDefault="00180BBA" w:rsidP="00906AC5">
      <w:pPr>
        <w:pStyle w:val="Heading1"/>
        <w:numPr>
          <w:ilvl w:val="0"/>
          <w:numId w:val="0"/>
        </w:numPr>
      </w:pPr>
      <w:bookmarkStart w:id="2" w:name="_Toc72853501"/>
      <w:r>
        <w:rPr>
          <w:color w:val="FFFFFF" w:themeColor="background1"/>
        </w:rPr>
        <w:lastRenderedPageBreak/>
        <w:t>HALAM</w:t>
      </w:r>
      <w:r w:rsidR="001D2EF3" w:rsidRPr="001D2EF3">
        <w:rPr>
          <w:color w:val="FFFFFF" w:themeColor="background1"/>
        </w:rPr>
        <w:t>HALAMAN</w:t>
      </w:r>
      <w:bookmarkEnd w:id="2"/>
      <w:r w:rsidR="001D2EF3" w:rsidRPr="001D2EF3">
        <w:rPr>
          <w:color w:val="FFFFFF" w:themeColor="background1"/>
        </w:rPr>
        <w:t xml:space="preserve"> </w:t>
      </w:r>
    </w:p>
    <w:p w14:paraId="4236AA13" w14:textId="1593A1AA" w:rsidR="005355F6" w:rsidRDefault="00180BBA" w:rsidP="00180BBA">
      <w:pPr>
        <w:jc w:val="center"/>
      </w:pPr>
      <w:r>
        <w:rPr>
          <w:i/>
        </w:rPr>
        <w:t xml:space="preserve">… Karya </w:t>
      </w:r>
      <w:proofErr w:type="spellStart"/>
      <w:r>
        <w:rPr>
          <w:i/>
        </w:rPr>
        <w:t>ini</w:t>
      </w:r>
      <w:proofErr w:type="spellEnd"/>
      <w:r>
        <w:rPr>
          <w:i/>
        </w:rPr>
        <w:t xml:space="preserve"> </w:t>
      </w:r>
      <w:proofErr w:type="spellStart"/>
      <w:r>
        <w:rPr>
          <w:i/>
        </w:rPr>
        <w:t>kupersembahkan</w:t>
      </w:r>
      <w:proofErr w:type="spellEnd"/>
      <w:r>
        <w:rPr>
          <w:i/>
        </w:rPr>
        <w:t xml:space="preserve"> </w:t>
      </w:r>
      <w:proofErr w:type="spellStart"/>
      <w:r>
        <w:rPr>
          <w:i/>
        </w:rPr>
        <w:t>untuk</w:t>
      </w:r>
      <w:proofErr w:type="spellEnd"/>
      <w:r>
        <w:rPr>
          <w:i/>
        </w:rPr>
        <w:t xml:space="preserve"> </w:t>
      </w:r>
      <w:proofErr w:type="spellStart"/>
      <w:r>
        <w:rPr>
          <w:i/>
        </w:rPr>
        <w:t>diriku</w:t>
      </w:r>
      <w:proofErr w:type="spellEnd"/>
      <w:r>
        <w:rPr>
          <w:i/>
        </w:rPr>
        <w:t xml:space="preserve"> </w:t>
      </w:r>
      <w:proofErr w:type="spellStart"/>
      <w:r>
        <w:rPr>
          <w:i/>
        </w:rPr>
        <w:t>sendiri</w:t>
      </w:r>
      <w:proofErr w:type="spellEnd"/>
      <w:r>
        <w:rPr>
          <w:i/>
        </w:rPr>
        <w:t xml:space="preserve"> …</w:t>
      </w:r>
    </w:p>
    <w:p w14:paraId="462762C2" w14:textId="77777777" w:rsidR="005355F6" w:rsidRDefault="005355F6" w:rsidP="00F546F5"/>
    <w:p w14:paraId="70048DBB" w14:textId="77777777" w:rsidR="005355F6" w:rsidRDefault="005355F6" w:rsidP="00F546F5"/>
    <w:p w14:paraId="79BE364B" w14:textId="77777777" w:rsidR="005355F6" w:rsidRDefault="005355F6" w:rsidP="00F546F5"/>
    <w:p w14:paraId="1135C2BA" w14:textId="77777777" w:rsidR="005355F6" w:rsidRDefault="005355F6" w:rsidP="00F546F5"/>
    <w:p w14:paraId="567C0733" w14:textId="77777777" w:rsidR="005355F6" w:rsidRDefault="005355F6" w:rsidP="00F546F5"/>
    <w:p w14:paraId="6F2D211E" w14:textId="77777777" w:rsidR="005355F6" w:rsidRDefault="005355F6" w:rsidP="00F546F5"/>
    <w:p w14:paraId="315C63D3" w14:textId="77777777" w:rsidR="005355F6" w:rsidRDefault="005355F6" w:rsidP="00F546F5"/>
    <w:p w14:paraId="406E6D18" w14:textId="77777777" w:rsidR="005355F6" w:rsidRDefault="005355F6" w:rsidP="00F546F5"/>
    <w:p w14:paraId="675C0A95" w14:textId="77777777" w:rsidR="005355F6" w:rsidRDefault="005355F6" w:rsidP="00F546F5"/>
    <w:p w14:paraId="510EE04D" w14:textId="77777777" w:rsidR="005355F6" w:rsidRDefault="005355F6" w:rsidP="00F546F5"/>
    <w:p w14:paraId="42BFD293" w14:textId="77777777" w:rsidR="005355F6" w:rsidRDefault="005355F6" w:rsidP="00F546F5"/>
    <w:p w14:paraId="53FE1AC2" w14:textId="77777777" w:rsidR="005355F6" w:rsidRDefault="005355F6" w:rsidP="00F546F5"/>
    <w:p w14:paraId="565557A5" w14:textId="77777777" w:rsidR="005355F6" w:rsidRDefault="005355F6" w:rsidP="00F546F5"/>
    <w:p w14:paraId="2310469C" w14:textId="77777777" w:rsidR="005355F6" w:rsidRDefault="005355F6" w:rsidP="00F546F5"/>
    <w:p w14:paraId="42719734" w14:textId="77777777" w:rsidR="005355F6" w:rsidRDefault="005355F6" w:rsidP="00F546F5"/>
    <w:p w14:paraId="1AC27923" w14:textId="77777777" w:rsidR="005355F6" w:rsidRDefault="005355F6" w:rsidP="00F546F5"/>
    <w:p w14:paraId="622C895B" w14:textId="5BADB639" w:rsidR="00180BBA" w:rsidRDefault="00180BBA">
      <w:pPr>
        <w:jc w:val="left"/>
        <w:rPr>
          <w:i/>
        </w:rPr>
      </w:pPr>
      <w:r>
        <w:rPr>
          <w:i/>
        </w:rPr>
        <w:br w:type="page"/>
      </w:r>
    </w:p>
    <w:p w14:paraId="32347CC7" w14:textId="77777777" w:rsidR="00CB0E7D" w:rsidRDefault="00CB0E7D" w:rsidP="00F546F5"/>
    <w:p w14:paraId="22A3B07E" w14:textId="77777777" w:rsidR="00180BBA" w:rsidRDefault="00180BBA" w:rsidP="00F546F5"/>
    <w:p w14:paraId="02A108BA" w14:textId="77777777" w:rsidR="00180BBA" w:rsidRDefault="00180BBA" w:rsidP="00F546F5"/>
    <w:p w14:paraId="76D86FA7" w14:textId="77777777" w:rsidR="00180BBA" w:rsidRDefault="00180BBA" w:rsidP="00F546F5"/>
    <w:p w14:paraId="684060B0" w14:textId="77777777" w:rsidR="00180BBA" w:rsidRDefault="00180BBA" w:rsidP="00F546F5"/>
    <w:p w14:paraId="08CA3CFF" w14:textId="77777777" w:rsidR="00180BBA" w:rsidRDefault="00180BBA" w:rsidP="00F546F5"/>
    <w:p w14:paraId="5192BC2E" w14:textId="77777777" w:rsidR="00180BBA" w:rsidRDefault="00180BBA" w:rsidP="00F546F5"/>
    <w:p w14:paraId="054A1DBC" w14:textId="77777777" w:rsidR="00180BBA" w:rsidRDefault="00180BBA" w:rsidP="00F546F5"/>
    <w:p w14:paraId="076373CA" w14:textId="77777777" w:rsidR="00180BBA" w:rsidRDefault="00180BBA" w:rsidP="00F546F5"/>
    <w:p w14:paraId="0D5DD298" w14:textId="77777777" w:rsidR="00180BBA" w:rsidRDefault="00180BBA" w:rsidP="00F546F5"/>
    <w:p w14:paraId="6364CC43" w14:textId="77777777" w:rsidR="00180BBA" w:rsidRDefault="00180BBA" w:rsidP="00F546F5"/>
    <w:p w14:paraId="2CFD0547" w14:textId="77777777" w:rsidR="00180BBA" w:rsidRDefault="00180BBA" w:rsidP="00F546F5"/>
    <w:p w14:paraId="01C02D98" w14:textId="77777777" w:rsidR="00180BBA" w:rsidRDefault="00180BBA" w:rsidP="00F546F5"/>
    <w:p w14:paraId="44A1C78E" w14:textId="77777777" w:rsidR="00180BBA" w:rsidRDefault="00180BBA" w:rsidP="00F546F5"/>
    <w:p w14:paraId="0D717A4B" w14:textId="77777777" w:rsidR="00180BBA" w:rsidRDefault="00180BBA" w:rsidP="00F546F5"/>
    <w:p w14:paraId="556D4259" w14:textId="77777777" w:rsidR="00180BBA" w:rsidRDefault="00180BBA" w:rsidP="00F546F5"/>
    <w:p w14:paraId="5B972586" w14:textId="77777777" w:rsidR="00180BBA" w:rsidRDefault="00180BBA" w:rsidP="00F546F5"/>
    <w:p w14:paraId="508773AC" w14:textId="77777777" w:rsidR="00180BBA" w:rsidRDefault="00180BBA" w:rsidP="00F546F5"/>
    <w:p w14:paraId="776D8032" w14:textId="77777777" w:rsidR="00180BBA" w:rsidRDefault="00180BBA" w:rsidP="00F546F5"/>
    <w:p w14:paraId="3EDC01E3" w14:textId="77777777" w:rsidR="00180BBA" w:rsidRDefault="00180BBA" w:rsidP="00F546F5"/>
    <w:p w14:paraId="194147E5" w14:textId="77777777" w:rsidR="00180BBA" w:rsidRDefault="00180BBA" w:rsidP="00F546F5"/>
    <w:p w14:paraId="786FDB47" w14:textId="77777777" w:rsidR="00180BBA" w:rsidRDefault="00180BBA" w:rsidP="00F546F5"/>
    <w:p w14:paraId="763C30BF" w14:textId="77777777" w:rsidR="00180BBA" w:rsidRDefault="00180BBA" w:rsidP="00F546F5"/>
    <w:p w14:paraId="7E26F643" w14:textId="77777777" w:rsidR="00180BBA" w:rsidRDefault="00180BBA" w:rsidP="00F546F5"/>
    <w:p w14:paraId="37C25151" w14:textId="77777777" w:rsidR="00180BBA" w:rsidRDefault="00180BBA" w:rsidP="00F546F5"/>
    <w:p w14:paraId="34B65656" w14:textId="06069397" w:rsidR="00180BBA" w:rsidRDefault="00180BBA" w:rsidP="00180BBA">
      <w:pPr>
        <w:jc w:val="center"/>
      </w:pPr>
      <w:r>
        <w:t xml:space="preserve">… Motto </w:t>
      </w:r>
      <w:proofErr w:type="spellStart"/>
      <w:r>
        <w:t>hari</w:t>
      </w:r>
      <w:proofErr w:type="spellEnd"/>
      <w:r>
        <w:t xml:space="preserve"> </w:t>
      </w:r>
      <w:proofErr w:type="spellStart"/>
      <w:r>
        <w:t>ini</w:t>
      </w:r>
      <w:proofErr w:type="spellEnd"/>
      <w:r>
        <w:t xml:space="preserve"> </w:t>
      </w:r>
      <w:proofErr w:type="spellStart"/>
      <w:r>
        <w:t>adalah</w:t>
      </w:r>
      <w:proofErr w:type="spellEnd"/>
      <w:r>
        <w:t xml:space="preserve"> </w:t>
      </w:r>
      <w:proofErr w:type="spellStart"/>
      <w:r>
        <w:t>tanpa</w:t>
      </w:r>
      <w:proofErr w:type="spellEnd"/>
      <w:r>
        <w:t xml:space="preserve"> motto </w:t>
      </w:r>
      <w:proofErr w:type="spellStart"/>
      <w:r>
        <w:t>sama</w:t>
      </w:r>
      <w:proofErr w:type="spellEnd"/>
      <w:r>
        <w:t xml:space="preserve"> </w:t>
      </w:r>
      <w:proofErr w:type="spellStart"/>
      <w:r>
        <w:t>sekali</w:t>
      </w:r>
      <w:proofErr w:type="spellEnd"/>
      <w:r>
        <w:t xml:space="preserve"> …</w:t>
      </w:r>
    </w:p>
    <w:p w14:paraId="521AE6C6" w14:textId="77777777" w:rsidR="00180BBA" w:rsidRDefault="00180BBA" w:rsidP="00F546F5"/>
    <w:p w14:paraId="7CB68F36" w14:textId="77777777" w:rsidR="00180BBA" w:rsidRDefault="00180BBA" w:rsidP="00F546F5"/>
    <w:p w14:paraId="619E63EA" w14:textId="77777777" w:rsidR="00CB0E7D" w:rsidRDefault="00CB0E7D" w:rsidP="00F546F5">
      <w:pPr>
        <w:sectPr w:rsidR="00CB0E7D" w:rsidSect="005378AD">
          <w:pgSz w:w="11906" w:h="16838" w:code="9"/>
          <w:pgMar w:top="2268" w:right="1701" w:bottom="1701" w:left="2268" w:header="720" w:footer="720" w:gutter="0"/>
          <w:pgNumType w:fmt="lowerRoman"/>
          <w:cols w:space="720"/>
          <w:docGrid w:linePitch="360"/>
        </w:sectPr>
      </w:pPr>
    </w:p>
    <w:p w14:paraId="146BEB84" w14:textId="77777777" w:rsidR="00F546F5" w:rsidRPr="00370683" w:rsidRDefault="001C3A46" w:rsidP="00370683">
      <w:pPr>
        <w:pStyle w:val="Heading1"/>
        <w:numPr>
          <w:ilvl w:val="0"/>
          <w:numId w:val="0"/>
        </w:numPr>
        <w:rPr>
          <w:color w:val="FFFFFF" w:themeColor="background1"/>
          <w:sz w:val="6"/>
        </w:rPr>
      </w:pPr>
      <w:bookmarkStart w:id="3" w:name="_Toc72853502"/>
      <w:r w:rsidRPr="00370683">
        <w:rPr>
          <w:color w:val="FFFFFF" w:themeColor="background1"/>
          <w:sz w:val="6"/>
        </w:rPr>
        <w:lastRenderedPageBreak/>
        <w:t>KATA PENGANTAR</w:t>
      </w:r>
      <w:bookmarkEnd w:id="3"/>
    </w:p>
    <w:p w14:paraId="0B36E2D3" w14:textId="77777777" w:rsidR="001C3A46" w:rsidRDefault="001C3A46" w:rsidP="00210B47">
      <w:pPr>
        <w:spacing w:line="360" w:lineRule="auto"/>
        <w:jc w:val="center"/>
        <w:rPr>
          <w:b/>
        </w:rPr>
      </w:pPr>
      <w:r>
        <w:rPr>
          <w:b/>
        </w:rPr>
        <w:t>KATA PENGANTAR</w:t>
      </w:r>
    </w:p>
    <w:p w14:paraId="349A4111" w14:textId="77777777" w:rsidR="00ED3618" w:rsidRDefault="001C3A46" w:rsidP="00ED3618">
      <w:pPr>
        <w:spacing w:line="360" w:lineRule="auto"/>
      </w:pPr>
      <w:r>
        <w:tab/>
      </w:r>
    </w:p>
    <w:p w14:paraId="114FF6E8" w14:textId="6A3E3C80" w:rsidR="00ED3618" w:rsidRPr="00ED3618" w:rsidRDefault="00ED3618" w:rsidP="00ED3618">
      <w:pPr>
        <w:spacing w:line="360" w:lineRule="auto"/>
        <w:rPr>
          <w:lang w:val="en-GB"/>
        </w:rPr>
      </w:pPr>
      <w:r w:rsidRPr="00ED3618">
        <w:rPr>
          <w:lang w:val="en-GB"/>
        </w:rPr>
        <w:t xml:space="preserve">Kata </w:t>
      </w:r>
      <w:proofErr w:type="spellStart"/>
      <w:r w:rsidRPr="00ED3618">
        <w:rPr>
          <w:lang w:val="en-GB"/>
        </w:rPr>
        <w:t>Pengantar</w:t>
      </w:r>
      <w:proofErr w:type="spellEnd"/>
      <w:r w:rsidRPr="00ED3618">
        <w:rPr>
          <w:lang w:val="en-GB"/>
        </w:rPr>
        <w:t xml:space="preserve"> </w:t>
      </w:r>
      <w:proofErr w:type="spellStart"/>
      <w:r w:rsidRPr="00ED3618">
        <w:rPr>
          <w:lang w:val="en-GB"/>
        </w:rPr>
        <w:t>berisikan</w:t>
      </w:r>
      <w:proofErr w:type="spellEnd"/>
      <w:r w:rsidRPr="00ED3618">
        <w:rPr>
          <w:lang w:val="en-GB"/>
        </w:rPr>
        <w:t xml:space="preserve"> </w:t>
      </w:r>
      <w:proofErr w:type="spellStart"/>
      <w:r w:rsidRPr="00ED3618">
        <w:rPr>
          <w:lang w:val="en-GB"/>
        </w:rPr>
        <w:t>uraian</w:t>
      </w:r>
      <w:proofErr w:type="spellEnd"/>
      <w:r w:rsidRPr="00ED3618">
        <w:rPr>
          <w:lang w:val="en-GB"/>
        </w:rPr>
        <w:t xml:space="preserve"> yang </w:t>
      </w:r>
      <w:proofErr w:type="spellStart"/>
      <w:r w:rsidRPr="00ED3618">
        <w:rPr>
          <w:lang w:val="en-GB"/>
        </w:rPr>
        <w:t>mengantar</w:t>
      </w:r>
      <w:proofErr w:type="spellEnd"/>
      <w:r w:rsidRPr="00ED3618">
        <w:rPr>
          <w:lang w:val="en-GB"/>
        </w:rPr>
        <w:t xml:space="preserve"> pada para </w:t>
      </w:r>
      <w:proofErr w:type="spellStart"/>
      <w:r w:rsidRPr="00ED3618">
        <w:rPr>
          <w:lang w:val="en-GB"/>
        </w:rPr>
        <w:t>pembaca</w:t>
      </w:r>
      <w:proofErr w:type="spellEnd"/>
      <w:r w:rsidRPr="00ED3618">
        <w:rPr>
          <w:lang w:val="en-GB"/>
        </w:rPr>
        <w:t xml:space="preserve"> </w:t>
      </w:r>
      <w:proofErr w:type="spellStart"/>
      <w:r w:rsidRPr="00ED3618">
        <w:rPr>
          <w:lang w:val="en-GB"/>
        </w:rPr>
        <w:t>skripsi</w:t>
      </w:r>
      <w:proofErr w:type="spellEnd"/>
      <w:r w:rsidRPr="00ED3618">
        <w:rPr>
          <w:lang w:val="en-GB"/>
        </w:rPr>
        <w:t xml:space="preserve"> </w:t>
      </w:r>
      <w:proofErr w:type="spellStart"/>
      <w:r w:rsidRPr="00ED3618">
        <w:rPr>
          <w:lang w:val="en-GB"/>
        </w:rPr>
        <w:t>kepada</w:t>
      </w:r>
      <w:proofErr w:type="spellEnd"/>
      <w:r w:rsidRPr="00ED3618">
        <w:rPr>
          <w:lang w:val="en-GB"/>
        </w:rPr>
        <w:t xml:space="preserve"> </w:t>
      </w:r>
      <w:proofErr w:type="spellStart"/>
      <w:r w:rsidRPr="00ED3618">
        <w:rPr>
          <w:lang w:val="en-GB"/>
        </w:rPr>
        <w:t>permasalahan</w:t>
      </w:r>
      <w:proofErr w:type="spellEnd"/>
      <w:r w:rsidRPr="00ED3618">
        <w:rPr>
          <w:lang w:val="en-GB"/>
        </w:rPr>
        <w:t xml:space="preserve"> yang </w:t>
      </w:r>
      <w:proofErr w:type="spellStart"/>
      <w:r w:rsidRPr="00ED3618">
        <w:rPr>
          <w:lang w:val="en-GB"/>
        </w:rPr>
        <w:t>diteliti</w:t>
      </w:r>
      <w:proofErr w:type="spellEnd"/>
      <w:r w:rsidRPr="00ED3618">
        <w:rPr>
          <w:lang w:val="en-GB"/>
        </w:rPr>
        <w:t xml:space="preserve">. Dalam Kata </w:t>
      </w:r>
      <w:proofErr w:type="spellStart"/>
      <w:r w:rsidRPr="00ED3618">
        <w:rPr>
          <w:lang w:val="en-GB"/>
        </w:rPr>
        <w:t>Pengan</w:t>
      </w:r>
      <w:r>
        <w:rPr>
          <w:lang w:val="en-GB"/>
        </w:rPr>
        <w:t>tar</w:t>
      </w:r>
      <w:proofErr w:type="spellEnd"/>
      <w:r>
        <w:rPr>
          <w:lang w:val="en-GB"/>
        </w:rPr>
        <w:t xml:space="preserve"> </w:t>
      </w:r>
      <w:proofErr w:type="spellStart"/>
      <w:r>
        <w:rPr>
          <w:lang w:val="en-GB"/>
        </w:rPr>
        <w:t>dapat</w:t>
      </w:r>
      <w:proofErr w:type="spellEnd"/>
      <w:r>
        <w:rPr>
          <w:lang w:val="en-GB"/>
        </w:rPr>
        <w:t xml:space="preserve"> pula </w:t>
      </w:r>
      <w:proofErr w:type="spellStart"/>
      <w:r>
        <w:rPr>
          <w:lang w:val="en-GB"/>
        </w:rPr>
        <w:t>disertakan</w:t>
      </w:r>
      <w:proofErr w:type="spellEnd"/>
      <w:r>
        <w:rPr>
          <w:lang w:val="en-GB"/>
        </w:rPr>
        <w:t xml:space="preserve"> </w:t>
      </w:r>
      <w:proofErr w:type="spellStart"/>
      <w:r>
        <w:rPr>
          <w:lang w:val="en-GB"/>
        </w:rPr>
        <w:t>ucap</w:t>
      </w:r>
      <w:r w:rsidRPr="00ED3618">
        <w:rPr>
          <w:lang w:val="en-GB"/>
        </w:rPr>
        <w:t>an</w:t>
      </w:r>
      <w:proofErr w:type="spellEnd"/>
      <w:r w:rsidRPr="00ED3618">
        <w:rPr>
          <w:lang w:val="en-GB"/>
        </w:rPr>
        <w:t xml:space="preserve"> </w:t>
      </w:r>
      <w:proofErr w:type="spellStart"/>
      <w:r w:rsidRPr="00ED3618">
        <w:rPr>
          <w:lang w:val="en-GB"/>
        </w:rPr>
        <w:t>terima</w:t>
      </w:r>
      <w:proofErr w:type="spellEnd"/>
      <w:r w:rsidRPr="00ED3618">
        <w:rPr>
          <w:lang w:val="en-GB"/>
        </w:rPr>
        <w:t xml:space="preserve"> </w:t>
      </w:r>
      <w:proofErr w:type="spellStart"/>
      <w:r w:rsidRPr="00ED3618">
        <w:rPr>
          <w:lang w:val="en-GB"/>
        </w:rPr>
        <w:t>kasih</w:t>
      </w:r>
      <w:proofErr w:type="spellEnd"/>
      <w:r w:rsidRPr="00ED3618">
        <w:rPr>
          <w:lang w:val="en-GB"/>
        </w:rPr>
        <w:t xml:space="preserve"> dan </w:t>
      </w:r>
      <w:proofErr w:type="spellStart"/>
      <w:r w:rsidRPr="00ED3618">
        <w:rPr>
          <w:lang w:val="en-GB"/>
        </w:rPr>
        <w:t>apresiasi</w:t>
      </w:r>
      <w:proofErr w:type="spellEnd"/>
      <w:r w:rsidRPr="00ED3618">
        <w:rPr>
          <w:lang w:val="en-GB"/>
        </w:rPr>
        <w:t xml:space="preserve"> </w:t>
      </w:r>
      <w:proofErr w:type="spellStart"/>
      <w:r w:rsidRPr="00ED3618">
        <w:rPr>
          <w:lang w:val="en-GB"/>
        </w:rPr>
        <w:t>penulis</w:t>
      </w:r>
      <w:proofErr w:type="spellEnd"/>
      <w:r w:rsidRPr="00ED3618">
        <w:rPr>
          <w:lang w:val="en-GB"/>
        </w:rPr>
        <w:t xml:space="preserve"> </w:t>
      </w:r>
      <w:proofErr w:type="spellStart"/>
      <w:r w:rsidRPr="00ED3618">
        <w:rPr>
          <w:lang w:val="en-GB"/>
        </w:rPr>
        <w:t>kepada</w:t>
      </w:r>
      <w:proofErr w:type="spellEnd"/>
      <w:r w:rsidRPr="00ED3618">
        <w:rPr>
          <w:lang w:val="en-GB"/>
        </w:rPr>
        <w:t xml:space="preserve"> </w:t>
      </w:r>
      <w:proofErr w:type="spellStart"/>
      <w:r w:rsidRPr="00ED3618">
        <w:rPr>
          <w:lang w:val="en-GB"/>
        </w:rPr>
        <w:t>pihak-pihak</w:t>
      </w:r>
      <w:proofErr w:type="spellEnd"/>
      <w:r w:rsidRPr="00ED3618">
        <w:rPr>
          <w:lang w:val="en-GB"/>
        </w:rPr>
        <w:t xml:space="preserve"> yang </w:t>
      </w:r>
      <w:proofErr w:type="spellStart"/>
      <w:r w:rsidRPr="00ED3618">
        <w:rPr>
          <w:lang w:val="en-GB"/>
        </w:rPr>
        <w:t>telah</w:t>
      </w:r>
      <w:proofErr w:type="spellEnd"/>
      <w:r w:rsidRPr="00ED3618">
        <w:rPr>
          <w:lang w:val="en-GB"/>
        </w:rPr>
        <w:t xml:space="preserve"> </w:t>
      </w:r>
      <w:proofErr w:type="spellStart"/>
      <w:r w:rsidRPr="00ED3618">
        <w:rPr>
          <w:lang w:val="en-GB"/>
        </w:rPr>
        <w:t>membantu</w:t>
      </w:r>
      <w:proofErr w:type="spellEnd"/>
      <w:r w:rsidRPr="00ED3618">
        <w:rPr>
          <w:lang w:val="en-GB"/>
        </w:rPr>
        <w:t xml:space="preserve"> </w:t>
      </w:r>
      <w:proofErr w:type="spellStart"/>
      <w:r w:rsidRPr="00ED3618">
        <w:rPr>
          <w:lang w:val="en-GB"/>
        </w:rPr>
        <w:t>dalam</w:t>
      </w:r>
      <w:proofErr w:type="spellEnd"/>
      <w:r w:rsidRPr="00ED3618">
        <w:rPr>
          <w:lang w:val="en-GB"/>
        </w:rPr>
        <w:t xml:space="preserve"> </w:t>
      </w:r>
      <w:proofErr w:type="spellStart"/>
      <w:r w:rsidRPr="00ED3618">
        <w:rPr>
          <w:lang w:val="en-GB"/>
        </w:rPr>
        <w:t>menyelesaikan</w:t>
      </w:r>
      <w:proofErr w:type="spellEnd"/>
      <w:r w:rsidRPr="00ED3618">
        <w:rPr>
          <w:lang w:val="en-GB"/>
        </w:rPr>
        <w:t xml:space="preserve"> </w:t>
      </w:r>
      <w:proofErr w:type="spellStart"/>
      <w:r w:rsidRPr="00ED3618">
        <w:rPr>
          <w:lang w:val="en-GB"/>
        </w:rPr>
        <w:t>tugas</w:t>
      </w:r>
      <w:proofErr w:type="spellEnd"/>
      <w:r w:rsidRPr="00ED3618">
        <w:rPr>
          <w:lang w:val="en-GB"/>
        </w:rPr>
        <w:t xml:space="preserve"> </w:t>
      </w:r>
      <w:proofErr w:type="spellStart"/>
      <w:r w:rsidRPr="00ED3618">
        <w:rPr>
          <w:lang w:val="en-GB"/>
        </w:rPr>
        <w:t>akhirnya</w:t>
      </w:r>
      <w:proofErr w:type="spellEnd"/>
      <w:r w:rsidRPr="00ED3618">
        <w:rPr>
          <w:lang w:val="en-GB"/>
        </w:rPr>
        <w:t xml:space="preserve">. </w:t>
      </w:r>
      <w:proofErr w:type="spellStart"/>
      <w:r w:rsidRPr="00ED3618">
        <w:rPr>
          <w:lang w:val="en-GB"/>
        </w:rPr>
        <w:t>Ucapan</w:t>
      </w:r>
      <w:proofErr w:type="spellEnd"/>
      <w:r w:rsidRPr="00ED3618">
        <w:rPr>
          <w:lang w:val="en-GB"/>
        </w:rPr>
        <w:t xml:space="preserve"> </w:t>
      </w:r>
      <w:proofErr w:type="spellStart"/>
      <w:r w:rsidRPr="00ED3618">
        <w:rPr>
          <w:lang w:val="en-GB"/>
        </w:rPr>
        <w:t>terima</w:t>
      </w:r>
      <w:proofErr w:type="spellEnd"/>
      <w:r w:rsidRPr="00ED3618">
        <w:rPr>
          <w:lang w:val="en-GB"/>
        </w:rPr>
        <w:t xml:space="preserve"> </w:t>
      </w:r>
      <w:proofErr w:type="spellStart"/>
      <w:r w:rsidRPr="00ED3618">
        <w:rPr>
          <w:lang w:val="en-GB"/>
        </w:rPr>
        <w:t>kasih</w:t>
      </w:r>
      <w:proofErr w:type="spellEnd"/>
      <w:r w:rsidRPr="00ED3618">
        <w:rPr>
          <w:lang w:val="en-GB"/>
        </w:rPr>
        <w:t xml:space="preserve"> </w:t>
      </w:r>
      <w:proofErr w:type="spellStart"/>
      <w:r w:rsidRPr="00ED3618">
        <w:rPr>
          <w:lang w:val="en-GB"/>
        </w:rPr>
        <w:t>disampaikan</w:t>
      </w:r>
      <w:proofErr w:type="spellEnd"/>
      <w:r w:rsidRPr="00ED3618">
        <w:rPr>
          <w:lang w:val="en-GB"/>
        </w:rPr>
        <w:t xml:space="preserve"> </w:t>
      </w:r>
      <w:proofErr w:type="spellStart"/>
      <w:r w:rsidRPr="00ED3618">
        <w:rPr>
          <w:lang w:val="en-GB"/>
        </w:rPr>
        <w:t>secara</w:t>
      </w:r>
      <w:proofErr w:type="spellEnd"/>
      <w:r w:rsidRPr="00ED3618">
        <w:rPr>
          <w:lang w:val="en-GB"/>
        </w:rPr>
        <w:t xml:space="preserve"> </w:t>
      </w:r>
      <w:proofErr w:type="spellStart"/>
      <w:r w:rsidRPr="00ED3618">
        <w:rPr>
          <w:lang w:val="en-GB"/>
        </w:rPr>
        <w:t>singkat</w:t>
      </w:r>
      <w:proofErr w:type="spellEnd"/>
      <w:r w:rsidRPr="00ED3618">
        <w:rPr>
          <w:lang w:val="en-GB"/>
        </w:rPr>
        <w:t xml:space="preserve"> dan </w:t>
      </w:r>
      <w:proofErr w:type="spellStart"/>
      <w:r w:rsidRPr="00ED3618">
        <w:rPr>
          <w:lang w:val="en-GB"/>
        </w:rPr>
        <w:t>harus</w:t>
      </w:r>
      <w:proofErr w:type="spellEnd"/>
      <w:r w:rsidRPr="00ED3618">
        <w:rPr>
          <w:lang w:val="en-GB"/>
        </w:rPr>
        <w:t xml:space="preserve"> </w:t>
      </w:r>
      <w:proofErr w:type="spellStart"/>
      <w:r w:rsidRPr="00ED3618">
        <w:rPr>
          <w:lang w:val="en-GB"/>
        </w:rPr>
        <w:t>diungkapkan</w:t>
      </w:r>
      <w:proofErr w:type="spellEnd"/>
      <w:r w:rsidRPr="00ED3618">
        <w:rPr>
          <w:lang w:val="en-GB"/>
        </w:rPr>
        <w:t xml:space="preserve"> </w:t>
      </w:r>
      <w:proofErr w:type="spellStart"/>
      <w:r w:rsidRPr="00ED3618">
        <w:rPr>
          <w:lang w:val="en-GB"/>
        </w:rPr>
        <w:t>dengan</w:t>
      </w:r>
      <w:proofErr w:type="spellEnd"/>
      <w:r w:rsidRPr="00ED3618">
        <w:rPr>
          <w:lang w:val="en-GB"/>
        </w:rPr>
        <w:t xml:space="preserve"> </w:t>
      </w:r>
      <w:proofErr w:type="spellStart"/>
      <w:r w:rsidRPr="00ED3618">
        <w:rPr>
          <w:lang w:val="en-GB"/>
        </w:rPr>
        <w:t>serius</w:t>
      </w:r>
      <w:proofErr w:type="spellEnd"/>
      <w:r w:rsidRPr="00ED3618">
        <w:rPr>
          <w:lang w:val="en-GB"/>
        </w:rPr>
        <w:t xml:space="preserve"> </w:t>
      </w:r>
      <w:proofErr w:type="spellStart"/>
      <w:r w:rsidRPr="00ED3618">
        <w:rPr>
          <w:lang w:val="en-GB"/>
        </w:rPr>
        <w:t>dalam</w:t>
      </w:r>
      <w:proofErr w:type="spellEnd"/>
      <w:r w:rsidRPr="00ED3618">
        <w:rPr>
          <w:lang w:val="en-GB"/>
        </w:rPr>
        <w:t xml:space="preserve"> tata </w:t>
      </w:r>
      <w:proofErr w:type="spellStart"/>
      <w:r w:rsidRPr="00ED3618">
        <w:rPr>
          <w:lang w:val="en-GB"/>
        </w:rPr>
        <w:t>bahasa</w:t>
      </w:r>
      <w:proofErr w:type="spellEnd"/>
      <w:r w:rsidRPr="00ED3618">
        <w:rPr>
          <w:lang w:val="en-GB"/>
        </w:rPr>
        <w:t xml:space="preserve"> yang </w:t>
      </w:r>
      <w:proofErr w:type="spellStart"/>
      <w:r w:rsidRPr="00ED3618">
        <w:rPr>
          <w:lang w:val="en-GB"/>
        </w:rPr>
        <w:t>benar</w:t>
      </w:r>
      <w:proofErr w:type="spellEnd"/>
      <w:r w:rsidRPr="00ED3618">
        <w:rPr>
          <w:lang w:val="en-GB"/>
        </w:rPr>
        <w:t xml:space="preserve">. </w:t>
      </w:r>
    </w:p>
    <w:p w14:paraId="14FC5CAB" w14:textId="24F2CA84" w:rsidR="006A517D" w:rsidRDefault="006A517D" w:rsidP="00ED3618">
      <w:pPr>
        <w:spacing w:line="360" w:lineRule="auto"/>
      </w:pPr>
    </w:p>
    <w:p w14:paraId="307BC3DE" w14:textId="77777777" w:rsidR="00210B47" w:rsidRPr="001C3A46" w:rsidRDefault="00210B47" w:rsidP="00210B47">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210B47" w14:paraId="49605D25" w14:textId="77777777" w:rsidTr="00210B47">
        <w:tc>
          <w:tcPr>
            <w:tcW w:w="3963" w:type="dxa"/>
          </w:tcPr>
          <w:p w14:paraId="1715FAE3" w14:textId="77777777" w:rsidR="00210B47" w:rsidRDefault="00210B47" w:rsidP="00210B47">
            <w:pPr>
              <w:spacing w:line="360" w:lineRule="auto"/>
            </w:pPr>
          </w:p>
        </w:tc>
        <w:tc>
          <w:tcPr>
            <w:tcW w:w="3964" w:type="dxa"/>
          </w:tcPr>
          <w:p w14:paraId="414684C5" w14:textId="22D0F140" w:rsidR="00210B47" w:rsidRDefault="00210B47" w:rsidP="0084044E">
            <w:pPr>
              <w:spacing w:line="360" w:lineRule="auto"/>
              <w:jc w:val="center"/>
            </w:pPr>
            <w:r>
              <w:t>Yogyakarta,</w:t>
            </w:r>
            <w:r w:rsidR="00D321E0">
              <w:t xml:space="preserve"> </w:t>
            </w:r>
            <w:r w:rsidR="0084044E">
              <w:t>... Juni</w:t>
            </w:r>
            <w:r>
              <w:t xml:space="preserve"> 20</w:t>
            </w:r>
            <w:r w:rsidR="0084044E">
              <w:t>23</w:t>
            </w:r>
          </w:p>
        </w:tc>
      </w:tr>
      <w:tr w:rsidR="00210B47" w14:paraId="51B0D6FE" w14:textId="77777777" w:rsidTr="00210B47">
        <w:tc>
          <w:tcPr>
            <w:tcW w:w="3963" w:type="dxa"/>
          </w:tcPr>
          <w:p w14:paraId="10E23DA5" w14:textId="77777777" w:rsidR="00210B47" w:rsidRDefault="00210B47" w:rsidP="00210B47">
            <w:pPr>
              <w:spacing w:line="360" w:lineRule="auto"/>
            </w:pPr>
          </w:p>
        </w:tc>
        <w:tc>
          <w:tcPr>
            <w:tcW w:w="3964" w:type="dxa"/>
          </w:tcPr>
          <w:p w14:paraId="52639751" w14:textId="66FD60F5" w:rsidR="00210B47" w:rsidRDefault="00210B47" w:rsidP="00210B47">
            <w:pPr>
              <w:spacing w:line="360" w:lineRule="auto"/>
              <w:jc w:val="center"/>
            </w:pPr>
          </w:p>
        </w:tc>
      </w:tr>
      <w:tr w:rsidR="00210B47" w14:paraId="4F91417B" w14:textId="77777777" w:rsidTr="00210B47">
        <w:tc>
          <w:tcPr>
            <w:tcW w:w="3963" w:type="dxa"/>
          </w:tcPr>
          <w:p w14:paraId="08349C94" w14:textId="77777777" w:rsidR="00210B47" w:rsidRDefault="00210B47" w:rsidP="00210B47">
            <w:pPr>
              <w:spacing w:line="360" w:lineRule="auto"/>
            </w:pPr>
          </w:p>
        </w:tc>
        <w:tc>
          <w:tcPr>
            <w:tcW w:w="3964" w:type="dxa"/>
          </w:tcPr>
          <w:p w14:paraId="6567861F" w14:textId="77777777" w:rsidR="00210B47" w:rsidRDefault="00210B47" w:rsidP="00210B47">
            <w:pPr>
              <w:spacing w:line="360" w:lineRule="auto"/>
              <w:jc w:val="center"/>
            </w:pPr>
            <w:proofErr w:type="spellStart"/>
            <w:r>
              <w:t>Penulis</w:t>
            </w:r>
            <w:proofErr w:type="spellEnd"/>
          </w:p>
        </w:tc>
      </w:tr>
    </w:tbl>
    <w:p w14:paraId="1289ECF2" w14:textId="77777777" w:rsidR="001C3A46" w:rsidRDefault="001C3A46" w:rsidP="00210B47">
      <w:pPr>
        <w:spacing w:line="360" w:lineRule="auto"/>
      </w:pPr>
    </w:p>
    <w:p w14:paraId="5053AA8C" w14:textId="77777777" w:rsidR="00587D6E" w:rsidRDefault="00587D6E" w:rsidP="00F546F5"/>
    <w:p w14:paraId="34C2A443" w14:textId="77777777" w:rsidR="00F546F5" w:rsidRDefault="00F546F5" w:rsidP="00F546F5">
      <w:pPr>
        <w:sectPr w:rsidR="00F546F5" w:rsidSect="005378AD">
          <w:pgSz w:w="11906" w:h="16838" w:code="9"/>
          <w:pgMar w:top="2268" w:right="1701" w:bottom="1701" w:left="2268" w:header="720" w:footer="720" w:gutter="0"/>
          <w:pgNumType w:fmt="lowerRoman"/>
          <w:cols w:space="720"/>
          <w:docGrid w:linePitch="360"/>
        </w:sectPr>
      </w:pPr>
    </w:p>
    <w:sdt>
      <w:sdtPr>
        <w:rPr>
          <w:rFonts w:eastAsiaTheme="minorHAnsi" w:cstheme="minorBidi"/>
          <w:b w:val="0"/>
          <w:szCs w:val="22"/>
        </w:rPr>
        <w:id w:val="-1570341336"/>
        <w:docPartObj>
          <w:docPartGallery w:val="Table of Contents"/>
          <w:docPartUnique/>
        </w:docPartObj>
      </w:sdtPr>
      <w:sdtEndPr>
        <w:rPr>
          <w:bCs/>
          <w:noProof/>
        </w:rPr>
      </w:sdtEndPr>
      <w:sdtContent>
        <w:p w14:paraId="5234E4A0" w14:textId="77777777" w:rsidR="00B81214" w:rsidRDefault="000006A7" w:rsidP="00133D56">
          <w:pPr>
            <w:pStyle w:val="TOCHeading"/>
            <w:spacing w:line="360" w:lineRule="auto"/>
          </w:pPr>
          <w:r>
            <w:t>DAFTAR ISI</w:t>
          </w:r>
        </w:p>
        <w:p w14:paraId="5233B9CC" w14:textId="77777777" w:rsidR="00E42710" w:rsidRPr="00E42710" w:rsidRDefault="00E42710" w:rsidP="00133D56">
          <w:pPr>
            <w:spacing w:line="360" w:lineRule="auto"/>
          </w:pPr>
        </w:p>
        <w:p w14:paraId="4821A78B" w14:textId="77777777" w:rsidR="005146A1" w:rsidRDefault="00B81214">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72853499" w:history="1">
            <w:r w:rsidR="005146A1" w:rsidRPr="00A83F27">
              <w:rPr>
                <w:rStyle w:val="Hyperlink"/>
                <w:noProof/>
              </w:rPr>
              <w:t>HALAMAN JUDUL</w:t>
            </w:r>
            <w:r w:rsidR="005146A1">
              <w:rPr>
                <w:noProof/>
                <w:webHidden/>
              </w:rPr>
              <w:tab/>
            </w:r>
            <w:r w:rsidR="005146A1">
              <w:rPr>
                <w:noProof/>
                <w:webHidden/>
              </w:rPr>
              <w:fldChar w:fldCharType="begin"/>
            </w:r>
            <w:r w:rsidR="005146A1">
              <w:rPr>
                <w:noProof/>
                <w:webHidden/>
              </w:rPr>
              <w:instrText xml:space="preserve"> PAGEREF _Toc72853499 \h </w:instrText>
            </w:r>
            <w:r w:rsidR="005146A1">
              <w:rPr>
                <w:noProof/>
                <w:webHidden/>
              </w:rPr>
            </w:r>
            <w:r w:rsidR="005146A1">
              <w:rPr>
                <w:noProof/>
                <w:webHidden/>
              </w:rPr>
              <w:fldChar w:fldCharType="separate"/>
            </w:r>
            <w:r w:rsidR="0057488C">
              <w:rPr>
                <w:noProof/>
                <w:webHidden/>
              </w:rPr>
              <w:t>i</w:t>
            </w:r>
            <w:r w:rsidR="005146A1">
              <w:rPr>
                <w:noProof/>
                <w:webHidden/>
              </w:rPr>
              <w:fldChar w:fldCharType="end"/>
            </w:r>
          </w:hyperlink>
        </w:p>
        <w:p w14:paraId="4E2555F6" w14:textId="77777777" w:rsidR="005146A1" w:rsidRDefault="005146A1">
          <w:pPr>
            <w:pStyle w:val="TOC1"/>
            <w:rPr>
              <w:rFonts w:asciiTheme="minorHAnsi" w:eastAsiaTheme="minorEastAsia" w:hAnsiTheme="minorHAnsi"/>
              <w:noProof/>
              <w:sz w:val="22"/>
            </w:rPr>
          </w:pPr>
          <w:hyperlink w:anchor="_Toc72853500" w:history="1">
            <w:r w:rsidRPr="00A83F27">
              <w:rPr>
                <w:rStyle w:val="Hyperlink"/>
                <w:noProof/>
              </w:rPr>
              <w:t>PERNYATAAN BEBAS PLAGIARISME</w:t>
            </w:r>
            <w:r>
              <w:rPr>
                <w:noProof/>
                <w:webHidden/>
              </w:rPr>
              <w:tab/>
            </w:r>
            <w:r>
              <w:rPr>
                <w:noProof/>
                <w:webHidden/>
              </w:rPr>
              <w:fldChar w:fldCharType="begin"/>
            </w:r>
            <w:r>
              <w:rPr>
                <w:noProof/>
                <w:webHidden/>
              </w:rPr>
              <w:instrText xml:space="preserve"> PAGEREF _Toc72853500 \h </w:instrText>
            </w:r>
            <w:r>
              <w:rPr>
                <w:noProof/>
                <w:webHidden/>
              </w:rPr>
            </w:r>
            <w:r>
              <w:rPr>
                <w:noProof/>
                <w:webHidden/>
              </w:rPr>
              <w:fldChar w:fldCharType="separate"/>
            </w:r>
            <w:r w:rsidR="0057488C">
              <w:rPr>
                <w:noProof/>
                <w:webHidden/>
              </w:rPr>
              <w:t>ii</w:t>
            </w:r>
            <w:r>
              <w:rPr>
                <w:noProof/>
                <w:webHidden/>
              </w:rPr>
              <w:fldChar w:fldCharType="end"/>
            </w:r>
          </w:hyperlink>
        </w:p>
        <w:p w14:paraId="095FAFBD" w14:textId="77777777" w:rsidR="005146A1" w:rsidRDefault="005146A1">
          <w:pPr>
            <w:pStyle w:val="TOC1"/>
            <w:rPr>
              <w:rFonts w:asciiTheme="minorHAnsi" w:eastAsiaTheme="minorEastAsia" w:hAnsiTheme="minorHAnsi"/>
              <w:noProof/>
              <w:sz w:val="22"/>
            </w:rPr>
          </w:pPr>
          <w:hyperlink w:anchor="_Toc72853501" w:history="1">
            <w:r w:rsidRPr="00A83F27">
              <w:rPr>
                <w:rStyle w:val="Hyperlink"/>
                <w:noProof/>
              </w:rPr>
              <w:t>HALAMHALAMAN</w:t>
            </w:r>
            <w:r>
              <w:rPr>
                <w:noProof/>
                <w:webHidden/>
              </w:rPr>
              <w:tab/>
            </w:r>
            <w:r>
              <w:rPr>
                <w:noProof/>
                <w:webHidden/>
              </w:rPr>
              <w:fldChar w:fldCharType="begin"/>
            </w:r>
            <w:r>
              <w:rPr>
                <w:noProof/>
                <w:webHidden/>
              </w:rPr>
              <w:instrText xml:space="preserve"> PAGEREF _Toc72853501 \h </w:instrText>
            </w:r>
            <w:r>
              <w:rPr>
                <w:noProof/>
                <w:webHidden/>
              </w:rPr>
            </w:r>
            <w:r>
              <w:rPr>
                <w:noProof/>
                <w:webHidden/>
              </w:rPr>
              <w:fldChar w:fldCharType="separate"/>
            </w:r>
            <w:r w:rsidR="0057488C">
              <w:rPr>
                <w:noProof/>
                <w:webHidden/>
              </w:rPr>
              <w:t>iv</w:t>
            </w:r>
            <w:r>
              <w:rPr>
                <w:noProof/>
                <w:webHidden/>
              </w:rPr>
              <w:fldChar w:fldCharType="end"/>
            </w:r>
          </w:hyperlink>
        </w:p>
        <w:p w14:paraId="36E59251" w14:textId="77777777" w:rsidR="005146A1" w:rsidRDefault="005146A1">
          <w:pPr>
            <w:pStyle w:val="TOC1"/>
            <w:rPr>
              <w:rFonts w:asciiTheme="minorHAnsi" w:eastAsiaTheme="minorEastAsia" w:hAnsiTheme="minorHAnsi"/>
              <w:noProof/>
              <w:sz w:val="22"/>
            </w:rPr>
          </w:pPr>
          <w:hyperlink w:anchor="_Toc72853502" w:history="1">
            <w:r w:rsidRPr="00A83F27">
              <w:rPr>
                <w:rStyle w:val="Hyperlink"/>
                <w:noProof/>
              </w:rPr>
              <w:t>KATA PENGANTAR</w:t>
            </w:r>
            <w:r>
              <w:rPr>
                <w:noProof/>
                <w:webHidden/>
              </w:rPr>
              <w:tab/>
            </w:r>
            <w:r>
              <w:rPr>
                <w:noProof/>
                <w:webHidden/>
              </w:rPr>
              <w:fldChar w:fldCharType="begin"/>
            </w:r>
            <w:r>
              <w:rPr>
                <w:noProof/>
                <w:webHidden/>
              </w:rPr>
              <w:instrText xml:space="preserve"> PAGEREF _Toc72853502 \h </w:instrText>
            </w:r>
            <w:r>
              <w:rPr>
                <w:noProof/>
                <w:webHidden/>
              </w:rPr>
            </w:r>
            <w:r>
              <w:rPr>
                <w:noProof/>
                <w:webHidden/>
              </w:rPr>
              <w:fldChar w:fldCharType="separate"/>
            </w:r>
            <w:r w:rsidR="0057488C">
              <w:rPr>
                <w:noProof/>
                <w:webHidden/>
              </w:rPr>
              <w:t>vi</w:t>
            </w:r>
            <w:r>
              <w:rPr>
                <w:noProof/>
                <w:webHidden/>
              </w:rPr>
              <w:fldChar w:fldCharType="end"/>
            </w:r>
          </w:hyperlink>
        </w:p>
        <w:p w14:paraId="202B1128" w14:textId="77777777" w:rsidR="005146A1" w:rsidRDefault="005146A1">
          <w:pPr>
            <w:pStyle w:val="TOC1"/>
            <w:rPr>
              <w:rFonts w:asciiTheme="minorHAnsi" w:eastAsiaTheme="minorEastAsia" w:hAnsiTheme="minorHAnsi"/>
              <w:noProof/>
              <w:sz w:val="22"/>
            </w:rPr>
          </w:pPr>
          <w:hyperlink w:anchor="_Toc72853503" w:history="1">
            <w:r w:rsidRPr="00A83F27">
              <w:rPr>
                <w:rStyle w:val="Hyperlink"/>
                <w:noProof/>
              </w:rPr>
              <w:t>DAFTAR TABEL</w:t>
            </w:r>
            <w:r>
              <w:rPr>
                <w:noProof/>
                <w:webHidden/>
              </w:rPr>
              <w:tab/>
            </w:r>
            <w:r>
              <w:rPr>
                <w:noProof/>
                <w:webHidden/>
              </w:rPr>
              <w:fldChar w:fldCharType="begin"/>
            </w:r>
            <w:r>
              <w:rPr>
                <w:noProof/>
                <w:webHidden/>
              </w:rPr>
              <w:instrText xml:space="preserve"> PAGEREF _Toc72853503 \h </w:instrText>
            </w:r>
            <w:r>
              <w:rPr>
                <w:noProof/>
                <w:webHidden/>
              </w:rPr>
            </w:r>
            <w:r>
              <w:rPr>
                <w:noProof/>
                <w:webHidden/>
              </w:rPr>
              <w:fldChar w:fldCharType="separate"/>
            </w:r>
            <w:r w:rsidR="0057488C">
              <w:rPr>
                <w:noProof/>
                <w:webHidden/>
              </w:rPr>
              <w:t>ix</w:t>
            </w:r>
            <w:r>
              <w:rPr>
                <w:noProof/>
                <w:webHidden/>
              </w:rPr>
              <w:fldChar w:fldCharType="end"/>
            </w:r>
          </w:hyperlink>
        </w:p>
        <w:p w14:paraId="2F3DFC4E" w14:textId="77777777" w:rsidR="005146A1" w:rsidRDefault="005146A1">
          <w:pPr>
            <w:pStyle w:val="TOC1"/>
            <w:rPr>
              <w:rFonts w:asciiTheme="minorHAnsi" w:eastAsiaTheme="minorEastAsia" w:hAnsiTheme="minorHAnsi"/>
              <w:noProof/>
              <w:sz w:val="22"/>
            </w:rPr>
          </w:pPr>
          <w:hyperlink w:anchor="_Toc72853504" w:history="1">
            <w:r w:rsidRPr="00A83F27">
              <w:rPr>
                <w:rStyle w:val="Hyperlink"/>
                <w:noProof/>
              </w:rPr>
              <w:t>DAFTAR GAMBAR</w:t>
            </w:r>
            <w:r>
              <w:rPr>
                <w:noProof/>
                <w:webHidden/>
              </w:rPr>
              <w:tab/>
            </w:r>
            <w:r>
              <w:rPr>
                <w:noProof/>
                <w:webHidden/>
              </w:rPr>
              <w:fldChar w:fldCharType="begin"/>
            </w:r>
            <w:r>
              <w:rPr>
                <w:noProof/>
                <w:webHidden/>
              </w:rPr>
              <w:instrText xml:space="preserve"> PAGEREF _Toc72853504 \h </w:instrText>
            </w:r>
            <w:r>
              <w:rPr>
                <w:noProof/>
                <w:webHidden/>
              </w:rPr>
            </w:r>
            <w:r>
              <w:rPr>
                <w:noProof/>
                <w:webHidden/>
              </w:rPr>
              <w:fldChar w:fldCharType="separate"/>
            </w:r>
            <w:r w:rsidR="0057488C">
              <w:rPr>
                <w:noProof/>
                <w:webHidden/>
              </w:rPr>
              <w:t>x</w:t>
            </w:r>
            <w:r>
              <w:rPr>
                <w:noProof/>
                <w:webHidden/>
              </w:rPr>
              <w:fldChar w:fldCharType="end"/>
            </w:r>
          </w:hyperlink>
        </w:p>
        <w:p w14:paraId="78050ED4" w14:textId="77777777" w:rsidR="005146A1" w:rsidRDefault="005146A1">
          <w:pPr>
            <w:pStyle w:val="TOC1"/>
            <w:rPr>
              <w:rFonts w:asciiTheme="minorHAnsi" w:eastAsiaTheme="minorEastAsia" w:hAnsiTheme="minorHAnsi"/>
              <w:noProof/>
              <w:sz w:val="22"/>
            </w:rPr>
          </w:pPr>
          <w:hyperlink w:anchor="_Toc72853505" w:history="1">
            <w:r w:rsidRPr="00A83F27">
              <w:rPr>
                <w:rStyle w:val="Hyperlink"/>
                <w:noProof/>
              </w:rPr>
              <w:t>DAFTAR LAMBANG DAN SINGKATAN</w:t>
            </w:r>
            <w:r>
              <w:rPr>
                <w:noProof/>
                <w:webHidden/>
              </w:rPr>
              <w:tab/>
            </w:r>
            <w:r>
              <w:rPr>
                <w:noProof/>
                <w:webHidden/>
              </w:rPr>
              <w:fldChar w:fldCharType="begin"/>
            </w:r>
            <w:r>
              <w:rPr>
                <w:noProof/>
                <w:webHidden/>
              </w:rPr>
              <w:instrText xml:space="preserve"> PAGEREF _Toc72853505 \h </w:instrText>
            </w:r>
            <w:r>
              <w:rPr>
                <w:noProof/>
                <w:webHidden/>
              </w:rPr>
            </w:r>
            <w:r>
              <w:rPr>
                <w:noProof/>
                <w:webHidden/>
              </w:rPr>
              <w:fldChar w:fldCharType="separate"/>
            </w:r>
            <w:r w:rsidR="0057488C">
              <w:rPr>
                <w:noProof/>
                <w:webHidden/>
              </w:rPr>
              <w:t>xi</w:t>
            </w:r>
            <w:r>
              <w:rPr>
                <w:noProof/>
                <w:webHidden/>
              </w:rPr>
              <w:fldChar w:fldCharType="end"/>
            </w:r>
          </w:hyperlink>
        </w:p>
        <w:p w14:paraId="7516DAB1" w14:textId="77777777" w:rsidR="005146A1" w:rsidRDefault="005146A1">
          <w:pPr>
            <w:pStyle w:val="TOC1"/>
            <w:rPr>
              <w:rFonts w:asciiTheme="minorHAnsi" w:eastAsiaTheme="minorEastAsia" w:hAnsiTheme="minorHAnsi"/>
              <w:noProof/>
              <w:sz w:val="22"/>
            </w:rPr>
          </w:pPr>
          <w:hyperlink w:anchor="_Toc72853506" w:history="1">
            <w:r w:rsidRPr="00A83F27">
              <w:rPr>
                <w:rStyle w:val="Hyperlink"/>
                <w:noProof/>
              </w:rPr>
              <w:t>INTISARI</w:t>
            </w:r>
            <w:r>
              <w:rPr>
                <w:noProof/>
                <w:webHidden/>
              </w:rPr>
              <w:tab/>
            </w:r>
            <w:r>
              <w:rPr>
                <w:noProof/>
                <w:webHidden/>
              </w:rPr>
              <w:fldChar w:fldCharType="begin"/>
            </w:r>
            <w:r>
              <w:rPr>
                <w:noProof/>
                <w:webHidden/>
              </w:rPr>
              <w:instrText xml:space="preserve"> PAGEREF _Toc72853506 \h </w:instrText>
            </w:r>
            <w:r>
              <w:rPr>
                <w:noProof/>
                <w:webHidden/>
              </w:rPr>
            </w:r>
            <w:r>
              <w:rPr>
                <w:noProof/>
                <w:webHidden/>
              </w:rPr>
              <w:fldChar w:fldCharType="separate"/>
            </w:r>
            <w:r w:rsidR="0057488C">
              <w:rPr>
                <w:noProof/>
                <w:webHidden/>
              </w:rPr>
              <w:t>xiii</w:t>
            </w:r>
            <w:r>
              <w:rPr>
                <w:noProof/>
                <w:webHidden/>
              </w:rPr>
              <w:fldChar w:fldCharType="end"/>
            </w:r>
          </w:hyperlink>
        </w:p>
        <w:p w14:paraId="08D0A5ED" w14:textId="77777777" w:rsidR="005146A1" w:rsidRDefault="005146A1">
          <w:pPr>
            <w:pStyle w:val="TOC1"/>
            <w:rPr>
              <w:rFonts w:asciiTheme="minorHAnsi" w:eastAsiaTheme="minorEastAsia" w:hAnsiTheme="minorHAnsi"/>
              <w:noProof/>
              <w:sz w:val="22"/>
            </w:rPr>
          </w:pPr>
          <w:hyperlink w:anchor="_Toc72853507" w:history="1">
            <w:r w:rsidRPr="00A83F27">
              <w:rPr>
                <w:rStyle w:val="Hyperlink"/>
                <w:noProof/>
              </w:rPr>
              <w:t>ABSTRACT</w:t>
            </w:r>
            <w:r>
              <w:rPr>
                <w:noProof/>
                <w:webHidden/>
              </w:rPr>
              <w:tab/>
            </w:r>
            <w:r>
              <w:rPr>
                <w:noProof/>
                <w:webHidden/>
              </w:rPr>
              <w:fldChar w:fldCharType="begin"/>
            </w:r>
            <w:r>
              <w:rPr>
                <w:noProof/>
                <w:webHidden/>
              </w:rPr>
              <w:instrText xml:space="preserve"> PAGEREF _Toc72853507 \h </w:instrText>
            </w:r>
            <w:r>
              <w:rPr>
                <w:noProof/>
                <w:webHidden/>
              </w:rPr>
            </w:r>
            <w:r>
              <w:rPr>
                <w:noProof/>
                <w:webHidden/>
              </w:rPr>
              <w:fldChar w:fldCharType="separate"/>
            </w:r>
            <w:r w:rsidR="0057488C">
              <w:rPr>
                <w:noProof/>
                <w:webHidden/>
              </w:rPr>
              <w:t>xiv</w:t>
            </w:r>
            <w:r>
              <w:rPr>
                <w:noProof/>
                <w:webHidden/>
              </w:rPr>
              <w:fldChar w:fldCharType="end"/>
            </w:r>
          </w:hyperlink>
        </w:p>
        <w:p w14:paraId="477A1EAF" w14:textId="77777777" w:rsidR="005146A1" w:rsidRDefault="005146A1">
          <w:pPr>
            <w:pStyle w:val="TOC1"/>
            <w:rPr>
              <w:rFonts w:asciiTheme="minorHAnsi" w:eastAsiaTheme="minorEastAsia" w:hAnsiTheme="minorHAnsi"/>
              <w:noProof/>
              <w:sz w:val="22"/>
            </w:rPr>
          </w:pPr>
          <w:hyperlink w:anchor="_Toc72853508" w:history="1">
            <w:r w:rsidRPr="00A83F27">
              <w:rPr>
                <w:rStyle w:val="Hyperlink"/>
                <w:noProof/>
                <w14:scene3d>
                  <w14:camera w14:prst="orthographicFront"/>
                  <w14:lightRig w14:rig="threePt" w14:dir="t">
                    <w14:rot w14:lat="0" w14:lon="0" w14:rev="0"/>
                  </w14:lightRig>
                </w14:scene3d>
              </w:rPr>
              <w:t>BAB I</w:t>
            </w:r>
            <w:r w:rsidRPr="00A83F27">
              <w:rPr>
                <w:rStyle w:val="Hyperlink"/>
                <w:noProof/>
              </w:rPr>
              <w:t xml:space="preserve"> PENDAHULUAN</w:t>
            </w:r>
            <w:r>
              <w:rPr>
                <w:noProof/>
                <w:webHidden/>
              </w:rPr>
              <w:tab/>
            </w:r>
            <w:r>
              <w:rPr>
                <w:noProof/>
                <w:webHidden/>
              </w:rPr>
              <w:fldChar w:fldCharType="begin"/>
            </w:r>
            <w:r>
              <w:rPr>
                <w:noProof/>
                <w:webHidden/>
              </w:rPr>
              <w:instrText xml:space="preserve"> PAGEREF _Toc72853508 \h </w:instrText>
            </w:r>
            <w:r>
              <w:rPr>
                <w:noProof/>
                <w:webHidden/>
              </w:rPr>
            </w:r>
            <w:r>
              <w:rPr>
                <w:noProof/>
                <w:webHidden/>
              </w:rPr>
              <w:fldChar w:fldCharType="separate"/>
            </w:r>
            <w:r w:rsidR="0057488C">
              <w:rPr>
                <w:noProof/>
                <w:webHidden/>
              </w:rPr>
              <w:t>1</w:t>
            </w:r>
            <w:r>
              <w:rPr>
                <w:noProof/>
                <w:webHidden/>
              </w:rPr>
              <w:fldChar w:fldCharType="end"/>
            </w:r>
          </w:hyperlink>
        </w:p>
        <w:p w14:paraId="32F7F225" w14:textId="77777777" w:rsidR="005146A1" w:rsidRDefault="005146A1">
          <w:pPr>
            <w:pStyle w:val="TOC2"/>
            <w:rPr>
              <w:rFonts w:asciiTheme="minorHAnsi" w:eastAsiaTheme="minorEastAsia" w:hAnsiTheme="minorHAnsi"/>
              <w:noProof/>
              <w:sz w:val="22"/>
            </w:rPr>
          </w:pPr>
          <w:hyperlink w:anchor="_Toc72853509" w:history="1">
            <w:r w:rsidRPr="00A83F27">
              <w:rPr>
                <w:rStyle w:val="Hyperlink"/>
                <w:noProof/>
                <w14:scene3d>
                  <w14:camera w14:prst="orthographicFront"/>
                  <w14:lightRig w14:rig="threePt" w14:dir="t">
                    <w14:rot w14:lat="0" w14:lon="0" w14:rev="0"/>
                  </w14:lightRig>
                </w14:scene3d>
              </w:rPr>
              <w:t>I.1.</w:t>
            </w:r>
            <w:r w:rsidRPr="00A83F27">
              <w:rPr>
                <w:rStyle w:val="Hyperlink"/>
                <w:noProof/>
              </w:rPr>
              <w:t xml:space="preserve"> Latar Belakang</w:t>
            </w:r>
            <w:r>
              <w:rPr>
                <w:noProof/>
                <w:webHidden/>
              </w:rPr>
              <w:tab/>
            </w:r>
            <w:r>
              <w:rPr>
                <w:noProof/>
                <w:webHidden/>
              </w:rPr>
              <w:fldChar w:fldCharType="begin"/>
            </w:r>
            <w:r>
              <w:rPr>
                <w:noProof/>
                <w:webHidden/>
              </w:rPr>
              <w:instrText xml:space="preserve"> PAGEREF _Toc72853509 \h </w:instrText>
            </w:r>
            <w:r>
              <w:rPr>
                <w:noProof/>
                <w:webHidden/>
              </w:rPr>
            </w:r>
            <w:r>
              <w:rPr>
                <w:noProof/>
                <w:webHidden/>
              </w:rPr>
              <w:fldChar w:fldCharType="separate"/>
            </w:r>
            <w:r w:rsidR="0057488C">
              <w:rPr>
                <w:noProof/>
                <w:webHidden/>
              </w:rPr>
              <w:t>1</w:t>
            </w:r>
            <w:r>
              <w:rPr>
                <w:noProof/>
                <w:webHidden/>
              </w:rPr>
              <w:fldChar w:fldCharType="end"/>
            </w:r>
          </w:hyperlink>
        </w:p>
        <w:p w14:paraId="6D1155B9" w14:textId="77777777" w:rsidR="005146A1" w:rsidRDefault="005146A1">
          <w:pPr>
            <w:pStyle w:val="TOC2"/>
            <w:rPr>
              <w:rFonts w:asciiTheme="minorHAnsi" w:eastAsiaTheme="minorEastAsia" w:hAnsiTheme="minorHAnsi"/>
              <w:noProof/>
              <w:sz w:val="22"/>
            </w:rPr>
          </w:pPr>
          <w:hyperlink w:anchor="_Toc72853510" w:history="1">
            <w:r w:rsidRPr="00A83F27">
              <w:rPr>
                <w:rStyle w:val="Hyperlink"/>
                <w:noProof/>
                <w14:scene3d>
                  <w14:camera w14:prst="orthographicFront"/>
                  <w14:lightRig w14:rig="threePt" w14:dir="t">
                    <w14:rot w14:lat="0" w14:lon="0" w14:rev="0"/>
                  </w14:lightRig>
                </w14:scene3d>
              </w:rPr>
              <w:t>I.2.</w:t>
            </w:r>
            <w:r w:rsidRPr="00A83F27">
              <w:rPr>
                <w:rStyle w:val="Hyperlink"/>
                <w:noProof/>
              </w:rPr>
              <w:t xml:space="preserve"> Perumusan Masalah</w:t>
            </w:r>
            <w:r>
              <w:rPr>
                <w:noProof/>
                <w:webHidden/>
              </w:rPr>
              <w:tab/>
            </w:r>
            <w:r>
              <w:rPr>
                <w:noProof/>
                <w:webHidden/>
              </w:rPr>
              <w:fldChar w:fldCharType="begin"/>
            </w:r>
            <w:r>
              <w:rPr>
                <w:noProof/>
                <w:webHidden/>
              </w:rPr>
              <w:instrText xml:space="preserve"> PAGEREF _Toc72853510 \h </w:instrText>
            </w:r>
            <w:r>
              <w:rPr>
                <w:noProof/>
                <w:webHidden/>
              </w:rPr>
            </w:r>
            <w:r>
              <w:rPr>
                <w:noProof/>
                <w:webHidden/>
              </w:rPr>
              <w:fldChar w:fldCharType="separate"/>
            </w:r>
            <w:r w:rsidR="0057488C">
              <w:rPr>
                <w:noProof/>
                <w:webHidden/>
              </w:rPr>
              <w:t>1</w:t>
            </w:r>
            <w:r>
              <w:rPr>
                <w:noProof/>
                <w:webHidden/>
              </w:rPr>
              <w:fldChar w:fldCharType="end"/>
            </w:r>
          </w:hyperlink>
        </w:p>
        <w:p w14:paraId="4D1283B5" w14:textId="77777777" w:rsidR="005146A1" w:rsidRDefault="005146A1">
          <w:pPr>
            <w:pStyle w:val="TOC3"/>
            <w:tabs>
              <w:tab w:val="right" w:leader="dot" w:pos="7927"/>
            </w:tabs>
            <w:rPr>
              <w:rFonts w:asciiTheme="minorHAnsi" w:eastAsiaTheme="minorEastAsia" w:hAnsiTheme="minorHAnsi"/>
              <w:noProof/>
              <w:sz w:val="22"/>
            </w:rPr>
          </w:pPr>
          <w:hyperlink w:anchor="_Toc72853511" w:history="1">
            <w:r w:rsidRPr="00A83F27">
              <w:rPr>
                <w:rStyle w:val="Hyperlink"/>
                <w:noProof/>
              </w:rPr>
              <w:t>I.2.1. Batasan Masalah</w:t>
            </w:r>
            <w:r>
              <w:rPr>
                <w:noProof/>
                <w:webHidden/>
              </w:rPr>
              <w:tab/>
            </w:r>
            <w:r>
              <w:rPr>
                <w:noProof/>
                <w:webHidden/>
              </w:rPr>
              <w:fldChar w:fldCharType="begin"/>
            </w:r>
            <w:r>
              <w:rPr>
                <w:noProof/>
                <w:webHidden/>
              </w:rPr>
              <w:instrText xml:space="preserve"> PAGEREF _Toc72853511 \h </w:instrText>
            </w:r>
            <w:r>
              <w:rPr>
                <w:noProof/>
                <w:webHidden/>
              </w:rPr>
            </w:r>
            <w:r>
              <w:rPr>
                <w:noProof/>
                <w:webHidden/>
              </w:rPr>
              <w:fldChar w:fldCharType="separate"/>
            </w:r>
            <w:r w:rsidR="0057488C">
              <w:rPr>
                <w:noProof/>
                <w:webHidden/>
              </w:rPr>
              <w:t>2</w:t>
            </w:r>
            <w:r>
              <w:rPr>
                <w:noProof/>
                <w:webHidden/>
              </w:rPr>
              <w:fldChar w:fldCharType="end"/>
            </w:r>
          </w:hyperlink>
        </w:p>
        <w:p w14:paraId="5A538700" w14:textId="77777777" w:rsidR="005146A1" w:rsidRDefault="005146A1">
          <w:pPr>
            <w:pStyle w:val="TOC2"/>
            <w:rPr>
              <w:rFonts w:asciiTheme="minorHAnsi" w:eastAsiaTheme="minorEastAsia" w:hAnsiTheme="minorHAnsi"/>
              <w:noProof/>
              <w:sz w:val="22"/>
            </w:rPr>
          </w:pPr>
          <w:hyperlink w:anchor="_Toc72853512" w:history="1">
            <w:r w:rsidRPr="00A83F27">
              <w:rPr>
                <w:rStyle w:val="Hyperlink"/>
                <w:noProof/>
                <w14:scene3d>
                  <w14:camera w14:prst="orthographicFront"/>
                  <w14:lightRig w14:rig="threePt" w14:dir="t">
                    <w14:rot w14:lat="0" w14:lon="0" w14:rev="0"/>
                  </w14:lightRig>
                </w14:scene3d>
              </w:rPr>
              <w:t>I.3.</w:t>
            </w:r>
            <w:r w:rsidRPr="00A83F27">
              <w:rPr>
                <w:rStyle w:val="Hyperlink"/>
                <w:noProof/>
              </w:rPr>
              <w:t xml:space="preserve"> Tujuan Penelitian</w:t>
            </w:r>
            <w:r>
              <w:rPr>
                <w:noProof/>
                <w:webHidden/>
              </w:rPr>
              <w:tab/>
            </w:r>
            <w:r>
              <w:rPr>
                <w:noProof/>
                <w:webHidden/>
              </w:rPr>
              <w:fldChar w:fldCharType="begin"/>
            </w:r>
            <w:r>
              <w:rPr>
                <w:noProof/>
                <w:webHidden/>
              </w:rPr>
              <w:instrText xml:space="preserve"> PAGEREF _Toc72853512 \h </w:instrText>
            </w:r>
            <w:r>
              <w:rPr>
                <w:noProof/>
                <w:webHidden/>
              </w:rPr>
            </w:r>
            <w:r>
              <w:rPr>
                <w:noProof/>
                <w:webHidden/>
              </w:rPr>
              <w:fldChar w:fldCharType="separate"/>
            </w:r>
            <w:r w:rsidR="0057488C">
              <w:rPr>
                <w:noProof/>
                <w:webHidden/>
              </w:rPr>
              <w:t>2</w:t>
            </w:r>
            <w:r>
              <w:rPr>
                <w:noProof/>
                <w:webHidden/>
              </w:rPr>
              <w:fldChar w:fldCharType="end"/>
            </w:r>
          </w:hyperlink>
        </w:p>
        <w:p w14:paraId="516EF972" w14:textId="77777777" w:rsidR="005146A1" w:rsidRDefault="005146A1">
          <w:pPr>
            <w:pStyle w:val="TOC2"/>
            <w:rPr>
              <w:rFonts w:asciiTheme="minorHAnsi" w:eastAsiaTheme="minorEastAsia" w:hAnsiTheme="minorHAnsi"/>
              <w:noProof/>
              <w:sz w:val="22"/>
            </w:rPr>
          </w:pPr>
          <w:hyperlink w:anchor="_Toc72853513" w:history="1">
            <w:r w:rsidRPr="00A83F27">
              <w:rPr>
                <w:rStyle w:val="Hyperlink"/>
                <w:noProof/>
                <w14:scene3d>
                  <w14:camera w14:prst="orthographicFront"/>
                  <w14:lightRig w14:rig="threePt" w14:dir="t">
                    <w14:rot w14:lat="0" w14:lon="0" w14:rev="0"/>
                  </w14:lightRig>
                </w14:scene3d>
              </w:rPr>
              <w:t>I.4.</w:t>
            </w:r>
            <w:r w:rsidRPr="00A83F27">
              <w:rPr>
                <w:rStyle w:val="Hyperlink"/>
                <w:noProof/>
              </w:rPr>
              <w:t xml:space="preserve"> Manfaat Penelitian</w:t>
            </w:r>
            <w:r>
              <w:rPr>
                <w:noProof/>
                <w:webHidden/>
              </w:rPr>
              <w:tab/>
            </w:r>
            <w:r>
              <w:rPr>
                <w:noProof/>
                <w:webHidden/>
              </w:rPr>
              <w:fldChar w:fldCharType="begin"/>
            </w:r>
            <w:r>
              <w:rPr>
                <w:noProof/>
                <w:webHidden/>
              </w:rPr>
              <w:instrText xml:space="preserve"> PAGEREF _Toc72853513 \h </w:instrText>
            </w:r>
            <w:r>
              <w:rPr>
                <w:noProof/>
                <w:webHidden/>
              </w:rPr>
            </w:r>
            <w:r>
              <w:rPr>
                <w:noProof/>
                <w:webHidden/>
              </w:rPr>
              <w:fldChar w:fldCharType="separate"/>
            </w:r>
            <w:r w:rsidR="0057488C">
              <w:rPr>
                <w:noProof/>
                <w:webHidden/>
              </w:rPr>
              <w:t>2</w:t>
            </w:r>
            <w:r>
              <w:rPr>
                <w:noProof/>
                <w:webHidden/>
              </w:rPr>
              <w:fldChar w:fldCharType="end"/>
            </w:r>
          </w:hyperlink>
        </w:p>
        <w:p w14:paraId="29645A37" w14:textId="77777777" w:rsidR="005146A1" w:rsidRDefault="005146A1">
          <w:pPr>
            <w:pStyle w:val="TOC1"/>
            <w:rPr>
              <w:rFonts w:asciiTheme="minorHAnsi" w:eastAsiaTheme="minorEastAsia" w:hAnsiTheme="minorHAnsi"/>
              <w:noProof/>
              <w:sz w:val="22"/>
            </w:rPr>
          </w:pPr>
          <w:hyperlink w:anchor="_Toc72853514" w:history="1">
            <w:r w:rsidRPr="00A83F27">
              <w:rPr>
                <w:rStyle w:val="Hyperlink"/>
                <w:noProof/>
                <w14:scene3d>
                  <w14:camera w14:prst="orthographicFront"/>
                  <w14:lightRig w14:rig="threePt" w14:dir="t">
                    <w14:rot w14:lat="0" w14:lon="0" w14:rev="0"/>
                  </w14:lightRig>
                </w14:scene3d>
              </w:rPr>
              <w:t>BAB II</w:t>
            </w:r>
            <w:r w:rsidRPr="00A83F27">
              <w:rPr>
                <w:rStyle w:val="Hyperlink"/>
                <w:noProof/>
              </w:rPr>
              <w:t xml:space="preserve"> TINJAUAN PUSTAKA</w:t>
            </w:r>
            <w:r>
              <w:rPr>
                <w:noProof/>
                <w:webHidden/>
              </w:rPr>
              <w:tab/>
            </w:r>
            <w:r>
              <w:rPr>
                <w:noProof/>
                <w:webHidden/>
              </w:rPr>
              <w:fldChar w:fldCharType="begin"/>
            </w:r>
            <w:r>
              <w:rPr>
                <w:noProof/>
                <w:webHidden/>
              </w:rPr>
              <w:instrText xml:space="preserve"> PAGEREF _Toc72853514 \h </w:instrText>
            </w:r>
            <w:r>
              <w:rPr>
                <w:noProof/>
                <w:webHidden/>
              </w:rPr>
            </w:r>
            <w:r>
              <w:rPr>
                <w:noProof/>
                <w:webHidden/>
              </w:rPr>
              <w:fldChar w:fldCharType="separate"/>
            </w:r>
            <w:r w:rsidR="0057488C">
              <w:rPr>
                <w:noProof/>
                <w:webHidden/>
              </w:rPr>
              <w:t>3</w:t>
            </w:r>
            <w:r>
              <w:rPr>
                <w:noProof/>
                <w:webHidden/>
              </w:rPr>
              <w:fldChar w:fldCharType="end"/>
            </w:r>
          </w:hyperlink>
        </w:p>
        <w:p w14:paraId="09E5B49E" w14:textId="77777777" w:rsidR="005146A1" w:rsidRDefault="005146A1">
          <w:pPr>
            <w:pStyle w:val="TOC2"/>
            <w:rPr>
              <w:rFonts w:asciiTheme="minorHAnsi" w:eastAsiaTheme="minorEastAsia" w:hAnsiTheme="minorHAnsi"/>
              <w:noProof/>
              <w:sz w:val="22"/>
            </w:rPr>
          </w:pPr>
          <w:hyperlink w:anchor="_Toc72853515" w:history="1">
            <w:r w:rsidRPr="00A83F27">
              <w:rPr>
                <w:rStyle w:val="Hyperlink"/>
                <w:noProof/>
                <w14:scene3d>
                  <w14:camera w14:prst="orthographicFront"/>
                  <w14:lightRig w14:rig="threePt" w14:dir="t">
                    <w14:rot w14:lat="0" w14:lon="0" w14:rev="0"/>
                  </w14:lightRig>
                </w14:scene3d>
              </w:rPr>
              <w:t>II.1.</w:t>
            </w:r>
            <w:r w:rsidRPr="00A83F27">
              <w:rPr>
                <w:rStyle w:val="Hyperlink"/>
                <w:noProof/>
              </w:rPr>
              <w:t xml:space="preserve"> Isi Tinjauan Pustaka</w:t>
            </w:r>
            <w:r>
              <w:rPr>
                <w:noProof/>
                <w:webHidden/>
              </w:rPr>
              <w:tab/>
            </w:r>
            <w:r>
              <w:rPr>
                <w:noProof/>
                <w:webHidden/>
              </w:rPr>
              <w:fldChar w:fldCharType="begin"/>
            </w:r>
            <w:r>
              <w:rPr>
                <w:noProof/>
                <w:webHidden/>
              </w:rPr>
              <w:instrText xml:space="preserve"> PAGEREF _Toc72853515 \h </w:instrText>
            </w:r>
            <w:r>
              <w:rPr>
                <w:noProof/>
                <w:webHidden/>
              </w:rPr>
            </w:r>
            <w:r>
              <w:rPr>
                <w:noProof/>
                <w:webHidden/>
              </w:rPr>
              <w:fldChar w:fldCharType="separate"/>
            </w:r>
            <w:r w:rsidR="0057488C">
              <w:rPr>
                <w:noProof/>
                <w:webHidden/>
              </w:rPr>
              <w:t>3</w:t>
            </w:r>
            <w:r>
              <w:rPr>
                <w:noProof/>
                <w:webHidden/>
              </w:rPr>
              <w:fldChar w:fldCharType="end"/>
            </w:r>
          </w:hyperlink>
        </w:p>
        <w:p w14:paraId="4C4ED38F" w14:textId="77777777" w:rsidR="005146A1" w:rsidRDefault="005146A1">
          <w:pPr>
            <w:pStyle w:val="TOC2"/>
            <w:rPr>
              <w:rFonts w:asciiTheme="minorHAnsi" w:eastAsiaTheme="minorEastAsia" w:hAnsiTheme="minorHAnsi"/>
              <w:noProof/>
              <w:sz w:val="22"/>
            </w:rPr>
          </w:pPr>
          <w:hyperlink w:anchor="_Toc72853516" w:history="1">
            <w:r w:rsidRPr="00A83F27">
              <w:rPr>
                <w:rStyle w:val="Hyperlink"/>
                <w:noProof/>
                <w14:scene3d>
                  <w14:camera w14:prst="orthographicFront"/>
                  <w14:lightRig w14:rig="threePt" w14:dir="t">
                    <w14:rot w14:lat="0" w14:lon="0" w14:rev="0"/>
                  </w14:lightRig>
                </w14:scene3d>
              </w:rPr>
              <w:t>II.2.</w:t>
            </w:r>
            <w:r w:rsidRPr="00A83F27">
              <w:rPr>
                <w:rStyle w:val="Hyperlink"/>
                <w:noProof/>
              </w:rPr>
              <w:t xml:space="preserve"> Penulisan Acuan</w:t>
            </w:r>
            <w:r>
              <w:rPr>
                <w:noProof/>
                <w:webHidden/>
              </w:rPr>
              <w:tab/>
            </w:r>
            <w:r>
              <w:rPr>
                <w:noProof/>
                <w:webHidden/>
              </w:rPr>
              <w:fldChar w:fldCharType="begin"/>
            </w:r>
            <w:r>
              <w:rPr>
                <w:noProof/>
                <w:webHidden/>
              </w:rPr>
              <w:instrText xml:space="preserve"> PAGEREF _Toc72853516 \h </w:instrText>
            </w:r>
            <w:r>
              <w:rPr>
                <w:noProof/>
                <w:webHidden/>
              </w:rPr>
            </w:r>
            <w:r>
              <w:rPr>
                <w:noProof/>
                <w:webHidden/>
              </w:rPr>
              <w:fldChar w:fldCharType="separate"/>
            </w:r>
            <w:r w:rsidR="0057488C">
              <w:rPr>
                <w:noProof/>
                <w:webHidden/>
              </w:rPr>
              <w:t>3</w:t>
            </w:r>
            <w:r>
              <w:rPr>
                <w:noProof/>
                <w:webHidden/>
              </w:rPr>
              <w:fldChar w:fldCharType="end"/>
            </w:r>
          </w:hyperlink>
        </w:p>
        <w:p w14:paraId="0716FDB4" w14:textId="77777777" w:rsidR="005146A1" w:rsidRDefault="005146A1">
          <w:pPr>
            <w:pStyle w:val="TOC1"/>
            <w:rPr>
              <w:rFonts w:asciiTheme="minorHAnsi" w:eastAsiaTheme="minorEastAsia" w:hAnsiTheme="minorHAnsi"/>
              <w:noProof/>
              <w:sz w:val="22"/>
            </w:rPr>
          </w:pPr>
          <w:hyperlink w:anchor="_Toc72853517" w:history="1">
            <w:r w:rsidRPr="00A83F27">
              <w:rPr>
                <w:rStyle w:val="Hyperlink"/>
                <w:noProof/>
                <w14:scene3d>
                  <w14:camera w14:prst="orthographicFront"/>
                  <w14:lightRig w14:rig="threePt" w14:dir="t">
                    <w14:rot w14:lat="0" w14:lon="0" w14:rev="0"/>
                  </w14:lightRig>
                </w14:scene3d>
              </w:rPr>
              <w:t>BAB III</w:t>
            </w:r>
            <w:r w:rsidRPr="00A83F27">
              <w:rPr>
                <w:rStyle w:val="Hyperlink"/>
                <w:noProof/>
              </w:rPr>
              <w:t xml:space="preserve"> DASAR TEORI</w:t>
            </w:r>
            <w:r>
              <w:rPr>
                <w:noProof/>
                <w:webHidden/>
              </w:rPr>
              <w:tab/>
            </w:r>
            <w:r>
              <w:rPr>
                <w:noProof/>
                <w:webHidden/>
              </w:rPr>
              <w:fldChar w:fldCharType="begin"/>
            </w:r>
            <w:r>
              <w:rPr>
                <w:noProof/>
                <w:webHidden/>
              </w:rPr>
              <w:instrText xml:space="preserve"> PAGEREF _Toc72853517 \h </w:instrText>
            </w:r>
            <w:r>
              <w:rPr>
                <w:noProof/>
                <w:webHidden/>
              </w:rPr>
            </w:r>
            <w:r>
              <w:rPr>
                <w:noProof/>
                <w:webHidden/>
              </w:rPr>
              <w:fldChar w:fldCharType="separate"/>
            </w:r>
            <w:r w:rsidR="0057488C">
              <w:rPr>
                <w:noProof/>
                <w:webHidden/>
              </w:rPr>
              <w:t>5</w:t>
            </w:r>
            <w:r>
              <w:rPr>
                <w:noProof/>
                <w:webHidden/>
              </w:rPr>
              <w:fldChar w:fldCharType="end"/>
            </w:r>
          </w:hyperlink>
        </w:p>
        <w:p w14:paraId="180F9352" w14:textId="77777777" w:rsidR="005146A1" w:rsidRDefault="005146A1">
          <w:pPr>
            <w:pStyle w:val="TOC2"/>
            <w:rPr>
              <w:rFonts w:asciiTheme="minorHAnsi" w:eastAsiaTheme="minorEastAsia" w:hAnsiTheme="minorHAnsi"/>
              <w:noProof/>
              <w:sz w:val="22"/>
            </w:rPr>
          </w:pPr>
          <w:hyperlink w:anchor="_Toc72853518" w:history="1">
            <w:r w:rsidRPr="00A83F27">
              <w:rPr>
                <w:rStyle w:val="Hyperlink"/>
                <w:noProof/>
                <w14:scene3d>
                  <w14:camera w14:prst="orthographicFront"/>
                  <w14:lightRig w14:rig="threePt" w14:dir="t">
                    <w14:rot w14:lat="0" w14:lon="0" w14:rev="0"/>
                  </w14:lightRig>
                </w14:scene3d>
              </w:rPr>
              <w:t>III.1.</w:t>
            </w:r>
            <w:r w:rsidRPr="00A83F27">
              <w:rPr>
                <w:rStyle w:val="Hyperlink"/>
                <w:noProof/>
              </w:rPr>
              <w:t xml:space="preserve"> Isi Dasar Teori</w:t>
            </w:r>
            <w:r>
              <w:rPr>
                <w:noProof/>
                <w:webHidden/>
              </w:rPr>
              <w:tab/>
            </w:r>
            <w:r>
              <w:rPr>
                <w:noProof/>
                <w:webHidden/>
              </w:rPr>
              <w:fldChar w:fldCharType="begin"/>
            </w:r>
            <w:r>
              <w:rPr>
                <w:noProof/>
                <w:webHidden/>
              </w:rPr>
              <w:instrText xml:space="preserve"> PAGEREF _Toc72853518 \h </w:instrText>
            </w:r>
            <w:r>
              <w:rPr>
                <w:noProof/>
                <w:webHidden/>
              </w:rPr>
            </w:r>
            <w:r>
              <w:rPr>
                <w:noProof/>
                <w:webHidden/>
              </w:rPr>
              <w:fldChar w:fldCharType="separate"/>
            </w:r>
            <w:r w:rsidR="0057488C">
              <w:rPr>
                <w:noProof/>
                <w:webHidden/>
              </w:rPr>
              <w:t>5</w:t>
            </w:r>
            <w:r>
              <w:rPr>
                <w:noProof/>
                <w:webHidden/>
              </w:rPr>
              <w:fldChar w:fldCharType="end"/>
            </w:r>
          </w:hyperlink>
        </w:p>
        <w:p w14:paraId="28937BB8" w14:textId="77777777" w:rsidR="005146A1" w:rsidRDefault="005146A1">
          <w:pPr>
            <w:pStyle w:val="TOC2"/>
            <w:rPr>
              <w:rFonts w:asciiTheme="minorHAnsi" w:eastAsiaTheme="minorEastAsia" w:hAnsiTheme="minorHAnsi"/>
              <w:noProof/>
              <w:sz w:val="22"/>
            </w:rPr>
          </w:pPr>
          <w:hyperlink w:anchor="_Toc72853519" w:history="1">
            <w:r w:rsidRPr="00A83F27">
              <w:rPr>
                <w:rStyle w:val="Hyperlink"/>
                <w:noProof/>
                <w14:scene3d>
                  <w14:camera w14:prst="orthographicFront"/>
                  <w14:lightRig w14:rig="threePt" w14:dir="t">
                    <w14:rot w14:lat="0" w14:lon="0" w14:rev="0"/>
                  </w14:lightRig>
                </w14:scene3d>
              </w:rPr>
              <w:t>III.2.</w:t>
            </w:r>
            <w:r w:rsidRPr="00A83F27">
              <w:rPr>
                <w:rStyle w:val="Hyperlink"/>
                <w:noProof/>
              </w:rPr>
              <w:t xml:space="preserve"> HIPOTESIS (</w:t>
            </w:r>
            <w:r w:rsidRPr="00A83F27">
              <w:rPr>
                <w:rStyle w:val="Hyperlink"/>
                <w:i/>
                <w:noProof/>
              </w:rPr>
              <w:t>bila perlu</w:t>
            </w:r>
            <w:r w:rsidRPr="00A83F27">
              <w:rPr>
                <w:rStyle w:val="Hyperlink"/>
                <w:noProof/>
              </w:rPr>
              <w:t>)</w:t>
            </w:r>
            <w:r>
              <w:rPr>
                <w:noProof/>
                <w:webHidden/>
              </w:rPr>
              <w:tab/>
            </w:r>
            <w:r>
              <w:rPr>
                <w:noProof/>
                <w:webHidden/>
              </w:rPr>
              <w:fldChar w:fldCharType="begin"/>
            </w:r>
            <w:r>
              <w:rPr>
                <w:noProof/>
                <w:webHidden/>
              </w:rPr>
              <w:instrText xml:space="preserve"> PAGEREF _Toc72853519 \h </w:instrText>
            </w:r>
            <w:r>
              <w:rPr>
                <w:noProof/>
                <w:webHidden/>
              </w:rPr>
            </w:r>
            <w:r>
              <w:rPr>
                <w:noProof/>
                <w:webHidden/>
              </w:rPr>
              <w:fldChar w:fldCharType="separate"/>
            </w:r>
            <w:r w:rsidR="0057488C">
              <w:rPr>
                <w:noProof/>
                <w:webHidden/>
              </w:rPr>
              <w:t>6</w:t>
            </w:r>
            <w:r>
              <w:rPr>
                <w:noProof/>
                <w:webHidden/>
              </w:rPr>
              <w:fldChar w:fldCharType="end"/>
            </w:r>
          </w:hyperlink>
        </w:p>
        <w:p w14:paraId="3CFE0DE5" w14:textId="77777777" w:rsidR="005146A1" w:rsidRDefault="005146A1">
          <w:pPr>
            <w:pStyle w:val="TOC1"/>
            <w:rPr>
              <w:rFonts w:asciiTheme="minorHAnsi" w:eastAsiaTheme="minorEastAsia" w:hAnsiTheme="minorHAnsi"/>
              <w:noProof/>
              <w:sz w:val="22"/>
            </w:rPr>
          </w:pPr>
          <w:hyperlink w:anchor="_Toc72853520" w:history="1">
            <w:r w:rsidRPr="00A83F27">
              <w:rPr>
                <w:rStyle w:val="Hyperlink"/>
                <w:noProof/>
                <w14:scene3d>
                  <w14:camera w14:prst="orthographicFront"/>
                  <w14:lightRig w14:rig="threePt" w14:dir="t">
                    <w14:rot w14:lat="0" w14:lon="0" w14:rev="0"/>
                  </w14:lightRig>
                </w14:scene3d>
              </w:rPr>
              <w:t>BAB IV</w:t>
            </w:r>
            <w:r w:rsidRPr="00A83F27">
              <w:rPr>
                <w:rStyle w:val="Hyperlink"/>
                <w:noProof/>
              </w:rPr>
              <w:t xml:space="preserve"> PELAKSANAAN PENELITIAN</w:t>
            </w:r>
            <w:r>
              <w:rPr>
                <w:noProof/>
                <w:webHidden/>
              </w:rPr>
              <w:tab/>
            </w:r>
            <w:r>
              <w:rPr>
                <w:noProof/>
                <w:webHidden/>
              </w:rPr>
              <w:fldChar w:fldCharType="begin"/>
            </w:r>
            <w:r>
              <w:rPr>
                <w:noProof/>
                <w:webHidden/>
              </w:rPr>
              <w:instrText xml:space="preserve"> PAGEREF _Toc72853520 \h </w:instrText>
            </w:r>
            <w:r>
              <w:rPr>
                <w:noProof/>
                <w:webHidden/>
              </w:rPr>
            </w:r>
            <w:r>
              <w:rPr>
                <w:noProof/>
                <w:webHidden/>
              </w:rPr>
              <w:fldChar w:fldCharType="separate"/>
            </w:r>
            <w:r w:rsidR="0057488C">
              <w:rPr>
                <w:noProof/>
                <w:webHidden/>
              </w:rPr>
              <w:t>7</w:t>
            </w:r>
            <w:r>
              <w:rPr>
                <w:noProof/>
                <w:webHidden/>
              </w:rPr>
              <w:fldChar w:fldCharType="end"/>
            </w:r>
          </w:hyperlink>
        </w:p>
        <w:p w14:paraId="7967F20A" w14:textId="77777777" w:rsidR="005146A1" w:rsidRDefault="005146A1">
          <w:pPr>
            <w:pStyle w:val="TOC2"/>
            <w:rPr>
              <w:rFonts w:asciiTheme="minorHAnsi" w:eastAsiaTheme="minorEastAsia" w:hAnsiTheme="minorHAnsi"/>
              <w:noProof/>
              <w:sz w:val="22"/>
            </w:rPr>
          </w:pPr>
          <w:hyperlink w:anchor="_Toc72853521" w:history="1">
            <w:r w:rsidRPr="00A83F27">
              <w:rPr>
                <w:rStyle w:val="Hyperlink"/>
                <w:noProof/>
                <w14:scene3d>
                  <w14:camera w14:prst="orthographicFront"/>
                  <w14:lightRig w14:rig="threePt" w14:dir="t">
                    <w14:rot w14:lat="0" w14:lon="0" w14:rev="0"/>
                  </w14:lightRig>
                </w14:scene3d>
              </w:rPr>
              <w:t>IV.1.</w:t>
            </w:r>
            <w:r w:rsidRPr="00A83F27">
              <w:rPr>
                <w:rStyle w:val="Hyperlink"/>
                <w:noProof/>
              </w:rPr>
              <w:t xml:space="preserve"> Alat dan Bahan Penelitian</w:t>
            </w:r>
            <w:r>
              <w:rPr>
                <w:noProof/>
                <w:webHidden/>
              </w:rPr>
              <w:tab/>
            </w:r>
            <w:r>
              <w:rPr>
                <w:noProof/>
                <w:webHidden/>
              </w:rPr>
              <w:fldChar w:fldCharType="begin"/>
            </w:r>
            <w:r>
              <w:rPr>
                <w:noProof/>
                <w:webHidden/>
              </w:rPr>
              <w:instrText xml:space="preserve"> PAGEREF _Toc72853521 \h </w:instrText>
            </w:r>
            <w:r>
              <w:rPr>
                <w:noProof/>
                <w:webHidden/>
              </w:rPr>
            </w:r>
            <w:r>
              <w:rPr>
                <w:noProof/>
                <w:webHidden/>
              </w:rPr>
              <w:fldChar w:fldCharType="separate"/>
            </w:r>
            <w:r w:rsidR="0057488C">
              <w:rPr>
                <w:noProof/>
                <w:webHidden/>
              </w:rPr>
              <w:t>7</w:t>
            </w:r>
            <w:r>
              <w:rPr>
                <w:noProof/>
                <w:webHidden/>
              </w:rPr>
              <w:fldChar w:fldCharType="end"/>
            </w:r>
          </w:hyperlink>
        </w:p>
        <w:p w14:paraId="23BD6065" w14:textId="77777777" w:rsidR="005146A1" w:rsidRDefault="005146A1">
          <w:pPr>
            <w:pStyle w:val="TOC2"/>
            <w:rPr>
              <w:rFonts w:asciiTheme="minorHAnsi" w:eastAsiaTheme="minorEastAsia" w:hAnsiTheme="minorHAnsi"/>
              <w:noProof/>
              <w:sz w:val="22"/>
            </w:rPr>
          </w:pPr>
          <w:hyperlink w:anchor="_Toc72853522" w:history="1">
            <w:r w:rsidRPr="00A83F27">
              <w:rPr>
                <w:rStyle w:val="Hyperlink"/>
                <w:noProof/>
                <w14:scene3d>
                  <w14:camera w14:prst="orthographicFront"/>
                  <w14:lightRig w14:rig="threePt" w14:dir="t">
                    <w14:rot w14:lat="0" w14:lon="0" w14:rev="0"/>
                  </w14:lightRig>
                </w14:scene3d>
              </w:rPr>
              <w:t>IV.2.</w:t>
            </w:r>
            <w:r w:rsidRPr="00A83F27">
              <w:rPr>
                <w:rStyle w:val="Hyperlink"/>
                <w:noProof/>
              </w:rPr>
              <w:t xml:space="preserve"> Tata Laksana Penelitian</w:t>
            </w:r>
            <w:r>
              <w:rPr>
                <w:noProof/>
                <w:webHidden/>
              </w:rPr>
              <w:tab/>
            </w:r>
            <w:r>
              <w:rPr>
                <w:noProof/>
                <w:webHidden/>
              </w:rPr>
              <w:fldChar w:fldCharType="begin"/>
            </w:r>
            <w:r>
              <w:rPr>
                <w:noProof/>
                <w:webHidden/>
              </w:rPr>
              <w:instrText xml:space="preserve"> PAGEREF _Toc72853522 \h </w:instrText>
            </w:r>
            <w:r>
              <w:rPr>
                <w:noProof/>
                <w:webHidden/>
              </w:rPr>
            </w:r>
            <w:r>
              <w:rPr>
                <w:noProof/>
                <w:webHidden/>
              </w:rPr>
              <w:fldChar w:fldCharType="separate"/>
            </w:r>
            <w:r w:rsidR="0057488C">
              <w:rPr>
                <w:noProof/>
                <w:webHidden/>
              </w:rPr>
              <w:t>7</w:t>
            </w:r>
            <w:r>
              <w:rPr>
                <w:noProof/>
                <w:webHidden/>
              </w:rPr>
              <w:fldChar w:fldCharType="end"/>
            </w:r>
          </w:hyperlink>
        </w:p>
        <w:p w14:paraId="3327D8C9" w14:textId="77777777" w:rsidR="005146A1" w:rsidRDefault="005146A1">
          <w:pPr>
            <w:pStyle w:val="TOC2"/>
            <w:rPr>
              <w:rFonts w:asciiTheme="minorHAnsi" w:eastAsiaTheme="minorEastAsia" w:hAnsiTheme="minorHAnsi"/>
              <w:noProof/>
              <w:sz w:val="22"/>
            </w:rPr>
          </w:pPr>
          <w:hyperlink w:anchor="_Toc72853523" w:history="1">
            <w:r w:rsidRPr="00A83F27">
              <w:rPr>
                <w:rStyle w:val="Hyperlink"/>
                <w:noProof/>
                <w14:scene3d>
                  <w14:camera w14:prst="orthographicFront"/>
                  <w14:lightRig w14:rig="threePt" w14:dir="t">
                    <w14:rot w14:lat="0" w14:lon="0" w14:rev="0"/>
                  </w14:lightRig>
                </w14:scene3d>
              </w:rPr>
              <w:t>IV.3.</w:t>
            </w:r>
            <w:r w:rsidRPr="00A83F27">
              <w:rPr>
                <w:rStyle w:val="Hyperlink"/>
                <w:noProof/>
              </w:rPr>
              <w:t xml:space="preserve"> Rencana Analisis Hasil Penelitian</w:t>
            </w:r>
            <w:r>
              <w:rPr>
                <w:noProof/>
                <w:webHidden/>
              </w:rPr>
              <w:tab/>
            </w:r>
            <w:r>
              <w:rPr>
                <w:noProof/>
                <w:webHidden/>
              </w:rPr>
              <w:fldChar w:fldCharType="begin"/>
            </w:r>
            <w:r>
              <w:rPr>
                <w:noProof/>
                <w:webHidden/>
              </w:rPr>
              <w:instrText xml:space="preserve"> PAGEREF _Toc72853523 \h </w:instrText>
            </w:r>
            <w:r>
              <w:rPr>
                <w:noProof/>
                <w:webHidden/>
              </w:rPr>
            </w:r>
            <w:r>
              <w:rPr>
                <w:noProof/>
                <w:webHidden/>
              </w:rPr>
              <w:fldChar w:fldCharType="separate"/>
            </w:r>
            <w:r w:rsidR="0057488C">
              <w:rPr>
                <w:noProof/>
                <w:webHidden/>
              </w:rPr>
              <w:t>7</w:t>
            </w:r>
            <w:r>
              <w:rPr>
                <w:noProof/>
                <w:webHidden/>
              </w:rPr>
              <w:fldChar w:fldCharType="end"/>
            </w:r>
          </w:hyperlink>
        </w:p>
        <w:p w14:paraId="1AB4658C" w14:textId="77777777" w:rsidR="005146A1" w:rsidRDefault="005146A1">
          <w:pPr>
            <w:pStyle w:val="TOC1"/>
            <w:rPr>
              <w:rFonts w:asciiTheme="minorHAnsi" w:eastAsiaTheme="minorEastAsia" w:hAnsiTheme="minorHAnsi"/>
              <w:noProof/>
              <w:sz w:val="22"/>
            </w:rPr>
          </w:pPr>
          <w:hyperlink w:anchor="_Toc72853524" w:history="1">
            <w:r w:rsidRPr="00A83F27">
              <w:rPr>
                <w:rStyle w:val="Hyperlink"/>
                <w:noProof/>
                <w14:scene3d>
                  <w14:camera w14:prst="orthographicFront"/>
                  <w14:lightRig w14:rig="threePt" w14:dir="t">
                    <w14:rot w14:lat="0" w14:lon="0" w14:rev="0"/>
                  </w14:lightRig>
                </w14:scene3d>
              </w:rPr>
              <w:t>BAB V</w:t>
            </w:r>
            <w:r w:rsidRPr="00A83F27">
              <w:rPr>
                <w:rStyle w:val="Hyperlink"/>
                <w:noProof/>
              </w:rPr>
              <w:t xml:space="preserve"> HASIL DAN PEMBAHASAN</w:t>
            </w:r>
            <w:r>
              <w:rPr>
                <w:noProof/>
                <w:webHidden/>
              </w:rPr>
              <w:tab/>
            </w:r>
            <w:r>
              <w:rPr>
                <w:noProof/>
                <w:webHidden/>
              </w:rPr>
              <w:fldChar w:fldCharType="begin"/>
            </w:r>
            <w:r>
              <w:rPr>
                <w:noProof/>
                <w:webHidden/>
              </w:rPr>
              <w:instrText xml:space="preserve"> PAGEREF _Toc72853524 \h </w:instrText>
            </w:r>
            <w:r>
              <w:rPr>
                <w:noProof/>
                <w:webHidden/>
              </w:rPr>
            </w:r>
            <w:r>
              <w:rPr>
                <w:noProof/>
                <w:webHidden/>
              </w:rPr>
              <w:fldChar w:fldCharType="separate"/>
            </w:r>
            <w:r w:rsidR="0057488C">
              <w:rPr>
                <w:noProof/>
                <w:webHidden/>
              </w:rPr>
              <w:t>9</w:t>
            </w:r>
            <w:r>
              <w:rPr>
                <w:noProof/>
                <w:webHidden/>
              </w:rPr>
              <w:fldChar w:fldCharType="end"/>
            </w:r>
          </w:hyperlink>
        </w:p>
        <w:p w14:paraId="15A86D20" w14:textId="77777777" w:rsidR="005146A1" w:rsidRDefault="005146A1">
          <w:pPr>
            <w:pStyle w:val="TOC2"/>
            <w:rPr>
              <w:rFonts w:asciiTheme="minorHAnsi" w:eastAsiaTheme="minorEastAsia" w:hAnsiTheme="minorHAnsi"/>
              <w:noProof/>
              <w:sz w:val="22"/>
            </w:rPr>
          </w:pPr>
          <w:hyperlink w:anchor="_Toc72853525" w:history="1">
            <w:r w:rsidRPr="00A83F27">
              <w:rPr>
                <w:rStyle w:val="Hyperlink"/>
                <w:noProof/>
                <w14:scene3d>
                  <w14:camera w14:prst="orthographicFront"/>
                  <w14:lightRig w14:rig="threePt" w14:dir="t">
                    <w14:rot w14:lat="0" w14:lon="0" w14:rev="0"/>
                  </w14:lightRig>
                </w14:scene3d>
              </w:rPr>
              <w:t>V.1.</w:t>
            </w:r>
            <w:r w:rsidRPr="00A83F27">
              <w:rPr>
                <w:rStyle w:val="Hyperlink"/>
                <w:noProof/>
              </w:rPr>
              <w:t xml:space="preserve"> Hasil Penelitian</w:t>
            </w:r>
            <w:r>
              <w:rPr>
                <w:noProof/>
                <w:webHidden/>
              </w:rPr>
              <w:tab/>
            </w:r>
            <w:r>
              <w:rPr>
                <w:noProof/>
                <w:webHidden/>
              </w:rPr>
              <w:fldChar w:fldCharType="begin"/>
            </w:r>
            <w:r>
              <w:rPr>
                <w:noProof/>
                <w:webHidden/>
              </w:rPr>
              <w:instrText xml:space="preserve"> PAGEREF _Toc72853525 \h </w:instrText>
            </w:r>
            <w:r>
              <w:rPr>
                <w:noProof/>
                <w:webHidden/>
              </w:rPr>
            </w:r>
            <w:r>
              <w:rPr>
                <w:noProof/>
                <w:webHidden/>
              </w:rPr>
              <w:fldChar w:fldCharType="separate"/>
            </w:r>
            <w:r w:rsidR="0057488C">
              <w:rPr>
                <w:noProof/>
                <w:webHidden/>
              </w:rPr>
              <w:t>9</w:t>
            </w:r>
            <w:r>
              <w:rPr>
                <w:noProof/>
                <w:webHidden/>
              </w:rPr>
              <w:fldChar w:fldCharType="end"/>
            </w:r>
          </w:hyperlink>
        </w:p>
        <w:p w14:paraId="796F201D" w14:textId="77777777" w:rsidR="005146A1" w:rsidRDefault="005146A1">
          <w:pPr>
            <w:pStyle w:val="TOC2"/>
            <w:rPr>
              <w:rFonts w:asciiTheme="minorHAnsi" w:eastAsiaTheme="minorEastAsia" w:hAnsiTheme="minorHAnsi"/>
              <w:noProof/>
              <w:sz w:val="22"/>
            </w:rPr>
          </w:pPr>
          <w:hyperlink w:anchor="_Toc72853526" w:history="1">
            <w:r w:rsidRPr="00A83F27">
              <w:rPr>
                <w:rStyle w:val="Hyperlink"/>
                <w:noProof/>
                <w14:scene3d>
                  <w14:camera w14:prst="orthographicFront"/>
                  <w14:lightRig w14:rig="threePt" w14:dir="t">
                    <w14:rot w14:lat="0" w14:lon="0" w14:rev="0"/>
                  </w14:lightRig>
                </w14:scene3d>
              </w:rPr>
              <w:t>V.2.</w:t>
            </w:r>
            <w:r w:rsidRPr="00A83F27">
              <w:rPr>
                <w:rStyle w:val="Hyperlink"/>
                <w:noProof/>
              </w:rPr>
              <w:t xml:space="preserve"> Pembahasan</w:t>
            </w:r>
            <w:r>
              <w:rPr>
                <w:noProof/>
                <w:webHidden/>
              </w:rPr>
              <w:tab/>
            </w:r>
            <w:r>
              <w:rPr>
                <w:noProof/>
                <w:webHidden/>
              </w:rPr>
              <w:fldChar w:fldCharType="begin"/>
            </w:r>
            <w:r>
              <w:rPr>
                <w:noProof/>
                <w:webHidden/>
              </w:rPr>
              <w:instrText xml:space="preserve"> PAGEREF _Toc72853526 \h </w:instrText>
            </w:r>
            <w:r>
              <w:rPr>
                <w:noProof/>
                <w:webHidden/>
              </w:rPr>
            </w:r>
            <w:r>
              <w:rPr>
                <w:noProof/>
                <w:webHidden/>
              </w:rPr>
              <w:fldChar w:fldCharType="separate"/>
            </w:r>
            <w:r w:rsidR="0057488C">
              <w:rPr>
                <w:noProof/>
                <w:webHidden/>
              </w:rPr>
              <w:t>9</w:t>
            </w:r>
            <w:r>
              <w:rPr>
                <w:noProof/>
                <w:webHidden/>
              </w:rPr>
              <w:fldChar w:fldCharType="end"/>
            </w:r>
          </w:hyperlink>
        </w:p>
        <w:p w14:paraId="37300148" w14:textId="77777777" w:rsidR="005146A1" w:rsidRDefault="005146A1">
          <w:pPr>
            <w:pStyle w:val="TOC2"/>
            <w:rPr>
              <w:rFonts w:asciiTheme="minorHAnsi" w:eastAsiaTheme="minorEastAsia" w:hAnsiTheme="minorHAnsi"/>
              <w:noProof/>
              <w:sz w:val="22"/>
            </w:rPr>
          </w:pPr>
          <w:hyperlink w:anchor="_Toc72853527" w:history="1">
            <w:r w:rsidRPr="00A83F27">
              <w:rPr>
                <w:rStyle w:val="Hyperlink"/>
                <w:noProof/>
                <w14:scene3d>
                  <w14:camera w14:prst="orthographicFront"/>
                  <w14:lightRig w14:rig="threePt" w14:dir="t">
                    <w14:rot w14:lat="0" w14:lon="0" w14:rev="0"/>
                  </w14:lightRig>
                </w14:scene3d>
              </w:rPr>
              <w:t>V.3.</w:t>
            </w:r>
            <w:r w:rsidRPr="00A83F27">
              <w:rPr>
                <w:rStyle w:val="Hyperlink"/>
                <w:noProof/>
              </w:rPr>
              <w:t xml:space="preserve"> Contoh Penulisan Persamaan</w:t>
            </w:r>
            <w:r>
              <w:rPr>
                <w:noProof/>
                <w:webHidden/>
              </w:rPr>
              <w:tab/>
            </w:r>
            <w:r>
              <w:rPr>
                <w:noProof/>
                <w:webHidden/>
              </w:rPr>
              <w:fldChar w:fldCharType="begin"/>
            </w:r>
            <w:r>
              <w:rPr>
                <w:noProof/>
                <w:webHidden/>
              </w:rPr>
              <w:instrText xml:space="preserve"> PAGEREF _Toc72853527 \h </w:instrText>
            </w:r>
            <w:r>
              <w:rPr>
                <w:noProof/>
                <w:webHidden/>
              </w:rPr>
            </w:r>
            <w:r>
              <w:rPr>
                <w:noProof/>
                <w:webHidden/>
              </w:rPr>
              <w:fldChar w:fldCharType="separate"/>
            </w:r>
            <w:r w:rsidR="0057488C">
              <w:rPr>
                <w:noProof/>
                <w:webHidden/>
              </w:rPr>
              <w:t>9</w:t>
            </w:r>
            <w:r>
              <w:rPr>
                <w:noProof/>
                <w:webHidden/>
              </w:rPr>
              <w:fldChar w:fldCharType="end"/>
            </w:r>
          </w:hyperlink>
        </w:p>
        <w:p w14:paraId="47ADEDAA" w14:textId="77777777" w:rsidR="005146A1" w:rsidRDefault="005146A1">
          <w:pPr>
            <w:pStyle w:val="TOC2"/>
            <w:rPr>
              <w:rFonts w:asciiTheme="minorHAnsi" w:eastAsiaTheme="minorEastAsia" w:hAnsiTheme="minorHAnsi"/>
              <w:noProof/>
              <w:sz w:val="22"/>
            </w:rPr>
          </w:pPr>
          <w:hyperlink w:anchor="_Toc72853528" w:history="1">
            <w:r w:rsidRPr="00A83F27">
              <w:rPr>
                <w:rStyle w:val="Hyperlink"/>
                <w:noProof/>
                <w14:scene3d>
                  <w14:camera w14:prst="orthographicFront"/>
                  <w14:lightRig w14:rig="threePt" w14:dir="t">
                    <w14:rot w14:lat="0" w14:lon="0" w14:rev="0"/>
                  </w14:lightRig>
                </w14:scene3d>
              </w:rPr>
              <w:t>V.4.</w:t>
            </w:r>
            <w:r w:rsidRPr="00A83F27">
              <w:rPr>
                <w:rStyle w:val="Hyperlink"/>
                <w:noProof/>
              </w:rPr>
              <w:t xml:space="preserve"> Contoh Penulisan Gambar dan Acuannya</w:t>
            </w:r>
            <w:r>
              <w:rPr>
                <w:noProof/>
                <w:webHidden/>
              </w:rPr>
              <w:tab/>
            </w:r>
            <w:r>
              <w:rPr>
                <w:noProof/>
                <w:webHidden/>
              </w:rPr>
              <w:fldChar w:fldCharType="begin"/>
            </w:r>
            <w:r>
              <w:rPr>
                <w:noProof/>
                <w:webHidden/>
              </w:rPr>
              <w:instrText xml:space="preserve"> PAGEREF _Toc72853528 \h </w:instrText>
            </w:r>
            <w:r>
              <w:rPr>
                <w:noProof/>
                <w:webHidden/>
              </w:rPr>
            </w:r>
            <w:r>
              <w:rPr>
                <w:noProof/>
                <w:webHidden/>
              </w:rPr>
              <w:fldChar w:fldCharType="separate"/>
            </w:r>
            <w:r w:rsidR="0057488C">
              <w:rPr>
                <w:noProof/>
                <w:webHidden/>
              </w:rPr>
              <w:t>9</w:t>
            </w:r>
            <w:r>
              <w:rPr>
                <w:noProof/>
                <w:webHidden/>
              </w:rPr>
              <w:fldChar w:fldCharType="end"/>
            </w:r>
          </w:hyperlink>
        </w:p>
        <w:p w14:paraId="768369AC" w14:textId="77777777" w:rsidR="005146A1" w:rsidRDefault="005146A1">
          <w:pPr>
            <w:pStyle w:val="TOC2"/>
            <w:rPr>
              <w:rFonts w:asciiTheme="minorHAnsi" w:eastAsiaTheme="minorEastAsia" w:hAnsiTheme="minorHAnsi"/>
              <w:noProof/>
              <w:sz w:val="22"/>
            </w:rPr>
          </w:pPr>
          <w:hyperlink w:anchor="_Toc72853529" w:history="1">
            <w:r w:rsidRPr="00A83F27">
              <w:rPr>
                <w:rStyle w:val="Hyperlink"/>
                <w:noProof/>
                <w14:scene3d>
                  <w14:camera w14:prst="orthographicFront"/>
                  <w14:lightRig w14:rig="threePt" w14:dir="t">
                    <w14:rot w14:lat="0" w14:lon="0" w14:rev="0"/>
                  </w14:lightRig>
                </w14:scene3d>
              </w:rPr>
              <w:t>V.5.</w:t>
            </w:r>
            <w:r w:rsidRPr="00A83F27">
              <w:rPr>
                <w:rStyle w:val="Hyperlink"/>
                <w:noProof/>
              </w:rPr>
              <w:t xml:space="preserve"> Contoh Penulisan Tabel dan Acuannya</w:t>
            </w:r>
            <w:r>
              <w:rPr>
                <w:noProof/>
                <w:webHidden/>
              </w:rPr>
              <w:tab/>
            </w:r>
            <w:r>
              <w:rPr>
                <w:noProof/>
                <w:webHidden/>
              </w:rPr>
              <w:fldChar w:fldCharType="begin"/>
            </w:r>
            <w:r>
              <w:rPr>
                <w:noProof/>
                <w:webHidden/>
              </w:rPr>
              <w:instrText xml:space="preserve"> PAGEREF _Toc72853529 \h </w:instrText>
            </w:r>
            <w:r>
              <w:rPr>
                <w:noProof/>
                <w:webHidden/>
              </w:rPr>
            </w:r>
            <w:r>
              <w:rPr>
                <w:noProof/>
                <w:webHidden/>
              </w:rPr>
              <w:fldChar w:fldCharType="separate"/>
            </w:r>
            <w:r w:rsidR="0057488C">
              <w:rPr>
                <w:noProof/>
                <w:webHidden/>
              </w:rPr>
              <w:t>10</w:t>
            </w:r>
            <w:r>
              <w:rPr>
                <w:noProof/>
                <w:webHidden/>
              </w:rPr>
              <w:fldChar w:fldCharType="end"/>
            </w:r>
          </w:hyperlink>
        </w:p>
        <w:p w14:paraId="2A79E04D" w14:textId="77777777" w:rsidR="005146A1" w:rsidRDefault="005146A1">
          <w:pPr>
            <w:pStyle w:val="TOC2"/>
            <w:rPr>
              <w:rFonts w:asciiTheme="minorHAnsi" w:eastAsiaTheme="minorEastAsia" w:hAnsiTheme="minorHAnsi"/>
              <w:noProof/>
              <w:sz w:val="22"/>
            </w:rPr>
          </w:pPr>
          <w:hyperlink w:anchor="_Toc72853530" w:history="1">
            <w:r w:rsidRPr="00A83F27">
              <w:rPr>
                <w:rStyle w:val="Hyperlink"/>
                <w:noProof/>
                <w14:scene3d>
                  <w14:camera w14:prst="orthographicFront"/>
                  <w14:lightRig w14:rig="threePt" w14:dir="t">
                    <w14:rot w14:lat="0" w14:lon="0" w14:rev="0"/>
                  </w14:lightRig>
                </w14:scene3d>
              </w:rPr>
              <w:t>V.6.</w:t>
            </w:r>
            <w:r w:rsidRPr="00A83F27">
              <w:rPr>
                <w:rStyle w:val="Hyperlink"/>
                <w:noProof/>
              </w:rPr>
              <w:t xml:space="preserve"> Contoh Penulisan Acuan ke Pustaka yang Digunakan</w:t>
            </w:r>
            <w:r>
              <w:rPr>
                <w:noProof/>
                <w:webHidden/>
              </w:rPr>
              <w:tab/>
            </w:r>
            <w:r>
              <w:rPr>
                <w:noProof/>
                <w:webHidden/>
              </w:rPr>
              <w:fldChar w:fldCharType="begin"/>
            </w:r>
            <w:r>
              <w:rPr>
                <w:noProof/>
                <w:webHidden/>
              </w:rPr>
              <w:instrText xml:space="preserve"> PAGEREF _Toc72853530 \h </w:instrText>
            </w:r>
            <w:r>
              <w:rPr>
                <w:noProof/>
                <w:webHidden/>
              </w:rPr>
            </w:r>
            <w:r>
              <w:rPr>
                <w:noProof/>
                <w:webHidden/>
              </w:rPr>
              <w:fldChar w:fldCharType="separate"/>
            </w:r>
            <w:r w:rsidR="0057488C">
              <w:rPr>
                <w:noProof/>
                <w:webHidden/>
              </w:rPr>
              <w:t>10</w:t>
            </w:r>
            <w:r>
              <w:rPr>
                <w:noProof/>
                <w:webHidden/>
              </w:rPr>
              <w:fldChar w:fldCharType="end"/>
            </w:r>
          </w:hyperlink>
        </w:p>
        <w:p w14:paraId="209EA458" w14:textId="77777777" w:rsidR="005146A1" w:rsidRDefault="005146A1">
          <w:pPr>
            <w:pStyle w:val="TOC1"/>
            <w:rPr>
              <w:rFonts w:asciiTheme="minorHAnsi" w:eastAsiaTheme="minorEastAsia" w:hAnsiTheme="minorHAnsi"/>
              <w:noProof/>
              <w:sz w:val="22"/>
            </w:rPr>
          </w:pPr>
          <w:hyperlink w:anchor="_Toc72853531" w:history="1">
            <w:r w:rsidRPr="00A83F27">
              <w:rPr>
                <w:rStyle w:val="Hyperlink"/>
                <w:noProof/>
                <w14:scene3d>
                  <w14:camera w14:prst="orthographicFront"/>
                  <w14:lightRig w14:rig="threePt" w14:dir="t">
                    <w14:rot w14:lat="0" w14:lon="0" w14:rev="0"/>
                  </w14:lightRig>
                </w14:scene3d>
              </w:rPr>
              <w:t>BAB VI</w:t>
            </w:r>
            <w:r w:rsidRPr="00A83F27">
              <w:rPr>
                <w:rStyle w:val="Hyperlink"/>
                <w:noProof/>
              </w:rPr>
              <w:t xml:space="preserve"> KESIMPULAN DAN SARAN</w:t>
            </w:r>
            <w:r>
              <w:rPr>
                <w:noProof/>
                <w:webHidden/>
              </w:rPr>
              <w:tab/>
            </w:r>
            <w:r>
              <w:rPr>
                <w:noProof/>
                <w:webHidden/>
              </w:rPr>
              <w:fldChar w:fldCharType="begin"/>
            </w:r>
            <w:r>
              <w:rPr>
                <w:noProof/>
                <w:webHidden/>
              </w:rPr>
              <w:instrText xml:space="preserve"> PAGEREF _Toc72853531 \h </w:instrText>
            </w:r>
            <w:r>
              <w:rPr>
                <w:noProof/>
                <w:webHidden/>
              </w:rPr>
            </w:r>
            <w:r>
              <w:rPr>
                <w:noProof/>
                <w:webHidden/>
              </w:rPr>
              <w:fldChar w:fldCharType="separate"/>
            </w:r>
            <w:r w:rsidR="0057488C">
              <w:rPr>
                <w:noProof/>
                <w:webHidden/>
              </w:rPr>
              <w:t>11</w:t>
            </w:r>
            <w:r>
              <w:rPr>
                <w:noProof/>
                <w:webHidden/>
              </w:rPr>
              <w:fldChar w:fldCharType="end"/>
            </w:r>
          </w:hyperlink>
        </w:p>
        <w:p w14:paraId="01138A8E" w14:textId="77777777" w:rsidR="005146A1" w:rsidRDefault="005146A1">
          <w:pPr>
            <w:pStyle w:val="TOC2"/>
            <w:rPr>
              <w:rFonts w:asciiTheme="minorHAnsi" w:eastAsiaTheme="minorEastAsia" w:hAnsiTheme="minorHAnsi"/>
              <w:noProof/>
              <w:sz w:val="22"/>
            </w:rPr>
          </w:pPr>
          <w:hyperlink w:anchor="_Toc72853532" w:history="1">
            <w:r w:rsidRPr="00A83F27">
              <w:rPr>
                <w:rStyle w:val="Hyperlink"/>
                <w:noProof/>
                <w14:scene3d>
                  <w14:camera w14:prst="orthographicFront"/>
                  <w14:lightRig w14:rig="threePt" w14:dir="t">
                    <w14:rot w14:lat="0" w14:lon="0" w14:rev="0"/>
                  </w14:lightRig>
                </w14:scene3d>
              </w:rPr>
              <w:t>VI.1.</w:t>
            </w:r>
            <w:r w:rsidRPr="00A83F27">
              <w:rPr>
                <w:rStyle w:val="Hyperlink"/>
                <w:noProof/>
              </w:rPr>
              <w:t xml:space="preserve"> Kesimpulan</w:t>
            </w:r>
            <w:r>
              <w:rPr>
                <w:noProof/>
                <w:webHidden/>
              </w:rPr>
              <w:tab/>
            </w:r>
            <w:r>
              <w:rPr>
                <w:noProof/>
                <w:webHidden/>
              </w:rPr>
              <w:fldChar w:fldCharType="begin"/>
            </w:r>
            <w:r>
              <w:rPr>
                <w:noProof/>
                <w:webHidden/>
              </w:rPr>
              <w:instrText xml:space="preserve"> PAGEREF _Toc72853532 \h </w:instrText>
            </w:r>
            <w:r>
              <w:rPr>
                <w:noProof/>
                <w:webHidden/>
              </w:rPr>
            </w:r>
            <w:r>
              <w:rPr>
                <w:noProof/>
                <w:webHidden/>
              </w:rPr>
              <w:fldChar w:fldCharType="separate"/>
            </w:r>
            <w:r w:rsidR="0057488C">
              <w:rPr>
                <w:noProof/>
                <w:webHidden/>
              </w:rPr>
              <w:t>11</w:t>
            </w:r>
            <w:r>
              <w:rPr>
                <w:noProof/>
                <w:webHidden/>
              </w:rPr>
              <w:fldChar w:fldCharType="end"/>
            </w:r>
          </w:hyperlink>
        </w:p>
        <w:p w14:paraId="65B7211B" w14:textId="77777777" w:rsidR="005146A1" w:rsidRDefault="005146A1">
          <w:pPr>
            <w:pStyle w:val="TOC2"/>
            <w:rPr>
              <w:rFonts w:asciiTheme="minorHAnsi" w:eastAsiaTheme="minorEastAsia" w:hAnsiTheme="minorHAnsi"/>
              <w:noProof/>
              <w:sz w:val="22"/>
            </w:rPr>
          </w:pPr>
          <w:hyperlink w:anchor="_Toc72853533" w:history="1">
            <w:r w:rsidRPr="00A83F27">
              <w:rPr>
                <w:rStyle w:val="Hyperlink"/>
                <w:noProof/>
                <w14:scene3d>
                  <w14:camera w14:prst="orthographicFront"/>
                  <w14:lightRig w14:rig="threePt" w14:dir="t">
                    <w14:rot w14:lat="0" w14:lon="0" w14:rev="0"/>
                  </w14:lightRig>
                </w14:scene3d>
              </w:rPr>
              <w:t>VI.2.</w:t>
            </w:r>
            <w:r w:rsidRPr="00A83F27">
              <w:rPr>
                <w:rStyle w:val="Hyperlink"/>
                <w:noProof/>
              </w:rPr>
              <w:t xml:space="preserve"> Saran</w:t>
            </w:r>
            <w:r>
              <w:rPr>
                <w:noProof/>
                <w:webHidden/>
              </w:rPr>
              <w:tab/>
            </w:r>
            <w:r>
              <w:rPr>
                <w:noProof/>
                <w:webHidden/>
              </w:rPr>
              <w:fldChar w:fldCharType="begin"/>
            </w:r>
            <w:r>
              <w:rPr>
                <w:noProof/>
                <w:webHidden/>
              </w:rPr>
              <w:instrText xml:space="preserve"> PAGEREF _Toc72853533 \h </w:instrText>
            </w:r>
            <w:r>
              <w:rPr>
                <w:noProof/>
                <w:webHidden/>
              </w:rPr>
            </w:r>
            <w:r>
              <w:rPr>
                <w:noProof/>
                <w:webHidden/>
              </w:rPr>
              <w:fldChar w:fldCharType="separate"/>
            </w:r>
            <w:r w:rsidR="0057488C">
              <w:rPr>
                <w:noProof/>
                <w:webHidden/>
              </w:rPr>
              <w:t>11</w:t>
            </w:r>
            <w:r>
              <w:rPr>
                <w:noProof/>
                <w:webHidden/>
              </w:rPr>
              <w:fldChar w:fldCharType="end"/>
            </w:r>
          </w:hyperlink>
        </w:p>
        <w:p w14:paraId="3D7DF981" w14:textId="77777777" w:rsidR="005146A1" w:rsidRDefault="005146A1">
          <w:pPr>
            <w:pStyle w:val="TOC1"/>
            <w:rPr>
              <w:rFonts w:asciiTheme="minorHAnsi" w:eastAsiaTheme="minorEastAsia" w:hAnsiTheme="minorHAnsi"/>
              <w:noProof/>
              <w:sz w:val="22"/>
            </w:rPr>
          </w:pPr>
          <w:hyperlink w:anchor="_Toc72853534" w:history="1">
            <w:r w:rsidRPr="00A83F27">
              <w:rPr>
                <w:rStyle w:val="Hyperlink"/>
                <w:noProof/>
              </w:rPr>
              <w:t>DAFTAR PUSTAKA</w:t>
            </w:r>
            <w:r>
              <w:rPr>
                <w:noProof/>
                <w:webHidden/>
              </w:rPr>
              <w:tab/>
            </w:r>
            <w:r>
              <w:rPr>
                <w:noProof/>
                <w:webHidden/>
              </w:rPr>
              <w:fldChar w:fldCharType="begin"/>
            </w:r>
            <w:r>
              <w:rPr>
                <w:noProof/>
                <w:webHidden/>
              </w:rPr>
              <w:instrText xml:space="preserve"> PAGEREF _Toc72853534 \h </w:instrText>
            </w:r>
            <w:r>
              <w:rPr>
                <w:noProof/>
                <w:webHidden/>
              </w:rPr>
            </w:r>
            <w:r>
              <w:rPr>
                <w:noProof/>
                <w:webHidden/>
              </w:rPr>
              <w:fldChar w:fldCharType="separate"/>
            </w:r>
            <w:r w:rsidR="0057488C">
              <w:rPr>
                <w:noProof/>
                <w:webHidden/>
              </w:rPr>
              <w:t>13</w:t>
            </w:r>
            <w:r>
              <w:rPr>
                <w:noProof/>
                <w:webHidden/>
              </w:rPr>
              <w:fldChar w:fldCharType="end"/>
            </w:r>
          </w:hyperlink>
        </w:p>
        <w:p w14:paraId="24D99000" w14:textId="77777777" w:rsidR="005146A1" w:rsidRDefault="005146A1">
          <w:pPr>
            <w:pStyle w:val="TOC1"/>
            <w:rPr>
              <w:rFonts w:asciiTheme="minorHAnsi" w:eastAsiaTheme="minorEastAsia" w:hAnsiTheme="minorHAnsi"/>
              <w:noProof/>
              <w:sz w:val="22"/>
            </w:rPr>
          </w:pPr>
          <w:hyperlink w:anchor="_Toc72853535" w:history="1">
            <w:r w:rsidRPr="00A83F27">
              <w:rPr>
                <w:rStyle w:val="Hyperlink"/>
                <w:noProof/>
              </w:rPr>
              <w:t>LAMPIRAN</w:t>
            </w:r>
            <w:r>
              <w:rPr>
                <w:noProof/>
                <w:webHidden/>
              </w:rPr>
              <w:tab/>
            </w:r>
            <w:r>
              <w:rPr>
                <w:noProof/>
                <w:webHidden/>
              </w:rPr>
              <w:fldChar w:fldCharType="begin"/>
            </w:r>
            <w:r>
              <w:rPr>
                <w:noProof/>
                <w:webHidden/>
              </w:rPr>
              <w:instrText xml:space="preserve"> PAGEREF _Toc72853535 \h </w:instrText>
            </w:r>
            <w:r>
              <w:rPr>
                <w:noProof/>
                <w:webHidden/>
              </w:rPr>
            </w:r>
            <w:r>
              <w:rPr>
                <w:noProof/>
                <w:webHidden/>
              </w:rPr>
              <w:fldChar w:fldCharType="separate"/>
            </w:r>
            <w:r w:rsidR="0057488C">
              <w:rPr>
                <w:noProof/>
                <w:webHidden/>
              </w:rPr>
              <w:t>14</w:t>
            </w:r>
            <w:r>
              <w:rPr>
                <w:noProof/>
                <w:webHidden/>
              </w:rPr>
              <w:fldChar w:fldCharType="end"/>
            </w:r>
          </w:hyperlink>
        </w:p>
        <w:p w14:paraId="49760413" w14:textId="77777777" w:rsidR="005146A1" w:rsidRDefault="005146A1">
          <w:pPr>
            <w:pStyle w:val="TOC2"/>
            <w:rPr>
              <w:rFonts w:asciiTheme="minorHAnsi" w:eastAsiaTheme="minorEastAsia" w:hAnsiTheme="minorHAnsi"/>
              <w:noProof/>
              <w:sz w:val="22"/>
            </w:rPr>
          </w:pPr>
          <w:hyperlink w:anchor="_Toc72853536" w:history="1">
            <w:r w:rsidRPr="00A83F27">
              <w:rPr>
                <w:rStyle w:val="Hyperlink"/>
                <w:noProof/>
              </w:rPr>
              <w:t xml:space="preserve">LAMPIRAN A CONTOH LISTING PROGRAM </w:t>
            </w:r>
            <w:r w:rsidRPr="00A83F27">
              <w:rPr>
                <w:rStyle w:val="Hyperlink"/>
                <w:i/>
                <w:noProof/>
              </w:rPr>
              <w:t>INPUT SERPENT</w:t>
            </w:r>
            <w:r>
              <w:rPr>
                <w:noProof/>
                <w:webHidden/>
              </w:rPr>
              <w:tab/>
            </w:r>
            <w:r>
              <w:rPr>
                <w:noProof/>
                <w:webHidden/>
              </w:rPr>
              <w:fldChar w:fldCharType="begin"/>
            </w:r>
            <w:r>
              <w:rPr>
                <w:noProof/>
                <w:webHidden/>
              </w:rPr>
              <w:instrText xml:space="preserve"> PAGEREF _Toc72853536 \h </w:instrText>
            </w:r>
            <w:r>
              <w:rPr>
                <w:noProof/>
                <w:webHidden/>
              </w:rPr>
            </w:r>
            <w:r>
              <w:rPr>
                <w:noProof/>
                <w:webHidden/>
              </w:rPr>
              <w:fldChar w:fldCharType="separate"/>
            </w:r>
            <w:r w:rsidR="0057488C">
              <w:rPr>
                <w:noProof/>
                <w:webHidden/>
              </w:rPr>
              <w:t>15</w:t>
            </w:r>
            <w:r>
              <w:rPr>
                <w:noProof/>
                <w:webHidden/>
              </w:rPr>
              <w:fldChar w:fldCharType="end"/>
            </w:r>
          </w:hyperlink>
        </w:p>
        <w:p w14:paraId="4F872FF5" w14:textId="77777777" w:rsidR="005146A1" w:rsidRDefault="005146A1">
          <w:pPr>
            <w:pStyle w:val="TOC2"/>
            <w:rPr>
              <w:rFonts w:asciiTheme="minorHAnsi" w:eastAsiaTheme="minorEastAsia" w:hAnsiTheme="minorHAnsi"/>
              <w:noProof/>
              <w:sz w:val="22"/>
            </w:rPr>
          </w:pPr>
          <w:hyperlink w:anchor="_Toc72853537" w:history="1">
            <w:r w:rsidRPr="00A83F27">
              <w:rPr>
                <w:rStyle w:val="Hyperlink"/>
                <w:noProof/>
              </w:rPr>
              <w:t>LAMPIRAN B TABEL DENSITAS MATERIAL</w:t>
            </w:r>
            <w:r>
              <w:rPr>
                <w:noProof/>
                <w:webHidden/>
              </w:rPr>
              <w:tab/>
            </w:r>
            <w:r>
              <w:rPr>
                <w:noProof/>
                <w:webHidden/>
              </w:rPr>
              <w:fldChar w:fldCharType="begin"/>
            </w:r>
            <w:r>
              <w:rPr>
                <w:noProof/>
                <w:webHidden/>
              </w:rPr>
              <w:instrText xml:space="preserve"> PAGEREF _Toc72853537 \h </w:instrText>
            </w:r>
            <w:r>
              <w:rPr>
                <w:noProof/>
                <w:webHidden/>
              </w:rPr>
            </w:r>
            <w:r>
              <w:rPr>
                <w:noProof/>
                <w:webHidden/>
              </w:rPr>
              <w:fldChar w:fldCharType="separate"/>
            </w:r>
            <w:r w:rsidR="0057488C">
              <w:rPr>
                <w:noProof/>
                <w:webHidden/>
              </w:rPr>
              <w:t>17</w:t>
            </w:r>
            <w:r>
              <w:rPr>
                <w:noProof/>
                <w:webHidden/>
              </w:rPr>
              <w:fldChar w:fldCharType="end"/>
            </w:r>
          </w:hyperlink>
        </w:p>
        <w:p w14:paraId="1E226D20" w14:textId="4EBB1F36" w:rsidR="002565C8" w:rsidRDefault="00B81214" w:rsidP="002D3430">
          <w:pPr>
            <w:spacing w:line="360" w:lineRule="auto"/>
          </w:pPr>
          <w:r>
            <w:rPr>
              <w:b/>
              <w:bCs/>
              <w:noProof/>
            </w:rPr>
            <w:fldChar w:fldCharType="end"/>
          </w:r>
        </w:p>
      </w:sdtContent>
    </w:sdt>
    <w:p w14:paraId="29C122E4" w14:textId="77777777" w:rsidR="00B83BD0" w:rsidRDefault="00B83BD0" w:rsidP="00E60D13">
      <w:pPr>
        <w:pStyle w:val="Heading1"/>
        <w:numPr>
          <w:ilvl w:val="0"/>
          <w:numId w:val="3"/>
        </w:numPr>
        <w:jc w:val="left"/>
        <w:sectPr w:rsidR="00B83BD0" w:rsidSect="005378AD">
          <w:pgSz w:w="11906" w:h="16838" w:code="9"/>
          <w:pgMar w:top="2268" w:right="1701" w:bottom="1701" w:left="2268" w:header="720" w:footer="720" w:gutter="0"/>
          <w:pgNumType w:fmt="lowerRoman"/>
          <w:cols w:space="720"/>
          <w:docGrid w:linePitch="360"/>
        </w:sectPr>
      </w:pPr>
    </w:p>
    <w:p w14:paraId="71645C7E" w14:textId="77777777" w:rsidR="002565C8" w:rsidRPr="00930126" w:rsidRDefault="002565C8" w:rsidP="00E60D13">
      <w:pPr>
        <w:pStyle w:val="Heading1"/>
        <w:numPr>
          <w:ilvl w:val="0"/>
          <w:numId w:val="5"/>
        </w:numPr>
        <w:rPr>
          <w:color w:val="FFFFFF" w:themeColor="background1"/>
          <w:sz w:val="10"/>
        </w:rPr>
      </w:pPr>
      <w:bookmarkStart w:id="4" w:name="_Toc72853503"/>
      <w:r w:rsidRPr="00930126">
        <w:rPr>
          <w:color w:val="FFFFFF" w:themeColor="background1"/>
          <w:sz w:val="10"/>
        </w:rPr>
        <w:lastRenderedPageBreak/>
        <w:t>DAFTAR TABEL</w:t>
      </w:r>
      <w:bookmarkEnd w:id="4"/>
    </w:p>
    <w:p w14:paraId="323D3B8B" w14:textId="77777777" w:rsidR="002565C8" w:rsidRDefault="002565C8" w:rsidP="002565C8">
      <w:pPr>
        <w:jc w:val="center"/>
        <w:rPr>
          <w:b/>
        </w:rPr>
      </w:pPr>
      <w:r>
        <w:rPr>
          <w:b/>
        </w:rPr>
        <w:t>DAFTAR TABEL</w:t>
      </w:r>
    </w:p>
    <w:p w14:paraId="72222161" w14:textId="77777777" w:rsidR="002565C8" w:rsidRPr="002565C8" w:rsidRDefault="002565C8" w:rsidP="002565C8">
      <w:pPr>
        <w:jc w:val="left"/>
        <w:rPr>
          <w:b/>
        </w:rPr>
      </w:pPr>
    </w:p>
    <w:p w14:paraId="10A71A8B" w14:textId="5FF43016" w:rsidR="00D66BF4" w:rsidRDefault="002565C8" w:rsidP="00EF5C9D">
      <w:pPr>
        <w:pStyle w:val="TableofFigures"/>
        <w:tabs>
          <w:tab w:val="right" w:leader="dot" w:pos="7927"/>
        </w:tabs>
        <w:spacing w:line="360" w:lineRule="auto"/>
        <w:ind w:left="1080" w:hanging="1080"/>
        <w:rPr>
          <w:rFonts w:asciiTheme="minorHAnsi" w:eastAsiaTheme="minorEastAsia" w:hAnsiTheme="minorHAnsi"/>
          <w:noProof/>
          <w:sz w:val="22"/>
        </w:rPr>
      </w:pPr>
      <w:r>
        <w:fldChar w:fldCharType="begin"/>
      </w:r>
      <w:r>
        <w:instrText xml:space="preserve"> TOC \h \z \c "Tabel" </w:instrText>
      </w:r>
      <w:r>
        <w:fldChar w:fldCharType="separate"/>
      </w:r>
    </w:p>
    <w:p w14:paraId="75B2056F" w14:textId="41512F80" w:rsidR="00D66BF4" w:rsidRDefault="00D66BF4" w:rsidP="00D66BF4">
      <w:pPr>
        <w:pStyle w:val="TableofFigures"/>
        <w:tabs>
          <w:tab w:val="right" w:leader="dot" w:pos="7927"/>
        </w:tabs>
        <w:spacing w:line="360" w:lineRule="auto"/>
        <w:ind w:left="1080" w:hanging="1080"/>
        <w:rPr>
          <w:noProof/>
        </w:rPr>
      </w:pPr>
      <w:hyperlink w:anchor="_Toc491125259" w:history="1">
        <w:r w:rsidRPr="00582CD6">
          <w:rPr>
            <w:rStyle w:val="Hyperlink"/>
            <w:noProof/>
          </w:rPr>
          <w:t>Tabel 5.1. Hasil simulasi teras reaktor KLT-40S desain pada analisis siklus hidup reaktor</w:t>
        </w:r>
        <w:r>
          <w:rPr>
            <w:noProof/>
            <w:webHidden/>
          </w:rPr>
          <w:tab/>
        </w:r>
        <w:r w:rsidR="00CF3235">
          <w:rPr>
            <w:noProof/>
            <w:webHidden/>
          </w:rPr>
          <w:t>9</w:t>
        </w:r>
      </w:hyperlink>
    </w:p>
    <w:p w14:paraId="258E3DA2" w14:textId="272FB797" w:rsidR="00CF3235" w:rsidRPr="00CF3235" w:rsidRDefault="00CF3235" w:rsidP="00CF3235">
      <w:pPr>
        <w:pStyle w:val="TableofFigures"/>
        <w:tabs>
          <w:tab w:val="right" w:leader="dot" w:pos="7927"/>
        </w:tabs>
        <w:spacing w:line="360" w:lineRule="auto"/>
        <w:ind w:left="1080" w:hanging="1080"/>
        <w:rPr>
          <w:rStyle w:val="Hyperlink"/>
          <w:noProof/>
          <w:color w:val="000000" w:themeColor="text1"/>
          <w:u w:val="none"/>
        </w:rPr>
      </w:pPr>
      <w:r w:rsidRPr="00CF3235">
        <w:rPr>
          <w:rStyle w:val="Hyperlink"/>
          <w:noProof/>
          <w:color w:val="000000" w:themeColor="text1"/>
          <w:u w:val="none"/>
        </w:rPr>
        <w:t>Tabel B.1. Densitas ThO</w:t>
      </w:r>
      <w:r w:rsidRPr="00CF3235">
        <w:rPr>
          <w:rStyle w:val="Hyperlink"/>
          <w:noProof/>
          <w:color w:val="000000" w:themeColor="text1"/>
          <w:u w:val="none"/>
          <w:vertAlign w:val="subscript"/>
        </w:rPr>
        <w:t>2</w:t>
      </w:r>
      <w:r w:rsidRPr="00CF3235">
        <w:rPr>
          <w:rStyle w:val="Hyperlink"/>
          <w:noProof/>
          <w:color w:val="000000" w:themeColor="text1"/>
          <w:u w:val="none"/>
        </w:rPr>
        <w:t xml:space="preserve"> pada zona blanket aksial</w:t>
      </w:r>
      <w:r w:rsidRPr="00CF3235">
        <w:rPr>
          <w:rStyle w:val="Hyperlink"/>
          <w:noProof/>
          <w:color w:val="000000" w:themeColor="text1"/>
          <w:u w:val="none"/>
        </w:rPr>
        <w:tab/>
        <w:t>15</w:t>
      </w:r>
    </w:p>
    <w:p w14:paraId="6F5B8969" w14:textId="7BC06258" w:rsidR="00D66BF4" w:rsidRDefault="00D66BF4" w:rsidP="00D66BF4">
      <w:pPr>
        <w:pStyle w:val="TableofFigures"/>
        <w:tabs>
          <w:tab w:val="right" w:leader="dot" w:pos="7927"/>
        </w:tabs>
        <w:spacing w:line="360" w:lineRule="auto"/>
        <w:ind w:left="1080" w:hanging="1080"/>
        <w:rPr>
          <w:rFonts w:asciiTheme="minorHAnsi" w:eastAsiaTheme="minorEastAsia" w:hAnsiTheme="minorHAnsi"/>
          <w:noProof/>
          <w:sz w:val="22"/>
        </w:rPr>
      </w:pPr>
    </w:p>
    <w:p w14:paraId="6FF2220C" w14:textId="77777777" w:rsidR="00B83BD0" w:rsidRDefault="002565C8" w:rsidP="00B83BD0">
      <w:pPr>
        <w:sectPr w:rsidR="00B83BD0" w:rsidSect="005378AD">
          <w:pgSz w:w="11906" w:h="16838" w:code="9"/>
          <w:pgMar w:top="2268" w:right="1701" w:bottom="1701" w:left="2268" w:header="720" w:footer="720" w:gutter="0"/>
          <w:pgNumType w:fmt="lowerRoman"/>
          <w:cols w:space="720"/>
          <w:docGrid w:linePitch="360"/>
        </w:sectPr>
      </w:pPr>
      <w:r>
        <w:fldChar w:fldCharType="end"/>
      </w:r>
    </w:p>
    <w:p w14:paraId="3711091E" w14:textId="77777777" w:rsidR="00E52062" w:rsidRPr="00022182" w:rsidRDefault="00E52062" w:rsidP="00E60D13">
      <w:pPr>
        <w:pStyle w:val="Heading1"/>
        <w:numPr>
          <w:ilvl w:val="0"/>
          <w:numId w:val="6"/>
        </w:numPr>
        <w:rPr>
          <w:color w:val="FFFFFF" w:themeColor="background1"/>
        </w:rPr>
      </w:pPr>
      <w:bookmarkStart w:id="5" w:name="_Toc72853504"/>
      <w:r w:rsidRPr="00022182">
        <w:rPr>
          <w:color w:val="FFFFFF" w:themeColor="background1"/>
        </w:rPr>
        <w:lastRenderedPageBreak/>
        <w:t>DAFTAR GAMBAR</w:t>
      </w:r>
      <w:bookmarkEnd w:id="5"/>
    </w:p>
    <w:p w14:paraId="239786F6" w14:textId="77777777" w:rsidR="00E52062" w:rsidRPr="00E52062" w:rsidRDefault="00E52062" w:rsidP="00E52062">
      <w:pPr>
        <w:jc w:val="center"/>
        <w:rPr>
          <w:b/>
        </w:rPr>
      </w:pPr>
      <w:r>
        <w:rPr>
          <w:b/>
        </w:rPr>
        <w:t>DAFTAR GAMBAR</w:t>
      </w:r>
    </w:p>
    <w:p w14:paraId="072154A7" w14:textId="77777777" w:rsidR="00E52062" w:rsidRPr="00E52062" w:rsidRDefault="00E52062" w:rsidP="00E52062"/>
    <w:p w14:paraId="005B27EB" w14:textId="4494F3D6" w:rsidR="00D66BF4" w:rsidRDefault="0037781E" w:rsidP="00EF5C9D">
      <w:pPr>
        <w:pStyle w:val="TableofFigures"/>
        <w:tabs>
          <w:tab w:val="right" w:leader="dot" w:pos="7927"/>
        </w:tabs>
        <w:spacing w:line="360" w:lineRule="auto"/>
        <w:ind w:left="1080" w:hanging="1080"/>
        <w:rPr>
          <w:rFonts w:asciiTheme="minorHAnsi" w:eastAsiaTheme="minorEastAsia" w:hAnsiTheme="minorHAnsi"/>
          <w:noProof/>
          <w:sz w:val="22"/>
        </w:rPr>
      </w:pPr>
      <w:r>
        <w:fldChar w:fldCharType="begin"/>
      </w:r>
      <w:r>
        <w:instrText xml:space="preserve"> TOC \h \z \c "Gambar" </w:instrText>
      </w:r>
      <w:r>
        <w:fldChar w:fldCharType="separate"/>
      </w:r>
    </w:p>
    <w:p w14:paraId="44171A45" w14:textId="02C4CE9B" w:rsidR="00D66BF4" w:rsidRDefault="00D66BF4" w:rsidP="00D66BF4">
      <w:pPr>
        <w:pStyle w:val="TableofFigures"/>
        <w:tabs>
          <w:tab w:val="right" w:leader="dot" w:pos="7927"/>
        </w:tabs>
        <w:spacing w:line="360" w:lineRule="auto"/>
        <w:ind w:left="1080" w:hanging="1080"/>
        <w:rPr>
          <w:rFonts w:asciiTheme="minorHAnsi" w:eastAsiaTheme="minorEastAsia" w:hAnsiTheme="minorHAnsi"/>
          <w:noProof/>
          <w:sz w:val="22"/>
        </w:rPr>
      </w:pPr>
      <w:hyperlink w:anchor="_Toc491125285" w:history="1">
        <w:r w:rsidRPr="00486C78">
          <w:rPr>
            <w:rStyle w:val="Hyperlink"/>
            <w:noProof/>
          </w:rPr>
          <w:t xml:space="preserve">Gambar 5.1. Perubahan kritikalitas efektif pada pengayaan </w:t>
        </w:r>
        <w:r w:rsidR="001E4D87">
          <w:rPr>
            <w:rStyle w:val="Hyperlink"/>
            <w:noProof/>
          </w:rPr>
          <w:t>18,6 wt%</w:t>
        </w:r>
        <w:r w:rsidRPr="00486C78">
          <w:rPr>
            <w:rStyle w:val="Hyperlink"/>
            <w:noProof/>
          </w:rPr>
          <w:t xml:space="preserve"> dengan matriks silumin</w:t>
        </w:r>
        <w:r>
          <w:rPr>
            <w:noProof/>
            <w:webHidden/>
          </w:rPr>
          <w:tab/>
        </w:r>
        <w:r w:rsidR="00CF3235">
          <w:rPr>
            <w:noProof/>
            <w:webHidden/>
          </w:rPr>
          <w:t>9</w:t>
        </w:r>
      </w:hyperlink>
    </w:p>
    <w:p w14:paraId="24901407" w14:textId="77777777" w:rsidR="00DF199C" w:rsidRDefault="0037781E" w:rsidP="00D66BF4">
      <w:pPr>
        <w:spacing w:line="360" w:lineRule="auto"/>
        <w:ind w:left="1080" w:hanging="1080"/>
        <w:sectPr w:rsidR="00DF199C" w:rsidSect="005378AD">
          <w:pgSz w:w="11906" w:h="16838" w:code="9"/>
          <w:pgMar w:top="2268" w:right="1701" w:bottom="1701" w:left="2268" w:header="720" w:footer="720" w:gutter="0"/>
          <w:pgNumType w:fmt="lowerRoman"/>
          <w:cols w:space="720"/>
          <w:docGrid w:linePitch="360"/>
        </w:sectPr>
      </w:pPr>
      <w:r>
        <w:fldChar w:fldCharType="end"/>
      </w:r>
    </w:p>
    <w:p w14:paraId="465D1CD2" w14:textId="77777777" w:rsidR="0037781E" w:rsidRPr="00EF5C9D" w:rsidRDefault="00DF199C" w:rsidP="00DF199C">
      <w:pPr>
        <w:pStyle w:val="Heading1"/>
        <w:numPr>
          <w:ilvl w:val="0"/>
          <w:numId w:val="0"/>
        </w:numPr>
        <w:spacing w:line="360" w:lineRule="auto"/>
        <w:rPr>
          <w:sz w:val="28"/>
          <w:szCs w:val="28"/>
        </w:rPr>
      </w:pPr>
      <w:bookmarkStart w:id="6" w:name="_Toc72853505"/>
      <w:r w:rsidRPr="00EF5C9D">
        <w:rPr>
          <w:sz w:val="28"/>
          <w:szCs w:val="28"/>
        </w:rPr>
        <w:lastRenderedPageBreak/>
        <w:t>DAFTAR LAMBANG DAN SINGKATAN</w:t>
      </w:r>
      <w:bookmarkEnd w:id="6"/>
    </w:p>
    <w:p w14:paraId="7D277AAE" w14:textId="77777777" w:rsidR="00DF199C" w:rsidRDefault="00DF199C" w:rsidP="00DF199C"/>
    <w:p w14:paraId="50588FCE" w14:textId="7091A168" w:rsidR="00EF5C9D" w:rsidRPr="00EF5C9D" w:rsidRDefault="00EF5C9D" w:rsidP="00DF199C">
      <w:pPr>
        <w:rPr>
          <w:b/>
          <w:sz w:val="28"/>
          <w:szCs w:val="28"/>
        </w:rPr>
      </w:pPr>
      <w:proofErr w:type="spellStart"/>
      <w:r w:rsidRPr="00EF5C9D">
        <w:rPr>
          <w:b/>
          <w:sz w:val="28"/>
          <w:szCs w:val="28"/>
        </w:rPr>
        <w:t>Lambang</w:t>
      </w:r>
      <w:proofErr w:type="spellEnd"/>
      <w:r w:rsidRPr="00EF5C9D">
        <w:rPr>
          <w:b/>
          <w:sz w:val="28"/>
          <w:szCs w:val="28"/>
        </w:rPr>
        <w:t xml:space="preserve"> </w:t>
      </w:r>
      <w:proofErr w:type="spellStart"/>
      <w:r w:rsidRPr="00EF5C9D">
        <w:rPr>
          <w:b/>
          <w:sz w:val="28"/>
          <w:szCs w:val="28"/>
        </w:rPr>
        <w:t>Romawi</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289"/>
        <w:gridCol w:w="2093"/>
      </w:tblGrid>
      <w:tr w:rsidR="00DF199C" w:rsidRPr="00EF5C9D" w14:paraId="6D0DBB89" w14:textId="77777777" w:rsidTr="000A0B70">
        <w:trPr>
          <w:jc w:val="center"/>
        </w:trPr>
        <w:tc>
          <w:tcPr>
            <w:tcW w:w="1368" w:type="dxa"/>
          </w:tcPr>
          <w:p w14:paraId="6E9A4F9B" w14:textId="77777777" w:rsidR="00DF199C" w:rsidRPr="00EF5C9D" w:rsidRDefault="00DF199C" w:rsidP="00DF199C">
            <w:pPr>
              <w:spacing w:after="160" w:line="360" w:lineRule="auto"/>
              <w:jc w:val="center"/>
              <w:rPr>
                <w:i/>
              </w:rPr>
            </w:pPr>
            <w:proofErr w:type="spellStart"/>
            <w:r w:rsidRPr="00EF5C9D">
              <w:rPr>
                <w:i/>
              </w:rPr>
              <w:t>Lambang</w:t>
            </w:r>
            <w:proofErr w:type="spellEnd"/>
          </w:p>
        </w:tc>
        <w:tc>
          <w:tcPr>
            <w:tcW w:w="4433" w:type="dxa"/>
          </w:tcPr>
          <w:p w14:paraId="30ECEAD1" w14:textId="375765C3" w:rsidR="00DF199C" w:rsidRPr="00EF5C9D" w:rsidRDefault="00EF5C9D" w:rsidP="00DF199C">
            <w:pPr>
              <w:spacing w:after="160" w:line="360" w:lineRule="auto"/>
              <w:jc w:val="center"/>
              <w:rPr>
                <w:i/>
              </w:rPr>
            </w:pPr>
            <w:proofErr w:type="spellStart"/>
            <w:r w:rsidRPr="00EF5C9D">
              <w:rPr>
                <w:i/>
              </w:rPr>
              <w:t>Kuantitas</w:t>
            </w:r>
            <w:proofErr w:type="spellEnd"/>
          </w:p>
        </w:tc>
        <w:tc>
          <w:tcPr>
            <w:tcW w:w="2126" w:type="dxa"/>
          </w:tcPr>
          <w:p w14:paraId="0BF910FF" w14:textId="77777777" w:rsidR="00DF199C" w:rsidRPr="00EF5C9D" w:rsidRDefault="00DF199C" w:rsidP="00DF199C">
            <w:pPr>
              <w:spacing w:after="160" w:line="360" w:lineRule="auto"/>
              <w:jc w:val="center"/>
              <w:rPr>
                <w:i/>
              </w:rPr>
            </w:pPr>
            <w:proofErr w:type="spellStart"/>
            <w:r w:rsidRPr="00EF5C9D">
              <w:rPr>
                <w:i/>
              </w:rPr>
              <w:t>Satuan</w:t>
            </w:r>
            <w:proofErr w:type="spellEnd"/>
          </w:p>
        </w:tc>
      </w:tr>
      <w:tr w:rsidR="00DF199C" w:rsidRPr="00DF199C" w14:paraId="24C15147" w14:textId="77777777" w:rsidTr="000A0B70">
        <w:trPr>
          <w:jc w:val="center"/>
        </w:trPr>
        <w:tc>
          <w:tcPr>
            <w:tcW w:w="1368" w:type="dxa"/>
          </w:tcPr>
          <w:p w14:paraId="42E059C0" w14:textId="77777777" w:rsidR="00DF199C" w:rsidRPr="00DF199C" w:rsidRDefault="00DF199C" w:rsidP="00DF199C">
            <w:pPr>
              <w:spacing w:after="160" w:line="360" w:lineRule="auto"/>
              <w:jc w:val="center"/>
            </w:pPr>
            <w:r w:rsidRPr="00DF199C">
              <w:t>a</w:t>
            </w:r>
          </w:p>
        </w:tc>
        <w:tc>
          <w:tcPr>
            <w:tcW w:w="4433" w:type="dxa"/>
          </w:tcPr>
          <w:p w14:paraId="33DFF2A4" w14:textId="77777777" w:rsidR="00DF199C" w:rsidRPr="00DF199C" w:rsidRDefault="00DF199C" w:rsidP="00DF199C">
            <w:pPr>
              <w:spacing w:after="160" w:line="360" w:lineRule="auto"/>
            </w:pPr>
            <w:r w:rsidRPr="00DF199C">
              <w:t>Luas</w:t>
            </w:r>
          </w:p>
        </w:tc>
        <w:tc>
          <w:tcPr>
            <w:tcW w:w="2126" w:type="dxa"/>
          </w:tcPr>
          <w:p w14:paraId="316C59E4" w14:textId="77777777" w:rsidR="00DF199C" w:rsidRPr="00DF199C" w:rsidRDefault="00DF199C" w:rsidP="00091E94">
            <w:pPr>
              <w:spacing w:after="160" w:line="360" w:lineRule="auto"/>
              <w:ind w:left="-15" w:firstLine="360"/>
            </w:pPr>
            <w:r w:rsidRPr="00DF199C">
              <w:t>m</w:t>
            </w:r>
            <w:r w:rsidRPr="00DF199C">
              <w:rPr>
                <w:vertAlign w:val="superscript"/>
              </w:rPr>
              <w:t>2</w:t>
            </w:r>
          </w:p>
        </w:tc>
      </w:tr>
      <w:tr w:rsidR="00DF199C" w:rsidRPr="00DF199C" w14:paraId="19C416FA" w14:textId="77777777" w:rsidTr="000A0B70">
        <w:trPr>
          <w:jc w:val="center"/>
        </w:trPr>
        <w:tc>
          <w:tcPr>
            <w:tcW w:w="1368" w:type="dxa"/>
          </w:tcPr>
          <w:p w14:paraId="2757D547" w14:textId="77777777" w:rsidR="00DF199C" w:rsidRPr="00DF199C" w:rsidRDefault="00DF199C" w:rsidP="00DF199C">
            <w:pPr>
              <w:spacing w:after="160" w:line="360" w:lineRule="auto"/>
              <w:jc w:val="center"/>
            </w:pPr>
            <w:r w:rsidRPr="00DF199C">
              <w:t>c</w:t>
            </w:r>
          </w:p>
        </w:tc>
        <w:tc>
          <w:tcPr>
            <w:tcW w:w="4433" w:type="dxa"/>
          </w:tcPr>
          <w:p w14:paraId="6F9DDF61" w14:textId="77777777" w:rsidR="00DF199C" w:rsidRPr="00DF199C" w:rsidRDefault="00DF199C" w:rsidP="00DF199C">
            <w:pPr>
              <w:spacing w:after="160" w:line="360" w:lineRule="auto"/>
            </w:pPr>
            <w:proofErr w:type="spellStart"/>
            <w:r w:rsidRPr="00DF199C">
              <w:t>Kecepatan</w:t>
            </w:r>
            <w:proofErr w:type="spellEnd"/>
            <w:r w:rsidRPr="00DF199C">
              <w:t xml:space="preserve"> </w:t>
            </w:r>
            <w:proofErr w:type="spellStart"/>
            <w:r w:rsidRPr="00DF199C">
              <w:t>cahaya</w:t>
            </w:r>
            <w:proofErr w:type="spellEnd"/>
          </w:p>
        </w:tc>
        <w:tc>
          <w:tcPr>
            <w:tcW w:w="2126" w:type="dxa"/>
          </w:tcPr>
          <w:p w14:paraId="168F7D3C" w14:textId="77777777" w:rsidR="00DF199C" w:rsidRPr="00DF199C" w:rsidRDefault="00DF199C" w:rsidP="00091E94">
            <w:pPr>
              <w:spacing w:after="160" w:line="360" w:lineRule="auto"/>
              <w:ind w:left="-15" w:firstLine="360"/>
            </w:pPr>
            <w:r w:rsidRPr="00DF199C">
              <w:t>3 x 10</w:t>
            </w:r>
            <w:r w:rsidRPr="00DF199C">
              <w:rPr>
                <w:vertAlign w:val="superscript"/>
              </w:rPr>
              <w:t>8</w:t>
            </w:r>
            <w:r w:rsidRPr="00DF199C">
              <w:t xml:space="preserve"> m/s</w:t>
            </w:r>
          </w:p>
        </w:tc>
      </w:tr>
      <w:tr w:rsidR="00DF199C" w:rsidRPr="00DF199C" w14:paraId="681AE79C" w14:textId="77777777" w:rsidTr="000A0B70">
        <w:trPr>
          <w:jc w:val="center"/>
        </w:trPr>
        <w:tc>
          <w:tcPr>
            <w:tcW w:w="1368" w:type="dxa"/>
          </w:tcPr>
          <w:p w14:paraId="12B246CC" w14:textId="77777777" w:rsidR="00DF199C" w:rsidRPr="00DF199C" w:rsidRDefault="00DF199C" w:rsidP="00DF199C">
            <w:pPr>
              <w:spacing w:after="160" w:line="360" w:lineRule="auto"/>
              <w:jc w:val="center"/>
            </w:pPr>
            <w:r w:rsidRPr="00DF199C">
              <w:t>E</w:t>
            </w:r>
          </w:p>
        </w:tc>
        <w:tc>
          <w:tcPr>
            <w:tcW w:w="4433" w:type="dxa"/>
          </w:tcPr>
          <w:p w14:paraId="5C52A8A5" w14:textId="77777777" w:rsidR="00DF199C" w:rsidRPr="00DF199C" w:rsidRDefault="00DF199C" w:rsidP="00DF199C">
            <w:pPr>
              <w:spacing w:after="160" w:line="360" w:lineRule="auto"/>
            </w:pPr>
            <w:r w:rsidRPr="00DF199C">
              <w:t>Energi</w:t>
            </w:r>
          </w:p>
        </w:tc>
        <w:tc>
          <w:tcPr>
            <w:tcW w:w="2126" w:type="dxa"/>
          </w:tcPr>
          <w:p w14:paraId="6A1CA60B" w14:textId="77777777" w:rsidR="00DF199C" w:rsidRPr="00DF199C" w:rsidRDefault="00DF199C" w:rsidP="00091E94">
            <w:pPr>
              <w:spacing w:after="160" w:line="360" w:lineRule="auto"/>
              <w:ind w:left="-15" w:firstLine="360"/>
            </w:pPr>
            <w:r w:rsidRPr="00DF199C">
              <w:t>J</w:t>
            </w:r>
          </w:p>
        </w:tc>
      </w:tr>
      <w:tr w:rsidR="00DF199C" w:rsidRPr="00DF199C" w14:paraId="234189C9" w14:textId="77777777" w:rsidTr="000A0B70">
        <w:trPr>
          <w:jc w:val="center"/>
        </w:trPr>
        <w:tc>
          <w:tcPr>
            <w:tcW w:w="1368" w:type="dxa"/>
          </w:tcPr>
          <w:p w14:paraId="76538A6C" w14:textId="77777777" w:rsidR="00DF199C" w:rsidRPr="00DF199C" w:rsidRDefault="00DF199C" w:rsidP="00DF199C">
            <w:pPr>
              <w:spacing w:after="160" w:line="360" w:lineRule="auto"/>
              <w:jc w:val="center"/>
            </w:pPr>
            <w:r w:rsidRPr="00DF199C">
              <w:t>p</w:t>
            </w:r>
          </w:p>
        </w:tc>
        <w:tc>
          <w:tcPr>
            <w:tcW w:w="4433" w:type="dxa"/>
          </w:tcPr>
          <w:p w14:paraId="7DF25B19" w14:textId="77777777" w:rsidR="00DF199C" w:rsidRPr="00DF199C" w:rsidRDefault="00DF199C" w:rsidP="00DF199C">
            <w:pPr>
              <w:spacing w:after="160" w:line="360" w:lineRule="auto"/>
            </w:pPr>
            <w:proofErr w:type="spellStart"/>
            <w:r w:rsidRPr="00DF199C">
              <w:t>Probabilitas</w:t>
            </w:r>
            <w:proofErr w:type="spellEnd"/>
            <w:r w:rsidRPr="00DF199C">
              <w:t xml:space="preserve"> neutron lolos </w:t>
            </w:r>
            <w:proofErr w:type="spellStart"/>
            <w:r w:rsidRPr="00DF199C">
              <w:t>resonansi</w:t>
            </w:r>
            <w:proofErr w:type="spellEnd"/>
          </w:p>
        </w:tc>
        <w:tc>
          <w:tcPr>
            <w:tcW w:w="2126" w:type="dxa"/>
          </w:tcPr>
          <w:p w14:paraId="559DD6AD" w14:textId="49722EC8" w:rsidR="00DF199C" w:rsidRPr="00DF199C" w:rsidRDefault="00EF5C9D" w:rsidP="00091E94">
            <w:pPr>
              <w:spacing w:after="160" w:line="360" w:lineRule="auto"/>
              <w:ind w:left="-15" w:firstLine="360"/>
            </w:pPr>
            <w:r>
              <w:t>-</w:t>
            </w:r>
          </w:p>
        </w:tc>
      </w:tr>
      <w:tr w:rsidR="00DF199C" w:rsidRPr="00DF199C" w14:paraId="75EDA779" w14:textId="77777777" w:rsidTr="000A0B70">
        <w:trPr>
          <w:jc w:val="center"/>
        </w:trPr>
        <w:tc>
          <w:tcPr>
            <w:tcW w:w="1368" w:type="dxa"/>
          </w:tcPr>
          <w:p w14:paraId="244F9CD1" w14:textId="77777777" w:rsidR="00DF199C" w:rsidRPr="00DF199C" w:rsidRDefault="00DF199C" w:rsidP="00DF199C">
            <w:pPr>
              <w:spacing w:after="160" w:line="360" w:lineRule="auto"/>
              <w:jc w:val="center"/>
            </w:pPr>
            <w:r w:rsidRPr="00DF199C">
              <w:t>P(t)</w:t>
            </w:r>
          </w:p>
        </w:tc>
        <w:tc>
          <w:tcPr>
            <w:tcW w:w="4433" w:type="dxa"/>
          </w:tcPr>
          <w:p w14:paraId="1D3FCBA1" w14:textId="77777777" w:rsidR="00DF199C" w:rsidRPr="00DF199C" w:rsidRDefault="00DF199C" w:rsidP="00DF199C">
            <w:pPr>
              <w:spacing w:after="160" w:line="360" w:lineRule="auto"/>
            </w:pPr>
            <w:r w:rsidRPr="00DF199C">
              <w:t xml:space="preserve">Laju </w:t>
            </w:r>
            <w:proofErr w:type="spellStart"/>
            <w:r w:rsidRPr="00DF199C">
              <w:t>produksi</w:t>
            </w:r>
            <w:proofErr w:type="spellEnd"/>
            <w:r w:rsidRPr="00DF199C">
              <w:t xml:space="preserve"> neutron</w:t>
            </w:r>
          </w:p>
        </w:tc>
        <w:tc>
          <w:tcPr>
            <w:tcW w:w="2126" w:type="dxa"/>
          </w:tcPr>
          <w:p w14:paraId="3373A0D4" w14:textId="77777777" w:rsidR="00DF199C" w:rsidRPr="00DF199C" w:rsidRDefault="00DF199C" w:rsidP="00091E94">
            <w:pPr>
              <w:spacing w:after="160" w:line="360" w:lineRule="auto"/>
              <w:ind w:left="-15" w:firstLine="360"/>
            </w:pPr>
            <w:r w:rsidRPr="00DF199C">
              <w:t>neutron/s</w:t>
            </w:r>
          </w:p>
        </w:tc>
      </w:tr>
      <w:tr w:rsidR="00DF199C" w:rsidRPr="00DF199C" w14:paraId="00A59625" w14:textId="77777777" w:rsidTr="000A0B70">
        <w:trPr>
          <w:jc w:val="center"/>
        </w:trPr>
        <w:tc>
          <w:tcPr>
            <w:tcW w:w="1368" w:type="dxa"/>
          </w:tcPr>
          <w:p w14:paraId="40F98ED8" w14:textId="77777777" w:rsidR="00DF199C" w:rsidRPr="00DF199C" w:rsidRDefault="00DF199C" w:rsidP="00DF199C">
            <w:pPr>
              <w:spacing w:after="160" w:line="360" w:lineRule="auto"/>
              <w:jc w:val="center"/>
            </w:pPr>
            <w:r w:rsidRPr="00DF199C">
              <w:t>X</w:t>
            </w:r>
          </w:p>
        </w:tc>
        <w:tc>
          <w:tcPr>
            <w:tcW w:w="4433" w:type="dxa"/>
          </w:tcPr>
          <w:p w14:paraId="40E9BC53" w14:textId="77777777" w:rsidR="00DF199C" w:rsidRPr="00DF199C" w:rsidRDefault="00DF199C" w:rsidP="00DF199C">
            <w:pPr>
              <w:spacing w:after="160" w:line="360" w:lineRule="auto"/>
            </w:pPr>
            <w:proofErr w:type="spellStart"/>
            <w:r w:rsidRPr="00DF199C">
              <w:t>Ketebalan</w:t>
            </w:r>
            <w:proofErr w:type="spellEnd"/>
            <w:r w:rsidRPr="00DF199C">
              <w:t xml:space="preserve"> </w:t>
            </w:r>
            <w:proofErr w:type="spellStart"/>
            <w:r w:rsidRPr="00DF199C">
              <w:t>materi</w:t>
            </w:r>
            <w:proofErr w:type="spellEnd"/>
          </w:p>
        </w:tc>
        <w:tc>
          <w:tcPr>
            <w:tcW w:w="2126" w:type="dxa"/>
          </w:tcPr>
          <w:p w14:paraId="255CE3B7" w14:textId="77777777" w:rsidR="00DF199C" w:rsidRDefault="00DF199C" w:rsidP="00091E94">
            <w:pPr>
              <w:spacing w:after="160" w:line="360" w:lineRule="auto"/>
              <w:ind w:left="-15" w:firstLine="360"/>
            </w:pPr>
            <w:r w:rsidRPr="00DF199C">
              <w:t>m</w:t>
            </w:r>
          </w:p>
          <w:p w14:paraId="61EA9D68" w14:textId="77777777" w:rsidR="00EF5C9D" w:rsidRPr="00DF199C" w:rsidRDefault="00EF5C9D" w:rsidP="00091E94">
            <w:pPr>
              <w:spacing w:after="160" w:line="360" w:lineRule="auto"/>
              <w:ind w:left="-15" w:firstLine="360"/>
            </w:pPr>
          </w:p>
        </w:tc>
      </w:tr>
      <w:tr w:rsidR="00EF5C9D" w:rsidRPr="00DF199C" w14:paraId="28B2C2EB" w14:textId="77777777" w:rsidTr="000A0B70">
        <w:trPr>
          <w:jc w:val="center"/>
        </w:trPr>
        <w:tc>
          <w:tcPr>
            <w:tcW w:w="7927" w:type="dxa"/>
            <w:gridSpan w:val="3"/>
          </w:tcPr>
          <w:p w14:paraId="7813BFD2" w14:textId="46EFDCFD" w:rsidR="00EF5C9D" w:rsidRPr="00EF5C9D" w:rsidRDefault="00EF5C9D" w:rsidP="00EF5C9D">
            <w:pPr>
              <w:rPr>
                <w:b/>
                <w:sz w:val="28"/>
                <w:szCs w:val="28"/>
              </w:rPr>
            </w:pPr>
            <w:proofErr w:type="spellStart"/>
            <w:r w:rsidRPr="00EF5C9D">
              <w:rPr>
                <w:b/>
                <w:sz w:val="28"/>
                <w:szCs w:val="28"/>
              </w:rPr>
              <w:t>Lambang</w:t>
            </w:r>
            <w:proofErr w:type="spellEnd"/>
            <w:r w:rsidRPr="00EF5C9D">
              <w:rPr>
                <w:b/>
                <w:sz w:val="28"/>
                <w:szCs w:val="28"/>
              </w:rPr>
              <w:t xml:space="preserve"> </w:t>
            </w:r>
            <w:r>
              <w:rPr>
                <w:b/>
                <w:sz w:val="28"/>
                <w:szCs w:val="28"/>
              </w:rPr>
              <w:t>Yunani</w:t>
            </w:r>
          </w:p>
        </w:tc>
      </w:tr>
      <w:tr w:rsidR="00EF5C9D" w:rsidRPr="00EF5C9D" w14:paraId="6BCB8AB1" w14:textId="77777777" w:rsidTr="000A0B70">
        <w:trPr>
          <w:jc w:val="center"/>
        </w:trPr>
        <w:tc>
          <w:tcPr>
            <w:tcW w:w="1368" w:type="dxa"/>
          </w:tcPr>
          <w:p w14:paraId="71799D2D" w14:textId="7A9496D1" w:rsidR="00EF5C9D" w:rsidRPr="00EF5C9D" w:rsidRDefault="00EF5C9D" w:rsidP="00DF199C">
            <w:pPr>
              <w:spacing w:line="360" w:lineRule="auto"/>
              <w:jc w:val="center"/>
              <w:rPr>
                <w:i/>
              </w:rPr>
            </w:pPr>
            <w:proofErr w:type="spellStart"/>
            <w:r w:rsidRPr="00EF5C9D">
              <w:rPr>
                <w:i/>
              </w:rPr>
              <w:t>Lambang</w:t>
            </w:r>
            <w:proofErr w:type="spellEnd"/>
          </w:p>
        </w:tc>
        <w:tc>
          <w:tcPr>
            <w:tcW w:w="4433" w:type="dxa"/>
          </w:tcPr>
          <w:p w14:paraId="618FCDD8" w14:textId="316ACD22" w:rsidR="00EF5C9D" w:rsidRPr="00EF5C9D" w:rsidRDefault="00EF5C9D" w:rsidP="00DF199C">
            <w:pPr>
              <w:spacing w:line="360" w:lineRule="auto"/>
              <w:rPr>
                <w:i/>
              </w:rPr>
            </w:pPr>
            <w:proofErr w:type="spellStart"/>
            <w:r w:rsidRPr="00EF5C9D">
              <w:rPr>
                <w:i/>
              </w:rPr>
              <w:t>Kuantitas</w:t>
            </w:r>
            <w:proofErr w:type="spellEnd"/>
          </w:p>
        </w:tc>
        <w:tc>
          <w:tcPr>
            <w:tcW w:w="2126" w:type="dxa"/>
          </w:tcPr>
          <w:p w14:paraId="64D8CA08" w14:textId="30FBA808" w:rsidR="00EF5C9D" w:rsidRPr="00EF5C9D" w:rsidRDefault="00EF5C9D" w:rsidP="00091E94">
            <w:pPr>
              <w:spacing w:line="360" w:lineRule="auto"/>
              <w:ind w:left="-15" w:firstLine="360"/>
              <w:rPr>
                <w:i/>
              </w:rPr>
            </w:pPr>
            <w:proofErr w:type="spellStart"/>
            <w:r w:rsidRPr="00EF5C9D">
              <w:rPr>
                <w:i/>
              </w:rPr>
              <w:t>Satuan</w:t>
            </w:r>
            <w:proofErr w:type="spellEnd"/>
          </w:p>
        </w:tc>
      </w:tr>
      <w:tr w:rsidR="00DF199C" w:rsidRPr="00DF199C" w14:paraId="2E018229" w14:textId="77777777" w:rsidTr="000A0B70">
        <w:trPr>
          <w:jc w:val="center"/>
        </w:trPr>
        <w:tc>
          <w:tcPr>
            <w:tcW w:w="1368" w:type="dxa"/>
          </w:tcPr>
          <w:p w14:paraId="35BC3735" w14:textId="77777777" w:rsidR="00DF199C" w:rsidRPr="00DF199C" w:rsidRDefault="00DF199C" w:rsidP="00DF199C">
            <w:pPr>
              <w:spacing w:after="160" w:line="360" w:lineRule="auto"/>
              <w:jc w:val="center"/>
            </w:pPr>
            <w:r w:rsidRPr="00DF199C">
              <w:t>ε</w:t>
            </w:r>
          </w:p>
        </w:tc>
        <w:tc>
          <w:tcPr>
            <w:tcW w:w="4433" w:type="dxa"/>
          </w:tcPr>
          <w:p w14:paraId="109EAE7E" w14:textId="77777777" w:rsidR="00DF199C" w:rsidRPr="00DF199C" w:rsidRDefault="00DF199C" w:rsidP="00DF199C">
            <w:pPr>
              <w:spacing w:after="160" w:line="360" w:lineRule="auto"/>
            </w:pPr>
            <w:r w:rsidRPr="00DF199C">
              <w:t xml:space="preserve">Faktor </w:t>
            </w:r>
            <w:proofErr w:type="spellStart"/>
            <w:r w:rsidRPr="00DF199C">
              <w:t>fisi</w:t>
            </w:r>
            <w:proofErr w:type="spellEnd"/>
            <w:r w:rsidRPr="00DF199C">
              <w:t xml:space="preserve"> </w:t>
            </w:r>
            <w:proofErr w:type="spellStart"/>
            <w:r w:rsidRPr="00DF199C">
              <w:t>cepat</w:t>
            </w:r>
            <w:proofErr w:type="spellEnd"/>
          </w:p>
        </w:tc>
        <w:tc>
          <w:tcPr>
            <w:tcW w:w="2126" w:type="dxa"/>
          </w:tcPr>
          <w:p w14:paraId="3298E121" w14:textId="19102A16" w:rsidR="00DF199C" w:rsidRPr="00EF5C9D" w:rsidRDefault="00DF199C" w:rsidP="00E60D13">
            <w:pPr>
              <w:pStyle w:val="ListParagraph"/>
              <w:numPr>
                <w:ilvl w:val="0"/>
                <w:numId w:val="16"/>
              </w:numPr>
              <w:spacing w:line="360" w:lineRule="auto"/>
            </w:pPr>
          </w:p>
        </w:tc>
      </w:tr>
      <w:tr w:rsidR="00DF199C" w:rsidRPr="00DF199C" w14:paraId="37E11E6D" w14:textId="77777777" w:rsidTr="000A0B70">
        <w:trPr>
          <w:jc w:val="center"/>
        </w:trPr>
        <w:tc>
          <w:tcPr>
            <w:tcW w:w="1368" w:type="dxa"/>
          </w:tcPr>
          <w:p w14:paraId="0C7057B9" w14:textId="77777777" w:rsidR="00DF199C" w:rsidRPr="00DF199C" w:rsidRDefault="00DF199C" w:rsidP="00DF199C">
            <w:pPr>
              <w:spacing w:after="160" w:line="360" w:lineRule="auto"/>
              <w:jc w:val="center"/>
            </w:pPr>
            <w:r w:rsidRPr="00DF199C">
              <w:t>σ</w:t>
            </w:r>
          </w:p>
        </w:tc>
        <w:tc>
          <w:tcPr>
            <w:tcW w:w="4433" w:type="dxa"/>
          </w:tcPr>
          <w:p w14:paraId="4CE1FB3F" w14:textId="77777777" w:rsidR="00DF199C" w:rsidRPr="00DF199C" w:rsidRDefault="00DF199C" w:rsidP="00DF199C">
            <w:pPr>
              <w:spacing w:after="160" w:line="360" w:lineRule="auto"/>
            </w:pPr>
            <w:proofErr w:type="spellStart"/>
            <w:r w:rsidRPr="00DF199C">
              <w:t>Tampang</w:t>
            </w:r>
            <w:proofErr w:type="spellEnd"/>
            <w:r w:rsidRPr="00DF199C">
              <w:t xml:space="preserve"> </w:t>
            </w:r>
            <w:proofErr w:type="spellStart"/>
            <w:r w:rsidRPr="00DF199C">
              <w:t>lintang</w:t>
            </w:r>
            <w:proofErr w:type="spellEnd"/>
            <w:r w:rsidRPr="00DF199C">
              <w:t xml:space="preserve"> </w:t>
            </w:r>
            <w:proofErr w:type="spellStart"/>
            <w:r w:rsidRPr="00DF199C">
              <w:t>mikroskopik</w:t>
            </w:r>
            <w:proofErr w:type="spellEnd"/>
          </w:p>
        </w:tc>
        <w:tc>
          <w:tcPr>
            <w:tcW w:w="2126" w:type="dxa"/>
          </w:tcPr>
          <w:p w14:paraId="14706BB8" w14:textId="77777777" w:rsidR="00DF199C" w:rsidRPr="00DF199C" w:rsidRDefault="00DF199C" w:rsidP="00091E94">
            <w:pPr>
              <w:spacing w:after="160" w:line="360" w:lineRule="auto"/>
              <w:ind w:left="-15" w:firstLine="360"/>
            </w:pPr>
            <w:r w:rsidRPr="00DF199C">
              <w:t>barn (10</w:t>
            </w:r>
            <w:r w:rsidRPr="00DF199C">
              <w:rPr>
                <w:vertAlign w:val="superscript"/>
              </w:rPr>
              <w:t>-24</w:t>
            </w:r>
            <w:r w:rsidRPr="00DF199C">
              <w:t xml:space="preserve"> cm</w:t>
            </w:r>
            <w:r w:rsidRPr="00DF199C">
              <w:rPr>
                <w:vertAlign w:val="superscript"/>
              </w:rPr>
              <w:t>2</w:t>
            </w:r>
            <w:r w:rsidRPr="00DF199C">
              <w:t>)</w:t>
            </w:r>
          </w:p>
        </w:tc>
      </w:tr>
      <w:tr w:rsidR="00DF199C" w:rsidRPr="00DF199C" w14:paraId="769A5EB1" w14:textId="77777777" w:rsidTr="000A0B70">
        <w:trPr>
          <w:jc w:val="center"/>
        </w:trPr>
        <w:tc>
          <w:tcPr>
            <w:tcW w:w="1368" w:type="dxa"/>
          </w:tcPr>
          <w:p w14:paraId="5259185C" w14:textId="77777777" w:rsidR="00DF199C" w:rsidRPr="00DF199C" w:rsidRDefault="00DF199C" w:rsidP="00DF199C">
            <w:pPr>
              <w:spacing w:after="160" w:line="360" w:lineRule="auto"/>
              <w:jc w:val="center"/>
            </w:pPr>
            <w:r w:rsidRPr="00DF199C">
              <w:t>Σ</w:t>
            </w:r>
          </w:p>
        </w:tc>
        <w:tc>
          <w:tcPr>
            <w:tcW w:w="4433" w:type="dxa"/>
          </w:tcPr>
          <w:p w14:paraId="3F085651" w14:textId="77777777" w:rsidR="00DF199C" w:rsidRPr="00DF199C" w:rsidRDefault="00DF199C" w:rsidP="00DF199C">
            <w:pPr>
              <w:spacing w:after="160" w:line="360" w:lineRule="auto"/>
            </w:pPr>
            <w:proofErr w:type="spellStart"/>
            <w:r w:rsidRPr="00DF199C">
              <w:t>Tampang</w:t>
            </w:r>
            <w:proofErr w:type="spellEnd"/>
            <w:r w:rsidRPr="00DF199C">
              <w:t xml:space="preserve"> </w:t>
            </w:r>
            <w:proofErr w:type="spellStart"/>
            <w:r w:rsidRPr="00DF199C">
              <w:t>lintang</w:t>
            </w:r>
            <w:proofErr w:type="spellEnd"/>
            <w:r w:rsidRPr="00DF199C">
              <w:t xml:space="preserve"> </w:t>
            </w:r>
            <w:proofErr w:type="spellStart"/>
            <w:r w:rsidRPr="00DF199C">
              <w:t>makroskopik</w:t>
            </w:r>
            <w:proofErr w:type="spellEnd"/>
          </w:p>
        </w:tc>
        <w:tc>
          <w:tcPr>
            <w:tcW w:w="2126" w:type="dxa"/>
          </w:tcPr>
          <w:p w14:paraId="3DE4338C" w14:textId="77777777" w:rsidR="00DF199C" w:rsidRPr="00DF199C" w:rsidRDefault="00DF199C" w:rsidP="00091E94">
            <w:pPr>
              <w:spacing w:after="160" w:line="360" w:lineRule="auto"/>
              <w:ind w:left="-15" w:firstLine="360"/>
            </w:pPr>
            <w:r w:rsidRPr="00DF199C">
              <w:t>cm</w:t>
            </w:r>
            <w:r w:rsidRPr="00DF199C">
              <w:rPr>
                <w:vertAlign w:val="superscript"/>
              </w:rPr>
              <w:t>-1</w:t>
            </w:r>
          </w:p>
        </w:tc>
      </w:tr>
      <w:tr w:rsidR="00DF199C" w:rsidRPr="00DF199C" w14:paraId="0CCCAB61" w14:textId="77777777" w:rsidTr="000A0B70">
        <w:trPr>
          <w:jc w:val="center"/>
        </w:trPr>
        <w:tc>
          <w:tcPr>
            <w:tcW w:w="1368" w:type="dxa"/>
          </w:tcPr>
          <w:p w14:paraId="1B2FAE87" w14:textId="77777777" w:rsidR="00DF199C" w:rsidRPr="00DF199C" w:rsidRDefault="00DF199C" w:rsidP="00DF199C">
            <w:pPr>
              <w:spacing w:after="160" w:line="360" w:lineRule="auto"/>
              <w:jc w:val="center"/>
            </w:pPr>
            <w:proofErr w:type="spellStart"/>
            <w:r w:rsidRPr="00DF199C">
              <w:t>σ</w:t>
            </w:r>
            <w:r w:rsidRPr="00DF199C">
              <w:rPr>
                <w:vertAlign w:val="subscript"/>
              </w:rPr>
              <w:t>f</w:t>
            </w:r>
            <w:proofErr w:type="spellEnd"/>
          </w:p>
        </w:tc>
        <w:tc>
          <w:tcPr>
            <w:tcW w:w="4433" w:type="dxa"/>
          </w:tcPr>
          <w:p w14:paraId="0F473F32" w14:textId="77777777" w:rsidR="00DF199C" w:rsidRPr="00DF199C" w:rsidRDefault="00DF199C" w:rsidP="00DF199C">
            <w:pPr>
              <w:spacing w:after="160" w:line="360" w:lineRule="auto"/>
            </w:pPr>
            <w:proofErr w:type="spellStart"/>
            <w:r w:rsidRPr="00DF199C">
              <w:t>Tampang</w:t>
            </w:r>
            <w:proofErr w:type="spellEnd"/>
            <w:r w:rsidRPr="00DF199C">
              <w:t xml:space="preserve"> </w:t>
            </w:r>
            <w:proofErr w:type="spellStart"/>
            <w:r w:rsidRPr="00DF199C">
              <w:t>lintang</w:t>
            </w:r>
            <w:proofErr w:type="spellEnd"/>
            <w:r w:rsidRPr="00DF199C">
              <w:t xml:space="preserve"> </w:t>
            </w:r>
            <w:proofErr w:type="spellStart"/>
            <w:r w:rsidRPr="00DF199C">
              <w:t>mikroskopik</w:t>
            </w:r>
            <w:proofErr w:type="spellEnd"/>
            <w:r w:rsidRPr="00DF199C">
              <w:t xml:space="preserve"> </w:t>
            </w:r>
            <w:proofErr w:type="spellStart"/>
            <w:r w:rsidRPr="00DF199C">
              <w:t>reaksi</w:t>
            </w:r>
            <w:proofErr w:type="spellEnd"/>
            <w:r w:rsidRPr="00DF199C">
              <w:t xml:space="preserve"> </w:t>
            </w:r>
            <w:proofErr w:type="spellStart"/>
            <w:r w:rsidRPr="00DF199C">
              <w:t>fisi</w:t>
            </w:r>
            <w:proofErr w:type="spellEnd"/>
          </w:p>
        </w:tc>
        <w:tc>
          <w:tcPr>
            <w:tcW w:w="2126" w:type="dxa"/>
          </w:tcPr>
          <w:p w14:paraId="3B5025F3" w14:textId="77777777" w:rsidR="00DF199C" w:rsidRPr="00DF199C" w:rsidRDefault="00DF199C" w:rsidP="00091E94">
            <w:pPr>
              <w:spacing w:after="160" w:line="360" w:lineRule="auto"/>
              <w:ind w:left="-15" w:firstLine="360"/>
            </w:pPr>
            <w:r w:rsidRPr="00DF199C">
              <w:t>barn (10</w:t>
            </w:r>
            <w:r w:rsidRPr="00DF199C">
              <w:rPr>
                <w:vertAlign w:val="superscript"/>
              </w:rPr>
              <w:t>-24</w:t>
            </w:r>
            <w:r w:rsidRPr="00DF199C">
              <w:t xml:space="preserve"> cm</w:t>
            </w:r>
            <w:r w:rsidRPr="00DF199C">
              <w:rPr>
                <w:vertAlign w:val="superscript"/>
              </w:rPr>
              <w:t>2</w:t>
            </w:r>
            <w:r w:rsidRPr="00DF199C">
              <w:t>)</w:t>
            </w:r>
          </w:p>
        </w:tc>
      </w:tr>
      <w:tr w:rsidR="00DF199C" w:rsidRPr="00DF199C" w14:paraId="1565E039" w14:textId="77777777" w:rsidTr="000A0B70">
        <w:trPr>
          <w:jc w:val="center"/>
        </w:trPr>
        <w:tc>
          <w:tcPr>
            <w:tcW w:w="1368" w:type="dxa"/>
          </w:tcPr>
          <w:p w14:paraId="22D76262" w14:textId="4C7D6E30" w:rsidR="00DF199C" w:rsidRPr="00DF199C" w:rsidRDefault="00DF199C" w:rsidP="00DF199C">
            <w:pPr>
              <w:spacing w:after="160" w:line="360" w:lineRule="auto"/>
              <w:jc w:val="center"/>
            </w:pPr>
          </w:p>
        </w:tc>
        <w:tc>
          <w:tcPr>
            <w:tcW w:w="4433" w:type="dxa"/>
          </w:tcPr>
          <w:p w14:paraId="3BE621A5" w14:textId="66E3CEB2" w:rsidR="00DF199C" w:rsidRPr="00DF199C" w:rsidRDefault="00DF199C" w:rsidP="00DF199C">
            <w:pPr>
              <w:spacing w:after="160" w:line="360" w:lineRule="auto"/>
            </w:pPr>
          </w:p>
        </w:tc>
        <w:tc>
          <w:tcPr>
            <w:tcW w:w="2126" w:type="dxa"/>
          </w:tcPr>
          <w:p w14:paraId="06A57AD5" w14:textId="78C634C8" w:rsidR="00DF199C" w:rsidRPr="00DF199C" w:rsidRDefault="00DF199C" w:rsidP="00091E94">
            <w:pPr>
              <w:spacing w:after="160" w:line="360" w:lineRule="auto"/>
              <w:ind w:left="-15" w:firstLine="360"/>
            </w:pPr>
          </w:p>
        </w:tc>
      </w:tr>
      <w:tr w:rsidR="00EF5C9D" w:rsidRPr="000A0B70" w14:paraId="6DDB58F5" w14:textId="77777777" w:rsidTr="000A0B70">
        <w:trPr>
          <w:jc w:val="center"/>
        </w:trPr>
        <w:tc>
          <w:tcPr>
            <w:tcW w:w="7927" w:type="dxa"/>
            <w:gridSpan w:val="3"/>
          </w:tcPr>
          <w:p w14:paraId="51A97ADD" w14:textId="461C0171" w:rsidR="00EF5C9D" w:rsidRPr="000A0B70" w:rsidRDefault="00EF5C9D" w:rsidP="000A0B70">
            <w:pPr>
              <w:spacing w:after="160" w:line="360" w:lineRule="auto"/>
              <w:ind w:left="-15" w:firstLine="49"/>
              <w:rPr>
                <w:b/>
                <w:sz w:val="28"/>
                <w:szCs w:val="28"/>
              </w:rPr>
            </w:pPr>
            <w:proofErr w:type="spellStart"/>
            <w:r w:rsidRPr="000A0B70">
              <w:rPr>
                <w:b/>
                <w:sz w:val="28"/>
                <w:szCs w:val="28"/>
              </w:rPr>
              <w:t>Subskrip</w:t>
            </w:r>
            <w:proofErr w:type="spellEnd"/>
          </w:p>
        </w:tc>
      </w:tr>
      <w:tr w:rsidR="00DF199C" w:rsidRPr="00EF5C9D" w14:paraId="7F9545E1" w14:textId="77777777" w:rsidTr="000A0B70">
        <w:trPr>
          <w:jc w:val="center"/>
        </w:trPr>
        <w:tc>
          <w:tcPr>
            <w:tcW w:w="1368" w:type="dxa"/>
          </w:tcPr>
          <w:p w14:paraId="12F0A5B2" w14:textId="59C07E1C" w:rsidR="00DF199C" w:rsidRPr="00EF5C9D" w:rsidRDefault="00EF5C9D" w:rsidP="00DF199C">
            <w:pPr>
              <w:spacing w:after="160" w:line="360" w:lineRule="auto"/>
              <w:jc w:val="center"/>
              <w:rPr>
                <w:i/>
              </w:rPr>
            </w:pPr>
            <w:proofErr w:type="spellStart"/>
            <w:r w:rsidRPr="00EF5C9D">
              <w:rPr>
                <w:i/>
              </w:rPr>
              <w:t>Lambang</w:t>
            </w:r>
            <w:proofErr w:type="spellEnd"/>
          </w:p>
        </w:tc>
        <w:tc>
          <w:tcPr>
            <w:tcW w:w="4433" w:type="dxa"/>
          </w:tcPr>
          <w:p w14:paraId="3511465A" w14:textId="0C8392F4" w:rsidR="00DF199C" w:rsidRPr="00EF5C9D" w:rsidRDefault="00EF5C9D" w:rsidP="00DF199C">
            <w:pPr>
              <w:spacing w:after="160" w:line="360" w:lineRule="auto"/>
              <w:rPr>
                <w:i/>
              </w:rPr>
            </w:pPr>
            <w:proofErr w:type="spellStart"/>
            <w:r w:rsidRPr="00EF5C9D">
              <w:rPr>
                <w:i/>
              </w:rPr>
              <w:t>Deskripsi</w:t>
            </w:r>
            <w:proofErr w:type="spellEnd"/>
          </w:p>
        </w:tc>
        <w:tc>
          <w:tcPr>
            <w:tcW w:w="2126" w:type="dxa"/>
          </w:tcPr>
          <w:p w14:paraId="72C4B65F" w14:textId="301E06F6" w:rsidR="00DF199C" w:rsidRPr="00EF5C9D" w:rsidRDefault="00DF199C" w:rsidP="00091E94">
            <w:pPr>
              <w:spacing w:after="160" w:line="360" w:lineRule="auto"/>
              <w:ind w:left="-15" w:firstLine="360"/>
              <w:rPr>
                <w:i/>
              </w:rPr>
            </w:pPr>
          </w:p>
        </w:tc>
      </w:tr>
      <w:tr w:rsidR="00DF199C" w:rsidRPr="00DF199C" w14:paraId="7A0BD89C" w14:textId="77777777" w:rsidTr="000A0B70">
        <w:trPr>
          <w:jc w:val="center"/>
        </w:trPr>
        <w:tc>
          <w:tcPr>
            <w:tcW w:w="1368" w:type="dxa"/>
          </w:tcPr>
          <w:p w14:paraId="1CA6D42F" w14:textId="65D8A115" w:rsidR="00DF199C" w:rsidRPr="00DF199C" w:rsidRDefault="00EF5C9D" w:rsidP="00DF199C">
            <w:pPr>
              <w:spacing w:after="160" w:line="360" w:lineRule="auto"/>
              <w:jc w:val="center"/>
            </w:pPr>
            <w:proofErr w:type="spellStart"/>
            <w:r>
              <w:t>ext</w:t>
            </w:r>
            <w:proofErr w:type="spellEnd"/>
          </w:p>
        </w:tc>
        <w:tc>
          <w:tcPr>
            <w:tcW w:w="4433" w:type="dxa"/>
          </w:tcPr>
          <w:p w14:paraId="4726C3E6" w14:textId="562BC8B6" w:rsidR="00DF199C" w:rsidRPr="00DF199C" w:rsidRDefault="00EF5C9D" w:rsidP="00DF199C">
            <w:pPr>
              <w:spacing w:after="160" w:line="360" w:lineRule="auto"/>
            </w:pPr>
            <w:proofErr w:type="spellStart"/>
            <w:r>
              <w:t>exkternal</w:t>
            </w:r>
            <w:proofErr w:type="spellEnd"/>
          </w:p>
        </w:tc>
        <w:tc>
          <w:tcPr>
            <w:tcW w:w="2126" w:type="dxa"/>
          </w:tcPr>
          <w:p w14:paraId="35362A91" w14:textId="511A399D" w:rsidR="00DF199C" w:rsidRPr="00DF199C" w:rsidRDefault="00DF199C" w:rsidP="00091E94">
            <w:pPr>
              <w:spacing w:after="160" w:line="360" w:lineRule="auto"/>
              <w:ind w:left="-15" w:firstLine="360"/>
            </w:pPr>
          </w:p>
        </w:tc>
      </w:tr>
      <w:tr w:rsidR="00DF199C" w:rsidRPr="00DF199C" w14:paraId="0FF1EE94" w14:textId="77777777" w:rsidTr="000A0B70">
        <w:trPr>
          <w:jc w:val="center"/>
        </w:trPr>
        <w:tc>
          <w:tcPr>
            <w:tcW w:w="1368" w:type="dxa"/>
          </w:tcPr>
          <w:p w14:paraId="3381D401" w14:textId="21C583E6" w:rsidR="00DF199C" w:rsidRPr="00DF199C" w:rsidRDefault="00EF5C9D" w:rsidP="00DF199C">
            <w:pPr>
              <w:spacing w:after="160" w:line="360" w:lineRule="auto"/>
              <w:jc w:val="center"/>
            </w:pPr>
            <w:r>
              <w:t>in</w:t>
            </w:r>
          </w:p>
        </w:tc>
        <w:tc>
          <w:tcPr>
            <w:tcW w:w="4433" w:type="dxa"/>
          </w:tcPr>
          <w:p w14:paraId="16AF039B" w14:textId="1370C420" w:rsidR="00DF199C" w:rsidRPr="00DF199C" w:rsidRDefault="00EF5C9D" w:rsidP="00DF199C">
            <w:pPr>
              <w:spacing w:after="160" w:line="360" w:lineRule="auto"/>
            </w:pPr>
            <w:r>
              <w:t>inlet</w:t>
            </w:r>
          </w:p>
        </w:tc>
        <w:tc>
          <w:tcPr>
            <w:tcW w:w="2126" w:type="dxa"/>
          </w:tcPr>
          <w:p w14:paraId="532A1199" w14:textId="76212169" w:rsidR="00DF199C" w:rsidRPr="00DF199C" w:rsidRDefault="00DF199C" w:rsidP="00091E94">
            <w:pPr>
              <w:spacing w:after="160" w:line="360" w:lineRule="auto"/>
              <w:ind w:left="-15" w:firstLine="360"/>
            </w:pPr>
          </w:p>
        </w:tc>
      </w:tr>
      <w:tr w:rsidR="00DF199C" w:rsidRPr="00DF199C" w14:paraId="5CB2B016" w14:textId="77777777" w:rsidTr="000A0B70">
        <w:trPr>
          <w:jc w:val="center"/>
        </w:trPr>
        <w:tc>
          <w:tcPr>
            <w:tcW w:w="1368" w:type="dxa"/>
          </w:tcPr>
          <w:p w14:paraId="4F5A6EFE" w14:textId="61439B38" w:rsidR="00DF199C" w:rsidRPr="00DF199C" w:rsidRDefault="00DF199C" w:rsidP="00DF199C">
            <w:pPr>
              <w:spacing w:after="160" w:line="360" w:lineRule="auto"/>
              <w:jc w:val="center"/>
            </w:pPr>
          </w:p>
        </w:tc>
        <w:tc>
          <w:tcPr>
            <w:tcW w:w="4433" w:type="dxa"/>
          </w:tcPr>
          <w:p w14:paraId="5B60EE33" w14:textId="2EC89D34" w:rsidR="00DF199C" w:rsidRPr="00DF199C" w:rsidRDefault="00DF199C" w:rsidP="00DF199C">
            <w:pPr>
              <w:spacing w:after="160" w:line="360" w:lineRule="auto"/>
            </w:pPr>
          </w:p>
        </w:tc>
        <w:tc>
          <w:tcPr>
            <w:tcW w:w="2126" w:type="dxa"/>
          </w:tcPr>
          <w:p w14:paraId="309EF1E5" w14:textId="617A602E" w:rsidR="00DF199C" w:rsidRPr="00DF199C" w:rsidRDefault="00DF199C" w:rsidP="00091E94">
            <w:pPr>
              <w:spacing w:after="160" w:line="360" w:lineRule="auto"/>
              <w:ind w:left="-15" w:firstLine="360"/>
            </w:pPr>
          </w:p>
        </w:tc>
      </w:tr>
      <w:tr w:rsidR="00DF199C" w:rsidRPr="000A0B70" w14:paraId="3CAE981E" w14:textId="77777777" w:rsidTr="000A0B70">
        <w:trPr>
          <w:jc w:val="center"/>
        </w:trPr>
        <w:tc>
          <w:tcPr>
            <w:tcW w:w="1368" w:type="dxa"/>
          </w:tcPr>
          <w:p w14:paraId="4E1A2A49" w14:textId="7B3154F6" w:rsidR="00DF199C" w:rsidRPr="000A0B70" w:rsidRDefault="000A0B70" w:rsidP="00DF199C">
            <w:pPr>
              <w:spacing w:after="160" w:line="360" w:lineRule="auto"/>
              <w:jc w:val="center"/>
              <w:rPr>
                <w:b/>
                <w:sz w:val="28"/>
                <w:szCs w:val="28"/>
              </w:rPr>
            </w:pPr>
            <w:proofErr w:type="spellStart"/>
            <w:r w:rsidRPr="000A0B70">
              <w:rPr>
                <w:b/>
                <w:sz w:val="28"/>
                <w:szCs w:val="28"/>
              </w:rPr>
              <w:lastRenderedPageBreak/>
              <w:t>Superskrip</w:t>
            </w:r>
            <w:proofErr w:type="spellEnd"/>
          </w:p>
        </w:tc>
        <w:tc>
          <w:tcPr>
            <w:tcW w:w="4433" w:type="dxa"/>
          </w:tcPr>
          <w:p w14:paraId="5CD51ABE" w14:textId="0ACFD8B5" w:rsidR="00DF199C" w:rsidRPr="000A0B70" w:rsidRDefault="00DF199C" w:rsidP="00DF199C">
            <w:pPr>
              <w:spacing w:after="160" w:line="360" w:lineRule="auto"/>
              <w:rPr>
                <w:sz w:val="28"/>
                <w:szCs w:val="28"/>
              </w:rPr>
            </w:pPr>
          </w:p>
        </w:tc>
        <w:tc>
          <w:tcPr>
            <w:tcW w:w="2126" w:type="dxa"/>
          </w:tcPr>
          <w:p w14:paraId="766FDE43" w14:textId="79A6B08C" w:rsidR="00DF199C" w:rsidRPr="000A0B70" w:rsidRDefault="00DF199C" w:rsidP="00091E94">
            <w:pPr>
              <w:spacing w:after="160" w:line="360" w:lineRule="auto"/>
              <w:ind w:left="-15" w:firstLine="360"/>
              <w:rPr>
                <w:sz w:val="28"/>
                <w:szCs w:val="28"/>
              </w:rPr>
            </w:pPr>
          </w:p>
        </w:tc>
      </w:tr>
      <w:tr w:rsidR="000A0B70" w:rsidRPr="000A0B70" w14:paraId="09D348DF" w14:textId="77777777" w:rsidTr="000A0B70">
        <w:trPr>
          <w:jc w:val="center"/>
        </w:trPr>
        <w:tc>
          <w:tcPr>
            <w:tcW w:w="1368" w:type="dxa"/>
          </w:tcPr>
          <w:p w14:paraId="1D8B5E3D" w14:textId="099F4CA3" w:rsidR="000A0B70" w:rsidRPr="000A0B70" w:rsidRDefault="000A0B70" w:rsidP="00DF199C">
            <w:pPr>
              <w:spacing w:line="360" w:lineRule="auto"/>
              <w:jc w:val="center"/>
              <w:rPr>
                <w:i/>
              </w:rPr>
            </w:pPr>
            <w:proofErr w:type="spellStart"/>
            <w:r w:rsidRPr="000A0B70">
              <w:rPr>
                <w:i/>
              </w:rPr>
              <w:t>Lambang</w:t>
            </w:r>
            <w:proofErr w:type="spellEnd"/>
          </w:p>
        </w:tc>
        <w:tc>
          <w:tcPr>
            <w:tcW w:w="4433" w:type="dxa"/>
          </w:tcPr>
          <w:p w14:paraId="06AAF985" w14:textId="3F4BB07A" w:rsidR="000A0B70" w:rsidRPr="000A0B70" w:rsidRDefault="000A0B70" w:rsidP="00DF199C">
            <w:pPr>
              <w:spacing w:line="360" w:lineRule="auto"/>
              <w:rPr>
                <w:i/>
              </w:rPr>
            </w:pPr>
            <w:proofErr w:type="spellStart"/>
            <w:r w:rsidRPr="000A0B70">
              <w:rPr>
                <w:i/>
              </w:rPr>
              <w:t>Deskripsi</w:t>
            </w:r>
            <w:proofErr w:type="spellEnd"/>
          </w:p>
        </w:tc>
        <w:tc>
          <w:tcPr>
            <w:tcW w:w="2126" w:type="dxa"/>
          </w:tcPr>
          <w:p w14:paraId="68330EFF" w14:textId="77777777" w:rsidR="000A0B70" w:rsidRPr="000A0B70" w:rsidRDefault="000A0B70" w:rsidP="00091E94">
            <w:pPr>
              <w:spacing w:line="360" w:lineRule="auto"/>
              <w:ind w:left="-15" w:firstLine="360"/>
              <w:rPr>
                <w:i/>
              </w:rPr>
            </w:pPr>
          </w:p>
        </w:tc>
      </w:tr>
      <w:tr w:rsidR="000A0B70" w:rsidRPr="000A0B70" w14:paraId="4278E68E" w14:textId="77777777" w:rsidTr="000A0B70">
        <w:trPr>
          <w:jc w:val="center"/>
        </w:trPr>
        <w:tc>
          <w:tcPr>
            <w:tcW w:w="1368" w:type="dxa"/>
          </w:tcPr>
          <w:p w14:paraId="144B7122" w14:textId="33319E44" w:rsidR="000A0B70" w:rsidRPr="000A0B70" w:rsidRDefault="000A0B70" w:rsidP="00DF199C">
            <w:pPr>
              <w:spacing w:line="360" w:lineRule="auto"/>
              <w:jc w:val="center"/>
            </w:pPr>
            <w:r w:rsidRPr="000A0B70">
              <w:t>F</w:t>
            </w:r>
          </w:p>
        </w:tc>
        <w:tc>
          <w:tcPr>
            <w:tcW w:w="4433" w:type="dxa"/>
          </w:tcPr>
          <w:p w14:paraId="2D3FE711" w14:textId="119177E3" w:rsidR="000A0B70" w:rsidRPr="000A0B70" w:rsidRDefault="000A0B70" w:rsidP="00DF199C">
            <w:pPr>
              <w:spacing w:line="360" w:lineRule="auto"/>
            </w:pPr>
            <w:r w:rsidRPr="000A0B70">
              <w:t>fuel</w:t>
            </w:r>
          </w:p>
        </w:tc>
        <w:tc>
          <w:tcPr>
            <w:tcW w:w="2126" w:type="dxa"/>
          </w:tcPr>
          <w:p w14:paraId="0790361F" w14:textId="77777777" w:rsidR="000A0B70" w:rsidRPr="000A0B70" w:rsidRDefault="000A0B70" w:rsidP="00091E94">
            <w:pPr>
              <w:spacing w:line="360" w:lineRule="auto"/>
              <w:ind w:left="-15" w:firstLine="360"/>
            </w:pPr>
          </w:p>
        </w:tc>
      </w:tr>
      <w:tr w:rsidR="000A0B70" w:rsidRPr="000A0B70" w14:paraId="71198058" w14:textId="77777777" w:rsidTr="000A0B70">
        <w:trPr>
          <w:jc w:val="center"/>
        </w:trPr>
        <w:tc>
          <w:tcPr>
            <w:tcW w:w="1368" w:type="dxa"/>
          </w:tcPr>
          <w:p w14:paraId="64CB8F57" w14:textId="7A5DABE6" w:rsidR="000A0B70" w:rsidRPr="000A0B70" w:rsidRDefault="000A0B70" w:rsidP="00DF199C">
            <w:pPr>
              <w:spacing w:line="360" w:lineRule="auto"/>
              <w:jc w:val="center"/>
            </w:pPr>
            <w:r>
              <w:t>j</w:t>
            </w:r>
          </w:p>
        </w:tc>
        <w:tc>
          <w:tcPr>
            <w:tcW w:w="4433" w:type="dxa"/>
          </w:tcPr>
          <w:p w14:paraId="7046D684" w14:textId="6F44CCC0" w:rsidR="000A0B70" w:rsidRPr="000A0B70" w:rsidRDefault="000A0B70" w:rsidP="00DF199C">
            <w:pPr>
              <w:spacing w:line="360" w:lineRule="auto"/>
            </w:pPr>
            <w:proofErr w:type="spellStart"/>
            <w:r>
              <w:t>Indeks</w:t>
            </w:r>
            <w:proofErr w:type="spellEnd"/>
            <w:r>
              <w:t xml:space="preserve"> </w:t>
            </w:r>
            <w:proofErr w:type="spellStart"/>
            <w:r>
              <w:t>koordinat</w:t>
            </w:r>
            <w:proofErr w:type="spellEnd"/>
          </w:p>
        </w:tc>
        <w:tc>
          <w:tcPr>
            <w:tcW w:w="2126" w:type="dxa"/>
          </w:tcPr>
          <w:p w14:paraId="68A084F4" w14:textId="77777777" w:rsidR="000A0B70" w:rsidRPr="000A0B70" w:rsidRDefault="000A0B70" w:rsidP="00091E94">
            <w:pPr>
              <w:spacing w:line="360" w:lineRule="auto"/>
              <w:ind w:left="-15" w:firstLine="360"/>
            </w:pPr>
          </w:p>
        </w:tc>
      </w:tr>
    </w:tbl>
    <w:p w14:paraId="110E8068" w14:textId="77777777" w:rsidR="00DF199C" w:rsidRPr="00DF199C" w:rsidRDefault="00DF199C" w:rsidP="00DF199C">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5374"/>
      </w:tblGrid>
      <w:tr w:rsidR="00DF199C" w:rsidRPr="000A0B70" w14:paraId="65546B29" w14:textId="77777777" w:rsidTr="00DF199C">
        <w:tc>
          <w:tcPr>
            <w:tcW w:w="2563" w:type="dxa"/>
          </w:tcPr>
          <w:p w14:paraId="351FAEA0" w14:textId="77777777" w:rsidR="00AE7C27" w:rsidRDefault="00AE7C27" w:rsidP="000A0B70">
            <w:pPr>
              <w:spacing w:after="160" w:line="360" w:lineRule="auto"/>
              <w:ind w:left="1080" w:hanging="1080"/>
              <w:jc w:val="left"/>
              <w:rPr>
                <w:b/>
                <w:sz w:val="28"/>
                <w:szCs w:val="28"/>
              </w:rPr>
            </w:pPr>
          </w:p>
          <w:p w14:paraId="7460D086" w14:textId="77777777" w:rsidR="00DF199C" w:rsidRPr="000A0B70" w:rsidRDefault="00DF199C" w:rsidP="000A0B70">
            <w:pPr>
              <w:spacing w:after="160" w:line="360" w:lineRule="auto"/>
              <w:ind w:left="1080" w:hanging="1080"/>
              <w:jc w:val="left"/>
              <w:rPr>
                <w:b/>
                <w:sz w:val="28"/>
                <w:szCs w:val="28"/>
              </w:rPr>
            </w:pPr>
            <w:proofErr w:type="spellStart"/>
            <w:r w:rsidRPr="000A0B70">
              <w:rPr>
                <w:b/>
                <w:sz w:val="28"/>
                <w:szCs w:val="28"/>
              </w:rPr>
              <w:t>Singkatan</w:t>
            </w:r>
            <w:proofErr w:type="spellEnd"/>
          </w:p>
        </w:tc>
        <w:tc>
          <w:tcPr>
            <w:tcW w:w="5374" w:type="dxa"/>
          </w:tcPr>
          <w:p w14:paraId="412C8E1B" w14:textId="3D6FE0E7" w:rsidR="00DF199C" w:rsidRPr="000A0B70" w:rsidRDefault="00DF199C" w:rsidP="00DF199C">
            <w:pPr>
              <w:spacing w:after="160" w:line="360" w:lineRule="auto"/>
              <w:ind w:left="1080" w:hanging="1080"/>
              <w:jc w:val="center"/>
              <w:rPr>
                <w:b/>
                <w:sz w:val="28"/>
                <w:szCs w:val="28"/>
              </w:rPr>
            </w:pPr>
          </w:p>
        </w:tc>
      </w:tr>
      <w:tr w:rsidR="00DF199C" w:rsidRPr="00DF199C" w14:paraId="185F854E" w14:textId="77777777" w:rsidTr="00DF199C">
        <w:tc>
          <w:tcPr>
            <w:tcW w:w="2563" w:type="dxa"/>
          </w:tcPr>
          <w:p w14:paraId="63701B91" w14:textId="77777777" w:rsidR="00DF199C" w:rsidRPr="00DF199C" w:rsidRDefault="00DF199C" w:rsidP="000A0B70">
            <w:pPr>
              <w:spacing w:after="160" w:line="360" w:lineRule="auto"/>
              <w:ind w:left="1080" w:hanging="1080"/>
              <w:jc w:val="left"/>
            </w:pPr>
            <w:r w:rsidRPr="00DF199C">
              <w:t>ASEAN</w:t>
            </w:r>
          </w:p>
        </w:tc>
        <w:tc>
          <w:tcPr>
            <w:tcW w:w="5374" w:type="dxa"/>
          </w:tcPr>
          <w:p w14:paraId="5EDE7C9D" w14:textId="77777777" w:rsidR="00DF199C" w:rsidRPr="000A0B70" w:rsidRDefault="00DF199C" w:rsidP="00DF199C">
            <w:pPr>
              <w:spacing w:after="160" w:line="360" w:lineRule="auto"/>
              <w:ind w:left="1080" w:hanging="1080"/>
              <w:rPr>
                <w:i/>
              </w:rPr>
            </w:pPr>
            <w:r w:rsidRPr="000A0B70">
              <w:rPr>
                <w:i/>
              </w:rPr>
              <w:t>Association of Southeast Asian Nations</w:t>
            </w:r>
          </w:p>
        </w:tc>
      </w:tr>
      <w:tr w:rsidR="00DF199C" w:rsidRPr="00DF199C" w14:paraId="4CE77E14" w14:textId="77777777" w:rsidTr="00DF199C">
        <w:tc>
          <w:tcPr>
            <w:tcW w:w="2563" w:type="dxa"/>
          </w:tcPr>
          <w:p w14:paraId="2389B4E3" w14:textId="77777777" w:rsidR="00DF199C" w:rsidRPr="00DF199C" w:rsidRDefault="00DF199C" w:rsidP="000A0B70">
            <w:pPr>
              <w:spacing w:after="160" w:line="360" w:lineRule="auto"/>
              <w:ind w:left="1080" w:hanging="1080"/>
              <w:jc w:val="left"/>
            </w:pPr>
            <w:r w:rsidRPr="00DF199C">
              <w:t>BATAN</w:t>
            </w:r>
          </w:p>
        </w:tc>
        <w:tc>
          <w:tcPr>
            <w:tcW w:w="5374" w:type="dxa"/>
          </w:tcPr>
          <w:p w14:paraId="74ED411A" w14:textId="77777777" w:rsidR="00DF199C" w:rsidRPr="00DF199C" w:rsidRDefault="00DF199C" w:rsidP="00DF199C">
            <w:pPr>
              <w:spacing w:after="160" w:line="360" w:lineRule="auto"/>
              <w:ind w:left="1080" w:hanging="1080"/>
            </w:pPr>
            <w:r w:rsidRPr="00DF199C">
              <w:t xml:space="preserve">Badan Tenaga </w:t>
            </w:r>
            <w:proofErr w:type="spellStart"/>
            <w:r w:rsidRPr="00DF199C">
              <w:t>Nuklir</w:t>
            </w:r>
            <w:proofErr w:type="spellEnd"/>
            <w:r w:rsidRPr="00DF199C">
              <w:t xml:space="preserve"> Nasional</w:t>
            </w:r>
          </w:p>
        </w:tc>
      </w:tr>
      <w:tr w:rsidR="00DF199C" w:rsidRPr="00DF199C" w14:paraId="66A929D7" w14:textId="77777777" w:rsidTr="00DF199C">
        <w:tc>
          <w:tcPr>
            <w:tcW w:w="2563" w:type="dxa"/>
          </w:tcPr>
          <w:p w14:paraId="6FD531EB" w14:textId="77777777" w:rsidR="00DF199C" w:rsidRPr="00DF199C" w:rsidRDefault="00DF199C" w:rsidP="000A0B70">
            <w:pPr>
              <w:spacing w:after="160" w:line="360" w:lineRule="auto"/>
              <w:ind w:left="1080" w:hanging="1080"/>
              <w:jc w:val="left"/>
            </w:pPr>
            <w:r w:rsidRPr="00DF199C">
              <w:t>BWR</w:t>
            </w:r>
          </w:p>
        </w:tc>
        <w:tc>
          <w:tcPr>
            <w:tcW w:w="5374" w:type="dxa"/>
          </w:tcPr>
          <w:p w14:paraId="60E90672" w14:textId="77777777" w:rsidR="00DF199C" w:rsidRPr="000A0B70" w:rsidRDefault="00DF199C" w:rsidP="00DF199C">
            <w:pPr>
              <w:spacing w:after="160" w:line="360" w:lineRule="auto"/>
              <w:ind w:left="1080" w:hanging="1080"/>
              <w:rPr>
                <w:i/>
              </w:rPr>
            </w:pPr>
            <w:r w:rsidRPr="000A0B70">
              <w:rPr>
                <w:i/>
              </w:rPr>
              <w:t>Boiling Water Reactor</w:t>
            </w:r>
          </w:p>
        </w:tc>
      </w:tr>
      <w:tr w:rsidR="00DF199C" w:rsidRPr="00DF199C" w14:paraId="48FD37F0" w14:textId="77777777" w:rsidTr="00DF199C">
        <w:tc>
          <w:tcPr>
            <w:tcW w:w="2563" w:type="dxa"/>
          </w:tcPr>
          <w:p w14:paraId="02B70290" w14:textId="77777777" w:rsidR="00DF199C" w:rsidRPr="00DF199C" w:rsidRDefault="00DF199C" w:rsidP="000A0B70">
            <w:pPr>
              <w:spacing w:after="160" w:line="360" w:lineRule="auto"/>
              <w:ind w:left="1080" w:hanging="1080"/>
              <w:jc w:val="left"/>
            </w:pPr>
            <w:r w:rsidRPr="00DF199C">
              <w:t>CAAGR</w:t>
            </w:r>
          </w:p>
        </w:tc>
        <w:tc>
          <w:tcPr>
            <w:tcW w:w="5374" w:type="dxa"/>
          </w:tcPr>
          <w:p w14:paraId="41E9FF8A" w14:textId="77777777" w:rsidR="00DF199C" w:rsidRPr="00DF199C" w:rsidRDefault="00DF199C" w:rsidP="00DF199C">
            <w:pPr>
              <w:spacing w:after="160" w:line="360" w:lineRule="auto"/>
              <w:ind w:left="1080" w:hanging="1080"/>
            </w:pPr>
            <w:r w:rsidRPr="00DF199C">
              <w:t>Compound Average Annual Growth Rate</w:t>
            </w:r>
          </w:p>
        </w:tc>
      </w:tr>
      <w:tr w:rsidR="00DF199C" w:rsidRPr="00DF199C" w14:paraId="005FD817" w14:textId="77777777" w:rsidTr="00DF199C">
        <w:tc>
          <w:tcPr>
            <w:tcW w:w="2563" w:type="dxa"/>
          </w:tcPr>
          <w:p w14:paraId="1E4422D3" w14:textId="77777777" w:rsidR="00DF199C" w:rsidRPr="00DF199C" w:rsidRDefault="00DF199C" w:rsidP="000A0B70">
            <w:pPr>
              <w:spacing w:after="160" w:line="360" w:lineRule="auto"/>
              <w:ind w:left="1080" w:hanging="1080"/>
              <w:jc w:val="left"/>
            </w:pPr>
            <w:r w:rsidRPr="00DF199C">
              <w:t>ET</w:t>
            </w:r>
          </w:p>
        </w:tc>
        <w:tc>
          <w:tcPr>
            <w:tcW w:w="5374" w:type="dxa"/>
          </w:tcPr>
          <w:p w14:paraId="36F8C30F" w14:textId="77777777" w:rsidR="00DF199C" w:rsidRPr="00DF199C" w:rsidRDefault="00DF199C" w:rsidP="00DF199C">
            <w:pPr>
              <w:spacing w:after="160" w:line="360" w:lineRule="auto"/>
              <w:ind w:left="1080" w:hanging="1080"/>
            </w:pPr>
            <w:r w:rsidRPr="00DF199C">
              <w:t xml:space="preserve">Energi </w:t>
            </w:r>
            <w:proofErr w:type="spellStart"/>
            <w:r w:rsidRPr="00DF199C">
              <w:t>Terbarukan</w:t>
            </w:r>
            <w:proofErr w:type="spellEnd"/>
          </w:p>
        </w:tc>
      </w:tr>
      <w:tr w:rsidR="00DF199C" w:rsidRPr="00DF199C" w14:paraId="5EFF6A21" w14:textId="77777777" w:rsidTr="00DF199C">
        <w:tc>
          <w:tcPr>
            <w:tcW w:w="2563" w:type="dxa"/>
          </w:tcPr>
          <w:p w14:paraId="10A97789" w14:textId="77777777" w:rsidR="00DF199C" w:rsidRPr="00DF199C" w:rsidRDefault="00DF199C" w:rsidP="000A0B70">
            <w:pPr>
              <w:spacing w:after="160" w:line="360" w:lineRule="auto"/>
              <w:ind w:left="1080" w:hanging="1080"/>
              <w:jc w:val="left"/>
            </w:pPr>
            <w:r w:rsidRPr="00DF199C">
              <w:t>VVER</w:t>
            </w:r>
          </w:p>
        </w:tc>
        <w:tc>
          <w:tcPr>
            <w:tcW w:w="5374" w:type="dxa"/>
          </w:tcPr>
          <w:p w14:paraId="505B70B3" w14:textId="77777777" w:rsidR="00DF199C" w:rsidRPr="000A0B70" w:rsidRDefault="00DF199C" w:rsidP="00DF199C">
            <w:pPr>
              <w:spacing w:after="160" w:line="360" w:lineRule="auto"/>
              <w:ind w:left="1080" w:hanging="1080"/>
              <w:rPr>
                <w:i/>
              </w:rPr>
            </w:pPr>
            <w:proofErr w:type="spellStart"/>
            <w:r w:rsidRPr="000A0B70">
              <w:rPr>
                <w:i/>
              </w:rPr>
              <w:t>Vodo-Vodyanoi</w:t>
            </w:r>
            <w:proofErr w:type="spellEnd"/>
            <w:r w:rsidRPr="000A0B70">
              <w:rPr>
                <w:i/>
              </w:rPr>
              <w:t xml:space="preserve"> </w:t>
            </w:r>
            <w:proofErr w:type="spellStart"/>
            <w:r w:rsidRPr="000A0B70">
              <w:rPr>
                <w:i/>
              </w:rPr>
              <w:t>Energetichesky</w:t>
            </w:r>
            <w:proofErr w:type="spellEnd"/>
            <w:r w:rsidRPr="000A0B70">
              <w:rPr>
                <w:i/>
              </w:rPr>
              <w:t xml:space="preserve"> Reactor</w:t>
            </w:r>
          </w:p>
        </w:tc>
      </w:tr>
      <w:tr w:rsidR="00DF199C" w:rsidRPr="00DF199C" w14:paraId="6C74EFD3" w14:textId="77777777" w:rsidTr="00DF199C">
        <w:tc>
          <w:tcPr>
            <w:tcW w:w="2563" w:type="dxa"/>
          </w:tcPr>
          <w:p w14:paraId="07974B6F" w14:textId="77777777" w:rsidR="00DF199C" w:rsidRPr="00DF199C" w:rsidRDefault="00DF199C" w:rsidP="000A0B70">
            <w:pPr>
              <w:spacing w:after="160" w:line="360" w:lineRule="auto"/>
              <w:ind w:left="1080" w:hanging="1080"/>
              <w:jc w:val="left"/>
            </w:pPr>
            <w:r w:rsidRPr="00DF199C">
              <w:t>W</w:t>
            </w:r>
          </w:p>
        </w:tc>
        <w:tc>
          <w:tcPr>
            <w:tcW w:w="5374" w:type="dxa"/>
          </w:tcPr>
          <w:p w14:paraId="523593D3" w14:textId="77777777" w:rsidR="00DF199C" w:rsidRPr="00DF199C" w:rsidRDefault="00DF199C" w:rsidP="00DF199C">
            <w:pPr>
              <w:spacing w:after="160" w:line="360" w:lineRule="auto"/>
              <w:ind w:left="1080" w:hanging="1080"/>
            </w:pPr>
            <w:r w:rsidRPr="00DF199C">
              <w:t>Watt</w:t>
            </w:r>
          </w:p>
        </w:tc>
      </w:tr>
    </w:tbl>
    <w:p w14:paraId="6F415ADA" w14:textId="77777777" w:rsidR="0037781E" w:rsidRDefault="0037781E" w:rsidP="00862729"/>
    <w:p w14:paraId="394759BA" w14:textId="77777777" w:rsidR="0037781E" w:rsidRDefault="0037781E" w:rsidP="00862729">
      <w:pPr>
        <w:sectPr w:rsidR="0037781E" w:rsidSect="005378AD">
          <w:pgSz w:w="11906" w:h="16838" w:code="9"/>
          <w:pgMar w:top="2268" w:right="1701" w:bottom="1701" w:left="2268" w:header="720" w:footer="720" w:gutter="0"/>
          <w:pgNumType w:fmt="lowerRoman"/>
          <w:cols w:space="720"/>
          <w:docGrid w:linePitch="360"/>
        </w:sectPr>
      </w:pPr>
    </w:p>
    <w:p w14:paraId="014A0A38" w14:textId="77777777" w:rsidR="00A34F2C" w:rsidRPr="005378AD" w:rsidRDefault="00A34F2C" w:rsidP="00E60D13">
      <w:pPr>
        <w:pStyle w:val="Heading1"/>
        <w:numPr>
          <w:ilvl w:val="0"/>
          <w:numId w:val="7"/>
        </w:numPr>
        <w:rPr>
          <w:color w:val="FFFFFF" w:themeColor="background1"/>
        </w:rPr>
      </w:pPr>
      <w:bookmarkStart w:id="7" w:name="_Toc72853506"/>
      <w:r w:rsidRPr="005378AD">
        <w:rPr>
          <w:color w:val="FFFFFF" w:themeColor="background1"/>
        </w:rPr>
        <w:lastRenderedPageBreak/>
        <w:t>INTISARI</w:t>
      </w:r>
      <w:bookmarkEnd w:id="7"/>
    </w:p>
    <w:p w14:paraId="1076AB10" w14:textId="5741091E" w:rsidR="00A34F2C" w:rsidRDefault="00671DA2" w:rsidP="00A34F2C">
      <w:pPr>
        <w:spacing w:line="240" w:lineRule="auto"/>
        <w:jc w:val="center"/>
        <w:rPr>
          <w:b/>
        </w:rPr>
      </w:pPr>
      <w:bookmarkStart w:id="8" w:name="_Hlk490571268"/>
      <w:r w:rsidRPr="00671DA2">
        <w:rPr>
          <w:b/>
        </w:rPr>
        <w:t>JUDUL SKRIPSI DALAM BAHASA INDONESIA DIUSAHAKAN TIDAK MELEBIHI LIMA BELAS KATA</w:t>
      </w:r>
    </w:p>
    <w:bookmarkEnd w:id="8"/>
    <w:p w14:paraId="4BBB0BCC" w14:textId="62C35FFE" w:rsidR="00A34F2C" w:rsidRDefault="00ED3618" w:rsidP="00A34F2C">
      <w:pPr>
        <w:spacing w:line="240" w:lineRule="auto"/>
        <w:jc w:val="center"/>
      </w:pPr>
      <w:r>
        <w:t xml:space="preserve">Nama </w:t>
      </w:r>
      <w:proofErr w:type="spellStart"/>
      <w:r>
        <w:t>Lengkap</w:t>
      </w:r>
      <w:proofErr w:type="spellEnd"/>
      <w:r>
        <w:t xml:space="preserve"> </w:t>
      </w:r>
      <w:proofErr w:type="spellStart"/>
      <w:r>
        <w:t>Mahasiswa</w:t>
      </w:r>
      <w:proofErr w:type="spellEnd"/>
    </w:p>
    <w:p w14:paraId="61C070E7" w14:textId="653698A0" w:rsidR="00A34F2C" w:rsidRDefault="00ED3618" w:rsidP="00A34F2C">
      <w:pPr>
        <w:spacing w:line="240" w:lineRule="auto"/>
        <w:jc w:val="center"/>
      </w:pPr>
      <w:r>
        <w:t>xx/</w:t>
      </w:r>
      <w:proofErr w:type="spellStart"/>
      <w:r>
        <w:t>yyyyyy</w:t>
      </w:r>
      <w:proofErr w:type="spellEnd"/>
      <w:r>
        <w:t>/TK/</w:t>
      </w:r>
      <w:proofErr w:type="spellStart"/>
      <w:r>
        <w:t>zzzzz</w:t>
      </w:r>
      <w:proofErr w:type="spellEnd"/>
    </w:p>
    <w:p w14:paraId="2EB843B5" w14:textId="77777777" w:rsidR="00A34F2C" w:rsidRDefault="00A34F2C" w:rsidP="00A34F2C">
      <w:pPr>
        <w:spacing w:line="240" w:lineRule="auto"/>
        <w:jc w:val="center"/>
      </w:pPr>
    </w:p>
    <w:p w14:paraId="6E0A3EE8" w14:textId="04F90DAB" w:rsidR="00A34F2C" w:rsidRDefault="00A34F2C" w:rsidP="00A34F2C">
      <w:pPr>
        <w:spacing w:line="240" w:lineRule="auto"/>
        <w:jc w:val="center"/>
      </w:pPr>
      <w:proofErr w:type="spellStart"/>
      <w:r>
        <w:t>Diajukan</w:t>
      </w:r>
      <w:proofErr w:type="spellEnd"/>
      <w:r>
        <w:t xml:space="preserve"> </w:t>
      </w:r>
      <w:proofErr w:type="spellStart"/>
      <w:r>
        <w:t>kepada</w:t>
      </w:r>
      <w:proofErr w:type="spellEnd"/>
      <w:r>
        <w:t xml:space="preserve"> </w:t>
      </w:r>
      <w:proofErr w:type="spellStart"/>
      <w:r>
        <w:t>Departemen</w:t>
      </w:r>
      <w:proofErr w:type="spellEnd"/>
      <w:r>
        <w:t xml:space="preserve"> Teknik </w:t>
      </w:r>
      <w:proofErr w:type="spellStart"/>
      <w:r w:rsidR="00EE18DC">
        <w:t>Nuklir</w:t>
      </w:r>
      <w:proofErr w:type="spellEnd"/>
      <w:r w:rsidR="00EE18DC">
        <w:t xml:space="preserve"> dan Teknik Fisika </w:t>
      </w:r>
      <w:proofErr w:type="spellStart"/>
      <w:r w:rsidR="00EE18DC">
        <w:t>Fakult</w:t>
      </w:r>
      <w:r>
        <w:t>as</w:t>
      </w:r>
      <w:proofErr w:type="spellEnd"/>
      <w:r>
        <w:t xml:space="preserve"> Teknik Universitas Gadjah Mada pada </w:t>
      </w:r>
      <w:proofErr w:type="spellStart"/>
      <w:r>
        <w:t>tanggal</w:t>
      </w:r>
      <w:proofErr w:type="spellEnd"/>
      <w:r>
        <w:t xml:space="preserve"> </w:t>
      </w:r>
      <w:r w:rsidR="00ED3618">
        <w:t>……</w:t>
      </w:r>
      <w:r w:rsidR="00ED3618">
        <w:br/>
      </w:r>
      <w:proofErr w:type="spellStart"/>
      <w:r w:rsidR="00ED3618">
        <w:t>u</w:t>
      </w:r>
      <w:r w:rsidR="00E96DDE">
        <w:t>ntuk</w:t>
      </w:r>
      <w:proofErr w:type="spellEnd"/>
      <w:r w:rsidR="00E96DDE">
        <w:t xml:space="preserve"> </w:t>
      </w:r>
      <w:proofErr w:type="spellStart"/>
      <w:r w:rsidR="00E96DDE">
        <w:t>memenuhi</w:t>
      </w:r>
      <w:proofErr w:type="spellEnd"/>
      <w:r w:rsidR="00E96DDE">
        <w:t xml:space="preserve"> </w:t>
      </w:r>
      <w:proofErr w:type="spellStart"/>
      <w:r w:rsidR="00E96DDE">
        <w:t>sebagian</w:t>
      </w:r>
      <w:proofErr w:type="spellEnd"/>
      <w:r w:rsidR="00E96DDE">
        <w:t xml:space="preserve"> </w:t>
      </w:r>
      <w:proofErr w:type="spellStart"/>
      <w:r w:rsidR="00E96DDE">
        <w:t>persyaratan</w:t>
      </w:r>
      <w:proofErr w:type="spellEnd"/>
      <w:r w:rsidR="00E96DDE">
        <w:t xml:space="preserve"> </w:t>
      </w:r>
      <w:proofErr w:type="spellStart"/>
      <w:r w:rsidR="00E96DDE">
        <w:t>unt</w:t>
      </w:r>
      <w:r w:rsidR="00794A15">
        <w:t>u</w:t>
      </w:r>
      <w:r w:rsidR="00E96DDE">
        <w:t>k</w:t>
      </w:r>
      <w:proofErr w:type="spellEnd"/>
      <w:r w:rsidR="00E96DDE">
        <w:t xml:space="preserve"> </w:t>
      </w:r>
      <w:proofErr w:type="spellStart"/>
      <w:r w:rsidR="00E96DDE">
        <w:t>memperoleh</w:t>
      </w:r>
      <w:proofErr w:type="spellEnd"/>
      <w:r w:rsidR="00E96DDE">
        <w:t xml:space="preserve"> </w:t>
      </w:r>
      <w:proofErr w:type="spellStart"/>
      <w:r w:rsidR="00E96DDE">
        <w:t>derajat</w:t>
      </w:r>
      <w:proofErr w:type="spellEnd"/>
      <w:r w:rsidR="00E96DDE">
        <w:t xml:space="preserve"> </w:t>
      </w:r>
      <w:r w:rsidR="00E96DDE">
        <w:br/>
        <w:t xml:space="preserve">Sarjana Program Studi Teknik </w:t>
      </w:r>
      <w:proofErr w:type="spellStart"/>
      <w:r w:rsidR="00E96DDE">
        <w:t>Nuklir</w:t>
      </w:r>
      <w:proofErr w:type="spellEnd"/>
    </w:p>
    <w:p w14:paraId="549DA757" w14:textId="77777777" w:rsidR="00ED3618" w:rsidRDefault="00ED3618" w:rsidP="00A34F2C">
      <w:pPr>
        <w:spacing w:line="240" w:lineRule="auto"/>
        <w:jc w:val="center"/>
        <w:rPr>
          <w:b/>
        </w:rPr>
      </w:pPr>
    </w:p>
    <w:p w14:paraId="1A1C476A" w14:textId="77777777" w:rsidR="00E96DDE" w:rsidRDefault="00E96DDE" w:rsidP="00A34F2C">
      <w:pPr>
        <w:spacing w:line="240" w:lineRule="auto"/>
        <w:jc w:val="center"/>
      </w:pPr>
      <w:r>
        <w:rPr>
          <w:b/>
        </w:rPr>
        <w:t>INTISARI</w:t>
      </w:r>
    </w:p>
    <w:p w14:paraId="49EC6E2C" w14:textId="4AE5351E" w:rsidR="0073061E" w:rsidRDefault="00E96DDE" w:rsidP="00A34F2C">
      <w:pPr>
        <w:spacing w:line="240" w:lineRule="auto"/>
      </w:pPr>
      <w:r>
        <w:tab/>
      </w:r>
      <w:bookmarkStart w:id="9" w:name="_Hlk490571024"/>
      <w:proofErr w:type="spellStart"/>
      <w:r w:rsidR="002B7BC7">
        <w:t>Abstrak</w:t>
      </w:r>
      <w:proofErr w:type="spellEnd"/>
      <w:r w:rsidR="002B7BC7">
        <w:t xml:space="preserve"> </w:t>
      </w:r>
      <w:proofErr w:type="spellStart"/>
      <w:r w:rsidR="002B7BC7">
        <w:t>di</w:t>
      </w:r>
      <w:r w:rsidR="005A58E7">
        <w:t>tulis</w:t>
      </w:r>
      <w:proofErr w:type="spellEnd"/>
      <w:r w:rsidR="005A58E7">
        <w:t xml:space="preserve"> </w:t>
      </w:r>
      <w:proofErr w:type="spellStart"/>
      <w:r w:rsidR="005A58E7">
        <w:t>dengan</w:t>
      </w:r>
      <w:proofErr w:type="spellEnd"/>
      <w:r w:rsidR="005A58E7">
        <w:t xml:space="preserve"> </w:t>
      </w:r>
      <w:proofErr w:type="spellStart"/>
      <w:r w:rsidR="005A58E7">
        <w:t>maksimum</w:t>
      </w:r>
      <w:proofErr w:type="spellEnd"/>
      <w:r w:rsidR="005A58E7">
        <w:t xml:space="preserve"> 200 kata yang </w:t>
      </w:r>
      <w:proofErr w:type="spellStart"/>
      <w:r w:rsidR="005A58E7">
        <w:t>disusun</w:t>
      </w:r>
      <w:proofErr w:type="spellEnd"/>
      <w:r w:rsidR="005A58E7">
        <w:t xml:space="preserve"> </w:t>
      </w:r>
      <w:proofErr w:type="spellStart"/>
      <w:r w:rsidR="005A58E7">
        <w:t>dalam</w:t>
      </w:r>
      <w:proofErr w:type="spellEnd"/>
      <w:r w:rsidR="005A58E7">
        <w:t xml:space="preserve"> </w:t>
      </w:r>
      <w:proofErr w:type="spellStart"/>
      <w:r w:rsidR="005A58E7">
        <w:t>tiga</w:t>
      </w:r>
      <w:proofErr w:type="spellEnd"/>
      <w:r w:rsidR="005A58E7">
        <w:t xml:space="preserve"> </w:t>
      </w:r>
      <w:proofErr w:type="spellStart"/>
      <w:r w:rsidR="005A58E7">
        <w:t>alinea</w:t>
      </w:r>
      <w:proofErr w:type="spellEnd"/>
      <w:r w:rsidR="005A58E7">
        <w:t xml:space="preserve">. Alinea </w:t>
      </w:r>
      <w:proofErr w:type="spellStart"/>
      <w:r w:rsidR="005A58E7">
        <w:t>pertama</w:t>
      </w:r>
      <w:proofErr w:type="spellEnd"/>
      <w:r w:rsidR="005A58E7">
        <w:t xml:space="preserve"> </w:t>
      </w:r>
      <w:proofErr w:type="spellStart"/>
      <w:r w:rsidR="005A58E7">
        <w:t>berisi</w:t>
      </w:r>
      <w:proofErr w:type="spellEnd"/>
      <w:r w:rsidR="005A58E7">
        <w:t xml:space="preserve"> </w:t>
      </w:r>
      <w:proofErr w:type="spellStart"/>
      <w:r w:rsidR="005A58E7">
        <w:t>tentang</w:t>
      </w:r>
      <w:proofErr w:type="spellEnd"/>
      <w:r w:rsidR="005A58E7">
        <w:t xml:space="preserve"> </w:t>
      </w:r>
      <w:proofErr w:type="spellStart"/>
      <w:r w:rsidR="005A58E7">
        <w:t>latar</w:t>
      </w:r>
      <w:proofErr w:type="spellEnd"/>
      <w:r w:rsidR="005A58E7">
        <w:t xml:space="preserve"> </w:t>
      </w:r>
      <w:proofErr w:type="spellStart"/>
      <w:r w:rsidR="005A58E7">
        <w:t>belakang</w:t>
      </w:r>
      <w:proofErr w:type="spellEnd"/>
      <w:r w:rsidR="005A58E7">
        <w:t xml:space="preserve"> </w:t>
      </w:r>
      <w:proofErr w:type="spellStart"/>
      <w:r w:rsidR="005A58E7">
        <w:t>secara</w:t>
      </w:r>
      <w:proofErr w:type="spellEnd"/>
      <w:r w:rsidR="005A58E7">
        <w:t xml:space="preserve"> </w:t>
      </w:r>
      <w:proofErr w:type="spellStart"/>
      <w:r w:rsidR="005A58E7">
        <w:t>ringkas</w:t>
      </w:r>
      <w:proofErr w:type="spellEnd"/>
      <w:r w:rsidR="005A58E7">
        <w:t xml:space="preserve">. </w:t>
      </w:r>
      <w:proofErr w:type="spellStart"/>
      <w:r>
        <w:t>Penggunaan</w:t>
      </w:r>
      <w:proofErr w:type="spellEnd"/>
      <w:r>
        <w:t xml:space="preserve"> </w:t>
      </w:r>
      <w:r>
        <w:rPr>
          <w:i/>
        </w:rPr>
        <w:t>floating nuclear power plant</w:t>
      </w:r>
      <w:r>
        <w:t xml:space="preserve"> (FNPP) </w:t>
      </w:r>
      <w:proofErr w:type="spellStart"/>
      <w:r>
        <w:t>atau</w:t>
      </w:r>
      <w:proofErr w:type="spellEnd"/>
      <w:r>
        <w:t xml:space="preserve"> </w:t>
      </w:r>
      <w:proofErr w:type="spellStart"/>
      <w:r>
        <w:t>reaktor</w:t>
      </w:r>
      <w:proofErr w:type="spellEnd"/>
      <w:r>
        <w:t xml:space="preserve"> </w:t>
      </w:r>
      <w:proofErr w:type="spellStart"/>
      <w:r>
        <w:t>nuklir</w:t>
      </w:r>
      <w:proofErr w:type="spellEnd"/>
      <w:r>
        <w:t xml:space="preserve"> </w:t>
      </w:r>
      <w:proofErr w:type="spellStart"/>
      <w:r>
        <w:t>terapung</w:t>
      </w:r>
      <w:proofErr w:type="spellEnd"/>
      <w:r>
        <w:t xml:space="preserve"> </w:t>
      </w:r>
      <w:proofErr w:type="spellStart"/>
      <w:r>
        <w:t>berpotensi</w:t>
      </w:r>
      <w:proofErr w:type="spellEnd"/>
      <w:r>
        <w:t xml:space="preserve"> </w:t>
      </w:r>
      <w:proofErr w:type="spellStart"/>
      <w:r w:rsidR="005A58E7">
        <w:t>digunakan</w:t>
      </w:r>
      <w:proofErr w:type="spellEnd"/>
      <w:r w:rsidR="005A58E7">
        <w:t xml:space="preserve"> </w:t>
      </w:r>
      <w:proofErr w:type="spellStart"/>
      <w:r w:rsidR="005A58E7">
        <w:t>untuk</w:t>
      </w:r>
      <w:proofErr w:type="spellEnd"/>
      <w:r w:rsidR="005A58E7">
        <w:t xml:space="preserve"> </w:t>
      </w:r>
      <w:proofErr w:type="spellStart"/>
      <w:r w:rsidR="009F2D98">
        <w:t>pemenuhan</w:t>
      </w:r>
      <w:proofErr w:type="spellEnd"/>
      <w:r w:rsidR="009F2D98">
        <w:t xml:space="preserve"> </w:t>
      </w:r>
      <w:proofErr w:type="spellStart"/>
      <w:r w:rsidR="009F2D98">
        <w:t>listrik</w:t>
      </w:r>
      <w:proofErr w:type="spellEnd"/>
      <w:r w:rsidR="009F2D98">
        <w:t xml:space="preserve"> </w:t>
      </w:r>
      <w:proofErr w:type="spellStart"/>
      <w:r>
        <w:t>dengan</w:t>
      </w:r>
      <w:proofErr w:type="spellEnd"/>
      <w:r>
        <w:t xml:space="preserve"> </w:t>
      </w:r>
      <w:proofErr w:type="spellStart"/>
      <w:r>
        <w:t>mobilitas</w:t>
      </w:r>
      <w:proofErr w:type="spellEnd"/>
      <w:r>
        <w:t xml:space="preserve"> </w:t>
      </w:r>
      <w:proofErr w:type="spellStart"/>
      <w:r>
        <w:t>tinggi</w:t>
      </w:r>
      <w:proofErr w:type="spellEnd"/>
      <w:r>
        <w:t xml:space="preserve">. </w:t>
      </w:r>
      <w:proofErr w:type="spellStart"/>
      <w:r>
        <w:t>Reaktor</w:t>
      </w:r>
      <w:proofErr w:type="spellEnd"/>
      <w:r>
        <w:t xml:space="preserve"> KLT-40S </w:t>
      </w:r>
      <w:proofErr w:type="spellStart"/>
      <w:r w:rsidR="005A58E7">
        <w:t>memiliki</w:t>
      </w:r>
      <w:proofErr w:type="spellEnd"/>
      <w:r w:rsidR="005A58E7">
        <w:t xml:space="preserve"> </w:t>
      </w:r>
      <w:proofErr w:type="spellStart"/>
      <w:r w:rsidR="005A58E7">
        <w:t>spesifikasi</w:t>
      </w:r>
      <w:proofErr w:type="spellEnd"/>
      <w:r w:rsidR="005A58E7">
        <w:t xml:space="preserve"> </w:t>
      </w:r>
      <w:proofErr w:type="spellStart"/>
      <w:r w:rsidR="00A81AFE">
        <w:t>daya</w:t>
      </w:r>
      <w:proofErr w:type="spellEnd"/>
      <w:r w:rsidR="00A81AFE">
        <w:t xml:space="preserve"> </w:t>
      </w:r>
      <w:proofErr w:type="spellStart"/>
      <w:r w:rsidR="00A81AFE">
        <w:t>termal</w:t>
      </w:r>
      <w:proofErr w:type="spellEnd"/>
      <w:r w:rsidR="00A81AFE">
        <w:t xml:space="preserve"> 150 </w:t>
      </w:r>
      <w:proofErr w:type="spellStart"/>
      <w:r w:rsidR="00DD79D0">
        <w:t>MWt</w:t>
      </w:r>
      <w:proofErr w:type="spellEnd"/>
      <w:r w:rsidR="009F2D98">
        <w:t xml:space="preserve">. </w:t>
      </w:r>
      <w:proofErr w:type="spellStart"/>
      <w:r w:rsidR="00EA3A1D">
        <w:t>Penelitian</w:t>
      </w:r>
      <w:proofErr w:type="spellEnd"/>
      <w:r w:rsidR="00EA3A1D">
        <w:t xml:space="preserve"> </w:t>
      </w:r>
      <w:proofErr w:type="spellStart"/>
      <w:r w:rsidR="00EA3A1D">
        <w:t>ini</w:t>
      </w:r>
      <w:proofErr w:type="spellEnd"/>
      <w:r w:rsidR="00EA3A1D">
        <w:t xml:space="preserve"> </w:t>
      </w:r>
      <w:proofErr w:type="spellStart"/>
      <w:r w:rsidR="00EA3A1D">
        <w:t>akan</w:t>
      </w:r>
      <w:proofErr w:type="spellEnd"/>
      <w:r w:rsidR="00EA3A1D">
        <w:t xml:space="preserve"> </w:t>
      </w:r>
      <w:proofErr w:type="spellStart"/>
      <w:r w:rsidR="00EA3A1D">
        <w:t>me</w:t>
      </w:r>
      <w:r w:rsidR="00352F9B">
        <w:t>lakukan</w:t>
      </w:r>
      <w:proofErr w:type="spellEnd"/>
      <w:r w:rsidR="00352F9B">
        <w:t xml:space="preserve"> </w:t>
      </w:r>
      <w:proofErr w:type="spellStart"/>
      <w:r w:rsidR="00352F9B">
        <w:t>analisis</w:t>
      </w:r>
      <w:proofErr w:type="spellEnd"/>
      <w:r w:rsidR="00352F9B">
        <w:t xml:space="preserve"> </w:t>
      </w:r>
      <w:proofErr w:type="spellStart"/>
      <w:r w:rsidR="00352F9B">
        <w:t>terhadap</w:t>
      </w:r>
      <w:proofErr w:type="spellEnd"/>
      <w:r w:rsidR="00352F9B">
        <w:t xml:space="preserve"> </w:t>
      </w:r>
      <w:proofErr w:type="spellStart"/>
      <w:r w:rsidR="00352F9B">
        <w:t>performansi</w:t>
      </w:r>
      <w:proofErr w:type="spellEnd"/>
      <w:r w:rsidR="00352F9B">
        <w:t xml:space="preserve"> </w:t>
      </w:r>
      <w:proofErr w:type="spellStart"/>
      <w:r w:rsidR="00352F9B">
        <w:t>neutronik</w:t>
      </w:r>
      <w:proofErr w:type="spellEnd"/>
      <w:r w:rsidR="00352F9B">
        <w:t xml:space="preserve"> teras </w:t>
      </w:r>
      <w:proofErr w:type="spellStart"/>
      <w:r w:rsidR="00352F9B">
        <w:t>reaktor</w:t>
      </w:r>
      <w:proofErr w:type="spellEnd"/>
      <w:r w:rsidR="00352F9B">
        <w:t xml:space="preserve"> </w:t>
      </w:r>
    </w:p>
    <w:p w14:paraId="0E4B5E76" w14:textId="009CA052" w:rsidR="0073061E" w:rsidRDefault="0073061E" w:rsidP="00A34F2C">
      <w:pPr>
        <w:spacing w:line="240" w:lineRule="auto"/>
      </w:pPr>
      <w:r>
        <w:tab/>
      </w:r>
      <w:r w:rsidR="005A58E7">
        <w:t xml:space="preserve">Alinea </w:t>
      </w:r>
      <w:proofErr w:type="spellStart"/>
      <w:r w:rsidR="005A58E7">
        <w:t>kedua</w:t>
      </w:r>
      <w:proofErr w:type="spellEnd"/>
      <w:r w:rsidR="005A58E7">
        <w:t xml:space="preserve"> </w:t>
      </w:r>
      <w:proofErr w:type="spellStart"/>
      <w:r w:rsidR="005A58E7">
        <w:t>berisi</w:t>
      </w:r>
      <w:proofErr w:type="spellEnd"/>
      <w:r w:rsidR="005A58E7">
        <w:t xml:space="preserve"> </w:t>
      </w:r>
      <w:proofErr w:type="spellStart"/>
      <w:r w:rsidR="005A58E7">
        <w:t>tentang</w:t>
      </w:r>
      <w:proofErr w:type="spellEnd"/>
      <w:r w:rsidR="005A58E7">
        <w:t xml:space="preserve"> </w:t>
      </w:r>
      <w:proofErr w:type="spellStart"/>
      <w:r w:rsidR="005A58E7">
        <w:t>metodologi</w:t>
      </w:r>
      <w:proofErr w:type="spellEnd"/>
      <w:r w:rsidR="005A58E7">
        <w:t xml:space="preserve"> </w:t>
      </w:r>
      <w:proofErr w:type="spellStart"/>
      <w:r w:rsidR="005A58E7">
        <w:t>secara</w:t>
      </w:r>
      <w:proofErr w:type="spellEnd"/>
      <w:r w:rsidR="005A58E7">
        <w:t xml:space="preserve"> </w:t>
      </w:r>
      <w:proofErr w:type="spellStart"/>
      <w:r w:rsidR="005A58E7">
        <w:t>ringkas</w:t>
      </w:r>
      <w:proofErr w:type="spellEnd"/>
      <w:r w:rsidR="005A58E7">
        <w:t xml:space="preserve">. Model </w:t>
      </w:r>
      <w:proofErr w:type="spellStart"/>
      <w:r w:rsidR="005A58E7">
        <w:t>desain</w:t>
      </w:r>
      <w:proofErr w:type="spellEnd"/>
      <w:r w:rsidR="005A58E7">
        <w:t xml:space="preserve"> </w:t>
      </w:r>
      <w:r w:rsidR="00352F9B">
        <w:t xml:space="preserve">KLT-40S </w:t>
      </w:r>
      <w:proofErr w:type="spellStart"/>
      <w:r w:rsidR="009F2D98">
        <w:t>dalam</w:t>
      </w:r>
      <w:proofErr w:type="spellEnd"/>
      <w:r w:rsidR="009F2D98">
        <w:t xml:space="preserve"> </w:t>
      </w:r>
      <w:proofErr w:type="spellStart"/>
      <w:r w:rsidR="009F2D98">
        <w:t>kode</w:t>
      </w:r>
      <w:proofErr w:type="spellEnd"/>
      <w:r w:rsidR="009F2D98">
        <w:t xml:space="preserve"> </w:t>
      </w:r>
      <w:proofErr w:type="spellStart"/>
      <w:r w:rsidR="009F2D98">
        <w:t>simulasi</w:t>
      </w:r>
      <w:proofErr w:type="spellEnd"/>
      <w:r w:rsidR="009F2D98">
        <w:t xml:space="preserve"> </w:t>
      </w:r>
      <w:r w:rsidR="009F2D98">
        <w:rPr>
          <w:i/>
        </w:rPr>
        <w:t xml:space="preserve">Serpent </w:t>
      </w:r>
      <w:proofErr w:type="spellStart"/>
      <w:r w:rsidR="00352F9B">
        <w:t>d</w:t>
      </w:r>
      <w:r w:rsidR="005A58E7">
        <w:t>ibuat</w:t>
      </w:r>
      <w:proofErr w:type="spellEnd"/>
      <w:r w:rsidR="005A58E7">
        <w:t xml:space="preserve"> </w:t>
      </w:r>
      <w:proofErr w:type="spellStart"/>
      <w:r w:rsidR="005A58E7">
        <w:t>untuk</w:t>
      </w:r>
      <w:proofErr w:type="spellEnd"/>
      <w:r w:rsidR="005A58E7">
        <w:t xml:space="preserve"> </w:t>
      </w:r>
      <w:proofErr w:type="spellStart"/>
      <w:r w:rsidR="00352F9B">
        <w:t>pengamatan</w:t>
      </w:r>
      <w:proofErr w:type="spellEnd"/>
      <w:r w:rsidR="00352F9B">
        <w:t xml:space="preserve"> </w:t>
      </w:r>
      <w:proofErr w:type="spellStart"/>
      <w:r w:rsidR="00352F9B">
        <w:t>nilai</w:t>
      </w:r>
      <w:proofErr w:type="spellEnd"/>
      <w:r w:rsidR="00352F9B">
        <w:t xml:space="preserve"> </w:t>
      </w:r>
      <w:r w:rsidR="00352F9B">
        <w:rPr>
          <w:i/>
        </w:rPr>
        <w:t>burnup</w:t>
      </w:r>
      <w:r w:rsidR="00352F9B">
        <w:t xml:space="preserve"> dan </w:t>
      </w:r>
      <w:proofErr w:type="spellStart"/>
      <w:r w:rsidR="00352F9B">
        <w:t>panjang</w:t>
      </w:r>
      <w:proofErr w:type="spellEnd"/>
      <w:r w:rsidR="00352F9B">
        <w:t xml:space="preserve"> </w:t>
      </w:r>
      <w:proofErr w:type="spellStart"/>
      <w:r w:rsidR="00352F9B">
        <w:t>siklus</w:t>
      </w:r>
      <w:proofErr w:type="spellEnd"/>
      <w:r w:rsidR="00352F9B">
        <w:t xml:space="preserve"> </w:t>
      </w:r>
      <w:proofErr w:type="spellStart"/>
      <w:r w:rsidR="00352F9B">
        <w:t>operasi</w:t>
      </w:r>
      <w:proofErr w:type="spellEnd"/>
      <w:r w:rsidR="00352F9B">
        <w:t xml:space="preserve"> teras </w:t>
      </w:r>
      <w:proofErr w:type="spellStart"/>
      <w:r w:rsidR="00352F9B">
        <w:t>reaktor</w:t>
      </w:r>
      <w:proofErr w:type="spellEnd"/>
      <w:r w:rsidR="00352F9B">
        <w:t xml:space="preserve">. </w:t>
      </w:r>
      <w:proofErr w:type="spellStart"/>
      <w:r w:rsidR="00352F9B">
        <w:t>Variasi</w:t>
      </w:r>
      <w:proofErr w:type="spellEnd"/>
      <w:r w:rsidR="00352F9B">
        <w:t xml:space="preserve"> </w:t>
      </w:r>
      <w:proofErr w:type="spellStart"/>
      <w:r w:rsidR="00352F9B">
        <w:t>untuk</w:t>
      </w:r>
      <w:proofErr w:type="spellEnd"/>
      <w:r w:rsidR="00352F9B">
        <w:t xml:space="preserve"> </w:t>
      </w:r>
      <w:proofErr w:type="spellStart"/>
      <w:r w:rsidR="00352F9B">
        <w:t>analisis</w:t>
      </w:r>
      <w:proofErr w:type="spellEnd"/>
      <w:r w:rsidR="00352F9B">
        <w:t xml:space="preserve"> </w:t>
      </w:r>
      <w:r w:rsidR="00352F9B">
        <w:rPr>
          <w:i/>
        </w:rPr>
        <w:t>burnup</w:t>
      </w:r>
      <w:r w:rsidR="00352F9B">
        <w:t xml:space="preserve"> dan </w:t>
      </w:r>
      <w:proofErr w:type="spellStart"/>
      <w:r w:rsidR="00352F9B">
        <w:t>panjang</w:t>
      </w:r>
      <w:proofErr w:type="spellEnd"/>
      <w:r w:rsidR="00352F9B">
        <w:t xml:space="preserve"> </w:t>
      </w:r>
      <w:proofErr w:type="spellStart"/>
      <w:r w:rsidR="00352F9B">
        <w:t>siklus</w:t>
      </w:r>
      <w:proofErr w:type="spellEnd"/>
      <w:r w:rsidR="00352F9B">
        <w:t xml:space="preserve"> </w:t>
      </w:r>
      <w:proofErr w:type="spellStart"/>
      <w:r w:rsidR="00352F9B">
        <w:t>dilakukan</w:t>
      </w:r>
      <w:proofErr w:type="spellEnd"/>
      <w:r w:rsidR="00352F9B">
        <w:t xml:space="preserve"> pada </w:t>
      </w:r>
      <w:proofErr w:type="spellStart"/>
      <w:r w:rsidR="00352F9B">
        <w:t>beragam</w:t>
      </w:r>
      <w:proofErr w:type="spellEnd"/>
      <w:r w:rsidR="00352F9B">
        <w:t xml:space="preserve"> </w:t>
      </w:r>
      <w:proofErr w:type="spellStart"/>
      <w:r w:rsidR="00352F9B">
        <w:t>pengayaan</w:t>
      </w:r>
      <w:proofErr w:type="spellEnd"/>
      <w:r w:rsidR="00352F9B">
        <w:t xml:space="preserve"> dan </w:t>
      </w:r>
      <w:proofErr w:type="spellStart"/>
      <w:r w:rsidR="00352F9B">
        <w:t>keberadaan</w:t>
      </w:r>
      <w:proofErr w:type="spellEnd"/>
      <w:r w:rsidR="00352F9B">
        <w:t xml:space="preserve"> </w:t>
      </w:r>
      <w:proofErr w:type="spellStart"/>
      <w:r w:rsidR="00352F9B">
        <w:t>konten</w:t>
      </w:r>
      <w:proofErr w:type="spellEnd"/>
      <w:r w:rsidR="00352F9B">
        <w:t xml:space="preserve"> </w:t>
      </w:r>
      <w:proofErr w:type="spellStart"/>
      <w:r w:rsidR="00352F9B">
        <w:t>silumin</w:t>
      </w:r>
      <w:proofErr w:type="spellEnd"/>
      <w:r w:rsidR="00352F9B">
        <w:t xml:space="preserve"> pada pin </w:t>
      </w:r>
      <w:proofErr w:type="spellStart"/>
      <w:r w:rsidR="00352F9B">
        <w:t>bahan</w:t>
      </w:r>
      <w:proofErr w:type="spellEnd"/>
      <w:r w:rsidR="00352F9B">
        <w:t xml:space="preserve"> </w:t>
      </w:r>
      <w:proofErr w:type="spellStart"/>
      <w:r w:rsidR="00352F9B">
        <w:t>bakar</w:t>
      </w:r>
      <w:proofErr w:type="spellEnd"/>
      <w:r w:rsidR="00352F9B">
        <w:t xml:space="preserve"> dan </w:t>
      </w:r>
      <w:proofErr w:type="spellStart"/>
      <w:r w:rsidR="00352F9B">
        <w:t>peracun</w:t>
      </w:r>
      <w:proofErr w:type="spellEnd"/>
      <w:r w:rsidR="00352F9B">
        <w:t xml:space="preserve"> </w:t>
      </w:r>
      <w:proofErr w:type="spellStart"/>
      <w:r w:rsidR="00352F9B">
        <w:t>dapat</w:t>
      </w:r>
      <w:proofErr w:type="spellEnd"/>
      <w:r w:rsidR="00352F9B">
        <w:t xml:space="preserve"> </w:t>
      </w:r>
      <w:proofErr w:type="spellStart"/>
      <w:r w:rsidR="00352F9B">
        <w:t>bakar</w:t>
      </w:r>
      <w:proofErr w:type="spellEnd"/>
      <w:r w:rsidR="00352F9B">
        <w:t xml:space="preserve">. </w:t>
      </w:r>
      <w:proofErr w:type="spellStart"/>
      <w:r w:rsidR="00352F9B">
        <w:t>Dilakukan</w:t>
      </w:r>
      <w:proofErr w:type="spellEnd"/>
      <w:r w:rsidR="00352F9B">
        <w:t xml:space="preserve"> </w:t>
      </w:r>
      <w:proofErr w:type="spellStart"/>
      <w:r w:rsidR="00352F9B">
        <w:t>analisis</w:t>
      </w:r>
      <w:proofErr w:type="spellEnd"/>
      <w:r w:rsidR="00352F9B">
        <w:t xml:space="preserve"> </w:t>
      </w:r>
      <w:r w:rsidR="00352F9B">
        <w:rPr>
          <w:i/>
        </w:rPr>
        <w:t>inherent safe</w:t>
      </w:r>
      <w:r w:rsidR="00352F9B">
        <w:t xml:space="preserve"> pada </w:t>
      </w:r>
      <w:proofErr w:type="spellStart"/>
      <w:r w:rsidR="009F2D98">
        <w:t>beberapa</w:t>
      </w:r>
      <w:proofErr w:type="spellEnd"/>
      <w:r w:rsidR="009F2D98">
        <w:t xml:space="preserve"> </w:t>
      </w:r>
      <w:r w:rsidR="00352F9B">
        <w:t xml:space="preserve">parameter </w:t>
      </w:r>
      <w:proofErr w:type="spellStart"/>
      <w:r w:rsidR="009F2D98">
        <w:t>termohidrolik</w:t>
      </w:r>
      <w:proofErr w:type="spellEnd"/>
      <w:r w:rsidR="00352F9B">
        <w:t xml:space="preserve">. Pada </w:t>
      </w:r>
      <w:proofErr w:type="spellStart"/>
      <w:r w:rsidR="00352F9B">
        <w:t>analisis</w:t>
      </w:r>
      <w:proofErr w:type="spellEnd"/>
      <w:r w:rsidR="00352F9B">
        <w:t xml:space="preserve"> </w:t>
      </w:r>
      <w:r w:rsidR="00352F9B">
        <w:rPr>
          <w:i/>
        </w:rPr>
        <w:t>burnup</w:t>
      </w:r>
      <w:r w:rsidR="00352F9B">
        <w:t xml:space="preserve"> </w:t>
      </w:r>
      <w:proofErr w:type="spellStart"/>
      <w:r w:rsidR="00352F9B">
        <w:t>diamati</w:t>
      </w:r>
      <w:proofErr w:type="spellEnd"/>
      <w:r w:rsidR="00352F9B">
        <w:t xml:space="preserve"> pula </w:t>
      </w:r>
      <w:proofErr w:type="spellStart"/>
      <w:r w:rsidR="00352F9B">
        <w:t>dinamika</w:t>
      </w:r>
      <w:proofErr w:type="spellEnd"/>
      <w:r w:rsidR="00352F9B">
        <w:t xml:space="preserve"> </w:t>
      </w:r>
      <w:proofErr w:type="spellStart"/>
      <w:r w:rsidR="00352F9B">
        <w:t>pembentukan</w:t>
      </w:r>
      <w:proofErr w:type="spellEnd"/>
      <w:r w:rsidR="00352F9B">
        <w:t xml:space="preserve"> </w:t>
      </w:r>
      <w:proofErr w:type="spellStart"/>
      <w:r w:rsidR="00352F9B">
        <w:t>inventaris</w:t>
      </w:r>
      <w:proofErr w:type="spellEnd"/>
      <w:r w:rsidR="00352F9B">
        <w:t xml:space="preserve"> </w:t>
      </w:r>
      <w:proofErr w:type="spellStart"/>
      <w:r w:rsidR="00352F9B">
        <w:t>isotop</w:t>
      </w:r>
      <w:proofErr w:type="spellEnd"/>
      <w:r w:rsidR="00352F9B">
        <w:t xml:space="preserve"> </w:t>
      </w:r>
      <w:r w:rsidR="00352F9B" w:rsidRPr="006724AB">
        <w:rPr>
          <w:vertAlign w:val="superscript"/>
        </w:rPr>
        <w:t>239</w:t>
      </w:r>
      <w:r w:rsidR="00352F9B">
        <w:t xml:space="preserve">Pu </w:t>
      </w:r>
      <w:proofErr w:type="spellStart"/>
      <w:r w:rsidR="00352F9B">
        <w:t>sebagai</w:t>
      </w:r>
      <w:proofErr w:type="spellEnd"/>
      <w:r w:rsidR="00352F9B">
        <w:t xml:space="preserve"> </w:t>
      </w:r>
      <w:proofErr w:type="spellStart"/>
      <w:r w:rsidR="00352F9B">
        <w:t>profil</w:t>
      </w:r>
      <w:proofErr w:type="spellEnd"/>
      <w:r w:rsidR="00352F9B">
        <w:t xml:space="preserve"> </w:t>
      </w:r>
      <w:proofErr w:type="spellStart"/>
      <w:r w:rsidR="004C302A">
        <w:t>hambatan</w:t>
      </w:r>
      <w:proofErr w:type="spellEnd"/>
      <w:r w:rsidR="00352F9B">
        <w:t xml:space="preserve"> </w:t>
      </w:r>
      <w:proofErr w:type="spellStart"/>
      <w:r w:rsidR="00352F9B">
        <w:t>proliferasi</w:t>
      </w:r>
      <w:proofErr w:type="spellEnd"/>
      <w:r w:rsidR="00352F9B">
        <w:t xml:space="preserve">. </w:t>
      </w:r>
      <w:bookmarkEnd w:id="9"/>
    </w:p>
    <w:p w14:paraId="7C738B7D" w14:textId="6E474929" w:rsidR="009F2D98" w:rsidRDefault="0073061E" w:rsidP="00A34F2C">
      <w:pPr>
        <w:spacing w:line="240" w:lineRule="auto"/>
      </w:pPr>
      <w:r>
        <w:tab/>
      </w:r>
      <w:r w:rsidR="005A58E7">
        <w:t xml:space="preserve">Alinea </w:t>
      </w:r>
      <w:proofErr w:type="spellStart"/>
      <w:r w:rsidR="005A58E7">
        <w:t>ketiga</w:t>
      </w:r>
      <w:proofErr w:type="spellEnd"/>
      <w:r w:rsidR="005A58E7">
        <w:t xml:space="preserve"> </w:t>
      </w:r>
      <w:proofErr w:type="spellStart"/>
      <w:r w:rsidR="005A58E7">
        <w:t>berisi</w:t>
      </w:r>
      <w:proofErr w:type="spellEnd"/>
      <w:r w:rsidR="005A58E7">
        <w:t xml:space="preserve"> </w:t>
      </w:r>
      <w:proofErr w:type="spellStart"/>
      <w:r w:rsidR="005A58E7">
        <w:t>tentang</w:t>
      </w:r>
      <w:proofErr w:type="spellEnd"/>
      <w:r w:rsidR="005A58E7">
        <w:t xml:space="preserve"> </w:t>
      </w:r>
      <w:proofErr w:type="spellStart"/>
      <w:r w:rsidR="005A58E7">
        <w:t>hasil</w:t>
      </w:r>
      <w:proofErr w:type="spellEnd"/>
      <w:r w:rsidR="005A58E7">
        <w:t xml:space="preserve"> dan </w:t>
      </w:r>
      <w:proofErr w:type="spellStart"/>
      <w:r w:rsidR="005A58E7">
        <w:t>kesimpulan</w:t>
      </w:r>
      <w:proofErr w:type="spellEnd"/>
      <w:r w:rsidR="005A58E7">
        <w:t xml:space="preserve"> </w:t>
      </w:r>
      <w:proofErr w:type="spellStart"/>
      <w:r w:rsidR="005A58E7">
        <w:t>secara</w:t>
      </w:r>
      <w:proofErr w:type="spellEnd"/>
      <w:r w:rsidR="005A58E7">
        <w:t xml:space="preserve"> </w:t>
      </w:r>
      <w:proofErr w:type="spellStart"/>
      <w:r w:rsidR="005A58E7">
        <w:t>ringkas</w:t>
      </w:r>
      <w:proofErr w:type="spellEnd"/>
      <w:r w:rsidR="005A58E7">
        <w:t xml:space="preserve">. </w:t>
      </w:r>
      <w:r w:rsidR="005F054B">
        <w:t xml:space="preserve">Panjang </w:t>
      </w:r>
      <w:proofErr w:type="spellStart"/>
      <w:r w:rsidR="005F054B">
        <w:t>siklus</w:t>
      </w:r>
      <w:proofErr w:type="spellEnd"/>
      <w:r w:rsidR="005F054B">
        <w:t xml:space="preserve"> yang </w:t>
      </w:r>
      <w:proofErr w:type="spellStart"/>
      <w:r w:rsidR="005F054B">
        <w:t>mendekati</w:t>
      </w:r>
      <w:proofErr w:type="spellEnd"/>
      <w:r w:rsidR="005F054B">
        <w:t xml:space="preserve"> data </w:t>
      </w:r>
      <w:proofErr w:type="spellStart"/>
      <w:r w:rsidR="005F054B">
        <w:t>teknis</w:t>
      </w:r>
      <w:proofErr w:type="spellEnd"/>
      <w:r w:rsidR="005F054B">
        <w:t xml:space="preserve"> </w:t>
      </w:r>
      <w:proofErr w:type="spellStart"/>
      <w:r w:rsidR="005F054B">
        <w:t>dicapai</w:t>
      </w:r>
      <w:proofErr w:type="spellEnd"/>
      <w:r w:rsidR="005F054B">
        <w:t xml:space="preserve"> pada </w:t>
      </w:r>
      <w:proofErr w:type="spellStart"/>
      <w:r w:rsidR="005F054B">
        <w:t>pengayaan</w:t>
      </w:r>
      <w:proofErr w:type="spellEnd"/>
      <w:r w:rsidR="005F054B">
        <w:t xml:space="preserve"> </w:t>
      </w:r>
      <w:r w:rsidR="00B455CF">
        <w:t xml:space="preserve">15,7 </w:t>
      </w:r>
      <w:proofErr w:type="spellStart"/>
      <w:r w:rsidR="00B455CF">
        <w:t>wt</w:t>
      </w:r>
      <w:proofErr w:type="spellEnd"/>
      <w:r w:rsidR="00B455CF">
        <w:t>%</w:t>
      </w:r>
      <w:r w:rsidR="005F054B">
        <w:t xml:space="preserve"> </w:t>
      </w:r>
      <w:proofErr w:type="spellStart"/>
      <w:r w:rsidR="005F054B">
        <w:t>dengan</w:t>
      </w:r>
      <w:proofErr w:type="spellEnd"/>
      <w:r w:rsidR="005F054B">
        <w:t xml:space="preserve"> </w:t>
      </w:r>
      <w:proofErr w:type="spellStart"/>
      <w:r w:rsidR="005F054B">
        <w:t>matriks</w:t>
      </w:r>
      <w:proofErr w:type="spellEnd"/>
      <w:r w:rsidR="005F054B">
        <w:t xml:space="preserve"> </w:t>
      </w:r>
      <w:proofErr w:type="spellStart"/>
      <w:r w:rsidR="005F054B">
        <w:t>silumin</w:t>
      </w:r>
      <w:proofErr w:type="spellEnd"/>
      <w:r w:rsidR="005F054B">
        <w:t xml:space="preserve"> </w:t>
      </w:r>
      <w:proofErr w:type="spellStart"/>
      <w:r w:rsidR="005F054B">
        <w:t>dengan</w:t>
      </w:r>
      <w:proofErr w:type="spellEnd"/>
      <w:r w:rsidR="005F054B">
        <w:t xml:space="preserve"> </w:t>
      </w:r>
      <w:proofErr w:type="spellStart"/>
      <w:r w:rsidR="005F054B">
        <w:t>panjang</w:t>
      </w:r>
      <w:proofErr w:type="spellEnd"/>
      <w:r w:rsidR="005F054B">
        <w:t xml:space="preserve"> </w:t>
      </w:r>
      <w:proofErr w:type="spellStart"/>
      <w:r w:rsidR="005F054B">
        <w:t>siklus</w:t>
      </w:r>
      <w:proofErr w:type="spellEnd"/>
      <w:r w:rsidR="005F054B">
        <w:t xml:space="preserve"> </w:t>
      </w:r>
      <w:r w:rsidR="009F0007">
        <w:rPr>
          <w:rFonts w:eastAsia="Times New Roman" w:cs="Times New Roman"/>
          <w:szCs w:val="24"/>
        </w:rPr>
        <w:t>846,</w:t>
      </w:r>
      <w:r w:rsidR="009F0007" w:rsidRPr="00D736D4">
        <w:rPr>
          <w:rFonts w:eastAsia="Times New Roman" w:cs="Times New Roman"/>
          <w:szCs w:val="24"/>
        </w:rPr>
        <w:t>37</w:t>
      </w:r>
      <w:r w:rsidR="009F0007">
        <w:rPr>
          <w:rFonts w:eastAsia="Times New Roman" w:cs="Times New Roman"/>
          <w:szCs w:val="24"/>
        </w:rPr>
        <w:t xml:space="preserve"> </w:t>
      </w:r>
      <w:proofErr w:type="spellStart"/>
      <w:r w:rsidR="009F0007">
        <w:rPr>
          <w:rFonts w:eastAsia="Times New Roman" w:cs="Times New Roman"/>
          <w:szCs w:val="24"/>
        </w:rPr>
        <w:t>hari</w:t>
      </w:r>
      <w:proofErr w:type="spellEnd"/>
      <w:r w:rsidR="009F0007">
        <w:rPr>
          <w:rFonts w:eastAsia="Times New Roman" w:cs="Times New Roman"/>
          <w:szCs w:val="24"/>
        </w:rPr>
        <w:t xml:space="preserve">. Pada </w:t>
      </w:r>
      <w:proofErr w:type="spellStart"/>
      <w:r w:rsidR="009F0007">
        <w:rPr>
          <w:rFonts w:eastAsia="Times New Roman" w:cs="Times New Roman"/>
          <w:szCs w:val="24"/>
        </w:rPr>
        <w:t>penggunaan</w:t>
      </w:r>
      <w:proofErr w:type="spellEnd"/>
      <w:r w:rsidR="009F0007">
        <w:rPr>
          <w:rFonts w:eastAsia="Times New Roman" w:cs="Times New Roman"/>
          <w:szCs w:val="24"/>
        </w:rPr>
        <w:t xml:space="preserve"> </w:t>
      </w:r>
      <w:proofErr w:type="spellStart"/>
      <w:r w:rsidR="009F0007">
        <w:rPr>
          <w:rFonts w:eastAsia="Times New Roman" w:cs="Times New Roman"/>
          <w:szCs w:val="24"/>
        </w:rPr>
        <w:t>pengayaan</w:t>
      </w:r>
      <w:proofErr w:type="spellEnd"/>
      <w:r w:rsidR="009F0007">
        <w:rPr>
          <w:rFonts w:eastAsia="Times New Roman" w:cs="Times New Roman"/>
          <w:szCs w:val="24"/>
        </w:rPr>
        <w:t xml:space="preserve"> </w:t>
      </w:r>
      <w:r w:rsidR="001E4D87">
        <w:rPr>
          <w:rFonts w:eastAsia="Times New Roman" w:cs="Times New Roman"/>
          <w:szCs w:val="24"/>
        </w:rPr>
        <w:t xml:space="preserve">18,6 </w:t>
      </w:r>
      <w:proofErr w:type="spellStart"/>
      <w:r w:rsidR="001E4D87">
        <w:rPr>
          <w:rFonts w:eastAsia="Times New Roman" w:cs="Times New Roman"/>
          <w:szCs w:val="24"/>
        </w:rPr>
        <w:t>wt</w:t>
      </w:r>
      <w:proofErr w:type="spellEnd"/>
      <w:r w:rsidR="001E4D87">
        <w:rPr>
          <w:rFonts w:eastAsia="Times New Roman" w:cs="Times New Roman"/>
          <w:szCs w:val="24"/>
        </w:rPr>
        <w:t>%</w:t>
      </w:r>
      <w:r w:rsidR="009F0007">
        <w:rPr>
          <w:rFonts w:eastAsia="Times New Roman" w:cs="Times New Roman"/>
          <w:szCs w:val="24"/>
        </w:rPr>
        <w:t xml:space="preserve"> </w:t>
      </w:r>
      <w:proofErr w:type="spellStart"/>
      <w:r w:rsidR="009F0007">
        <w:rPr>
          <w:rFonts w:eastAsia="Times New Roman" w:cs="Times New Roman"/>
          <w:szCs w:val="24"/>
        </w:rPr>
        <w:t>dengan</w:t>
      </w:r>
      <w:proofErr w:type="spellEnd"/>
      <w:r w:rsidR="009F0007">
        <w:rPr>
          <w:rFonts w:eastAsia="Times New Roman" w:cs="Times New Roman"/>
          <w:szCs w:val="24"/>
        </w:rPr>
        <w:t xml:space="preserve"> </w:t>
      </w:r>
      <w:proofErr w:type="spellStart"/>
      <w:r w:rsidR="009F0007">
        <w:rPr>
          <w:rFonts w:eastAsia="Times New Roman" w:cs="Times New Roman"/>
          <w:szCs w:val="24"/>
        </w:rPr>
        <w:t>matriks</w:t>
      </w:r>
      <w:proofErr w:type="spellEnd"/>
      <w:r w:rsidR="009F0007">
        <w:rPr>
          <w:rFonts w:eastAsia="Times New Roman" w:cs="Times New Roman"/>
          <w:szCs w:val="24"/>
        </w:rPr>
        <w:t xml:space="preserve"> </w:t>
      </w:r>
      <w:proofErr w:type="spellStart"/>
      <w:r w:rsidR="009F0007">
        <w:rPr>
          <w:rFonts w:eastAsia="Times New Roman" w:cs="Times New Roman"/>
          <w:szCs w:val="24"/>
        </w:rPr>
        <w:t>silumin</w:t>
      </w:r>
      <w:proofErr w:type="spellEnd"/>
      <w:r w:rsidR="009F0007">
        <w:rPr>
          <w:rFonts w:eastAsia="Times New Roman" w:cs="Times New Roman"/>
          <w:szCs w:val="24"/>
        </w:rPr>
        <w:t xml:space="preserve"> </w:t>
      </w:r>
      <w:proofErr w:type="spellStart"/>
      <w:r w:rsidR="009F0007">
        <w:rPr>
          <w:rFonts w:eastAsia="Times New Roman" w:cs="Times New Roman"/>
          <w:szCs w:val="24"/>
        </w:rPr>
        <w:t>diperoleh</w:t>
      </w:r>
      <w:proofErr w:type="spellEnd"/>
      <w:r w:rsidR="009F0007">
        <w:rPr>
          <w:rFonts w:eastAsia="Times New Roman" w:cs="Times New Roman"/>
          <w:szCs w:val="24"/>
        </w:rPr>
        <w:t xml:space="preserve"> </w:t>
      </w:r>
      <w:proofErr w:type="spellStart"/>
      <w:r w:rsidR="009F0007">
        <w:rPr>
          <w:rFonts w:eastAsia="Times New Roman" w:cs="Times New Roman"/>
          <w:szCs w:val="24"/>
        </w:rPr>
        <w:t>koefisien</w:t>
      </w:r>
      <w:proofErr w:type="spellEnd"/>
      <w:r w:rsidR="009F0007">
        <w:rPr>
          <w:rFonts w:eastAsia="Times New Roman" w:cs="Times New Roman"/>
          <w:szCs w:val="24"/>
        </w:rPr>
        <w:t xml:space="preserve"> </w:t>
      </w:r>
      <w:proofErr w:type="spellStart"/>
      <w:r w:rsidR="009F0007">
        <w:rPr>
          <w:rFonts w:eastAsia="Times New Roman" w:cs="Times New Roman"/>
          <w:szCs w:val="24"/>
        </w:rPr>
        <w:t>reaktivitas</w:t>
      </w:r>
      <w:proofErr w:type="spellEnd"/>
      <w:r w:rsidR="009F0007">
        <w:rPr>
          <w:rFonts w:eastAsia="Times New Roman" w:cs="Times New Roman"/>
          <w:szCs w:val="24"/>
        </w:rPr>
        <w:t xml:space="preserve"> </w:t>
      </w:r>
      <w:proofErr w:type="spellStart"/>
      <w:r w:rsidR="009F0007">
        <w:rPr>
          <w:rFonts w:eastAsia="Times New Roman" w:cs="Times New Roman"/>
          <w:szCs w:val="24"/>
        </w:rPr>
        <w:t>suhu</w:t>
      </w:r>
      <w:proofErr w:type="spellEnd"/>
      <w:r w:rsidR="009F0007">
        <w:rPr>
          <w:rFonts w:eastAsia="Times New Roman" w:cs="Times New Roman"/>
          <w:szCs w:val="24"/>
        </w:rPr>
        <w:t xml:space="preserve"> </w:t>
      </w:r>
      <w:proofErr w:type="spellStart"/>
      <w:r w:rsidR="009F0007">
        <w:rPr>
          <w:rFonts w:eastAsia="Times New Roman" w:cs="Times New Roman"/>
          <w:szCs w:val="24"/>
        </w:rPr>
        <w:t>bahan</w:t>
      </w:r>
      <w:proofErr w:type="spellEnd"/>
      <w:r w:rsidR="009F0007">
        <w:rPr>
          <w:rFonts w:eastAsia="Times New Roman" w:cs="Times New Roman"/>
          <w:szCs w:val="24"/>
        </w:rPr>
        <w:t xml:space="preserve"> </w:t>
      </w:r>
      <w:proofErr w:type="spellStart"/>
      <w:r w:rsidR="009F0007">
        <w:rPr>
          <w:rFonts w:eastAsia="Times New Roman" w:cs="Times New Roman"/>
          <w:szCs w:val="24"/>
        </w:rPr>
        <w:t>bakar</w:t>
      </w:r>
      <w:proofErr w:type="spellEnd"/>
      <w:r w:rsidR="009F0007">
        <w:rPr>
          <w:rFonts w:eastAsia="Times New Roman" w:cs="Times New Roman"/>
          <w:szCs w:val="24"/>
        </w:rPr>
        <w:t xml:space="preserve"> </w:t>
      </w:r>
      <w:r w:rsidR="00497977">
        <w:rPr>
          <w:rFonts w:eastAsiaTheme="minorEastAsia"/>
        </w:rPr>
        <w:t>-2,</w:t>
      </w:r>
      <w:r w:rsidR="00DD79D0">
        <w:rPr>
          <w:rFonts w:eastAsiaTheme="minorEastAsia"/>
        </w:rPr>
        <w:t xml:space="preserve">68092 </w:t>
      </w:r>
      <w:proofErr w:type="spellStart"/>
      <w:r w:rsidR="00DD79D0">
        <w:rPr>
          <w:rFonts w:eastAsiaTheme="minorEastAsia"/>
        </w:rPr>
        <w:t>pcm</w:t>
      </w:r>
      <w:proofErr w:type="spellEnd"/>
      <w:r w:rsidR="009F0007">
        <w:rPr>
          <w:rFonts w:eastAsiaTheme="minorEastAsia"/>
        </w:rPr>
        <w:t xml:space="preserve">/K, </w:t>
      </w:r>
      <w:proofErr w:type="spellStart"/>
      <w:r w:rsidR="009F0007">
        <w:rPr>
          <w:rFonts w:eastAsiaTheme="minorEastAsia"/>
        </w:rPr>
        <w:t>suhu</w:t>
      </w:r>
      <w:proofErr w:type="spellEnd"/>
      <w:r w:rsidR="009F0007">
        <w:rPr>
          <w:rFonts w:eastAsiaTheme="minorEastAsia"/>
        </w:rPr>
        <w:t xml:space="preserve"> </w:t>
      </w:r>
      <w:proofErr w:type="spellStart"/>
      <w:r w:rsidR="009F0007">
        <w:rPr>
          <w:rFonts w:eastAsiaTheme="minorEastAsia"/>
        </w:rPr>
        <w:t>pendingin</w:t>
      </w:r>
      <w:proofErr w:type="spellEnd"/>
      <w:r w:rsidR="009F0007">
        <w:rPr>
          <w:rFonts w:eastAsiaTheme="minorEastAsia"/>
        </w:rPr>
        <w:t xml:space="preserve"> </w:t>
      </w:r>
      <w:proofErr w:type="spellStart"/>
      <w:r w:rsidR="009F0007">
        <w:rPr>
          <w:rFonts w:eastAsiaTheme="minorEastAsia"/>
        </w:rPr>
        <w:t>sebesar</w:t>
      </w:r>
      <w:proofErr w:type="spellEnd"/>
      <w:r w:rsidR="009F0007">
        <w:rPr>
          <w:rFonts w:eastAsiaTheme="minorEastAsia"/>
        </w:rPr>
        <w:t xml:space="preserve"> </w:t>
      </w:r>
      <w:r w:rsidR="00DD79D0">
        <w:rPr>
          <w:rFonts w:eastAsiaTheme="minorEastAsia"/>
        </w:rPr>
        <w:t>-</w:t>
      </w:r>
      <w:r w:rsidR="009F0007" w:rsidRPr="00174976">
        <w:rPr>
          <w:rFonts w:eastAsiaTheme="minorEastAsia"/>
        </w:rPr>
        <w:t>21</w:t>
      </w:r>
      <w:r w:rsidR="00DD79D0">
        <w:rPr>
          <w:rFonts w:eastAsiaTheme="minorEastAsia"/>
        </w:rPr>
        <w:t>,</w:t>
      </w:r>
      <w:r w:rsidR="009F0007" w:rsidRPr="00174976">
        <w:rPr>
          <w:rFonts w:eastAsiaTheme="minorEastAsia"/>
        </w:rPr>
        <w:t>63755</w:t>
      </w:r>
      <w:r w:rsidR="00DD79D0">
        <w:rPr>
          <w:rFonts w:eastAsiaTheme="minorEastAsia"/>
        </w:rPr>
        <w:t xml:space="preserve"> </w:t>
      </w:r>
      <w:proofErr w:type="spellStart"/>
      <w:r w:rsidR="00DD79D0">
        <w:rPr>
          <w:rFonts w:eastAsiaTheme="minorEastAsia"/>
        </w:rPr>
        <w:t>pcm</w:t>
      </w:r>
      <w:proofErr w:type="spellEnd"/>
      <w:r w:rsidR="009F0007">
        <w:rPr>
          <w:rFonts w:eastAsiaTheme="minorEastAsia"/>
        </w:rPr>
        <w:t xml:space="preserve">/K, </w:t>
      </w:r>
      <w:proofErr w:type="spellStart"/>
      <w:r w:rsidR="009F0007">
        <w:rPr>
          <w:rFonts w:eastAsiaTheme="minorEastAsia"/>
        </w:rPr>
        <w:t>tanpa</w:t>
      </w:r>
      <w:proofErr w:type="spellEnd"/>
      <w:r w:rsidR="009F0007">
        <w:rPr>
          <w:rFonts w:eastAsiaTheme="minorEastAsia"/>
        </w:rPr>
        <w:t xml:space="preserve"> </w:t>
      </w:r>
      <w:proofErr w:type="spellStart"/>
      <w:r w:rsidR="009F0007">
        <w:rPr>
          <w:rFonts w:eastAsiaTheme="minorEastAsia"/>
        </w:rPr>
        <w:t>penggunaan</w:t>
      </w:r>
      <w:proofErr w:type="spellEnd"/>
      <w:r w:rsidR="009F0007">
        <w:rPr>
          <w:rFonts w:eastAsiaTheme="minorEastAsia"/>
        </w:rPr>
        <w:t xml:space="preserve"> </w:t>
      </w:r>
      <w:proofErr w:type="spellStart"/>
      <w:r w:rsidR="009F0007">
        <w:rPr>
          <w:rFonts w:eastAsiaTheme="minorEastAsia"/>
        </w:rPr>
        <w:t>silumin</w:t>
      </w:r>
      <w:proofErr w:type="spellEnd"/>
      <w:r w:rsidR="009F0007">
        <w:rPr>
          <w:rFonts w:eastAsiaTheme="minorEastAsia"/>
        </w:rPr>
        <w:t xml:space="preserve"> </w:t>
      </w:r>
      <w:proofErr w:type="spellStart"/>
      <w:r w:rsidR="009F0007">
        <w:rPr>
          <w:rFonts w:eastAsiaTheme="minorEastAsia"/>
        </w:rPr>
        <w:t>diperoleh</w:t>
      </w:r>
      <w:proofErr w:type="spellEnd"/>
      <w:r w:rsidR="009F0007">
        <w:rPr>
          <w:rFonts w:eastAsiaTheme="minorEastAsia"/>
        </w:rPr>
        <w:t xml:space="preserve"> </w:t>
      </w:r>
      <w:proofErr w:type="spellStart"/>
      <w:r w:rsidR="009F0007">
        <w:rPr>
          <w:rFonts w:eastAsiaTheme="minorEastAsia"/>
        </w:rPr>
        <w:t>koefisien</w:t>
      </w:r>
      <w:proofErr w:type="spellEnd"/>
      <w:r w:rsidR="009F0007">
        <w:rPr>
          <w:rFonts w:eastAsiaTheme="minorEastAsia"/>
        </w:rPr>
        <w:t xml:space="preserve"> </w:t>
      </w:r>
      <w:proofErr w:type="spellStart"/>
      <w:r w:rsidR="009F0007">
        <w:rPr>
          <w:rFonts w:eastAsiaTheme="minorEastAsia"/>
        </w:rPr>
        <w:t>reaktivitas</w:t>
      </w:r>
      <w:proofErr w:type="spellEnd"/>
      <w:r w:rsidR="009F0007">
        <w:rPr>
          <w:rFonts w:eastAsiaTheme="minorEastAsia"/>
        </w:rPr>
        <w:t xml:space="preserve"> </w:t>
      </w:r>
      <w:proofErr w:type="spellStart"/>
      <w:r w:rsidR="009F0007">
        <w:rPr>
          <w:rFonts w:eastAsiaTheme="minorEastAsia"/>
        </w:rPr>
        <w:t>fraksi</w:t>
      </w:r>
      <w:proofErr w:type="spellEnd"/>
      <w:r w:rsidR="009F0007">
        <w:rPr>
          <w:rFonts w:eastAsiaTheme="minorEastAsia"/>
        </w:rPr>
        <w:t xml:space="preserve"> </w:t>
      </w:r>
      <w:r w:rsidR="009F0007" w:rsidRPr="009F0007">
        <w:rPr>
          <w:rFonts w:eastAsiaTheme="minorEastAsia"/>
          <w:i/>
        </w:rPr>
        <w:t>void</w:t>
      </w:r>
      <w:r w:rsidR="009F0007">
        <w:rPr>
          <w:rFonts w:eastAsiaTheme="minorEastAsia"/>
        </w:rPr>
        <w:t xml:space="preserve"> </w:t>
      </w:r>
      <w:r w:rsidR="00DD79D0">
        <w:rPr>
          <w:rFonts w:eastAsiaTheme="minorEastAsia"/>
        </w:rPr>
        <w:t>-0,</w:t>
      </w:r>
      <w:r w:rsidR="009F0007" w:rsidRPr="007C476F">
        <w:rPr>
          <w:rFonts w:eastAsiaTheme="minorEastAsia"/>
        </w:rPr>
        <w:t>2154</w:t>
      </w:r>
      <w:r w:rsidR="009F0007">
        <w:rPr>
          <w:rFonts w:eastAsiaTheme="minorEastAsia"/>
        </w:rPr>
        <w:t xml:space="preserve">/K. </w:t>
      </w:r>
      <w:proofErr w:type="spellStart"/>
      <w:r w:rsidR="009F0007">
        <w:rPr>
          <w:rFonts w:eastAsiaTheme="minorEastAsia"/>
        </w:rPr>
        <w:t>Fraksi</w:t>
      </w:r>
      <w:proofErr w:type="spellEnd"/>
      <w:r w:rsidR="009F0007">
        <w:rPr>
          <w:rFonts w:eastAsiaTheme="minorEastAsia"/>
        </w:rPr>
        <w:t xml:space="preserve"> </w:t>
      </w:r>
      <w:proofErr w:type="spellStart"/>
      <w:r w:rsidR="009F0007">
        <w:rPr>
          <w:rFonts w:eastAsiaTheme="minorEastAsia"/>
        </w:rPr>
        <w:t>massa</w:t>
      </w:r>
      <w:proofErr w:type="spellEnd"/>
      <w:r w:rsidR="009F0007">
        <w:rPr>
          <w:rFonts w:eastAsiaTheme="minorEastAsia"/>
        </w:rPr>
        <w:t xml:space="preserve"> </w:t>
      </w:r>
      <w:proofErr w:type="spellStart"/>
      <w:r w:rsidR="009F0007">
        <w:rPr>
          <w:rFonts w:eastAsiaTheme="minorEastAsia"/>
        </w:rPr>
        <w:t>isotop</w:t>
      </w:r>
      <w:proofErr w:type="spellEnd"/>
      <w:r w:rsidR="009F0007">
        <w:rPr>
          <w:rFonts w:eastAsiaTheme="minorEastAsia"/>
        </w:rPr>
        <w:t xml:space="preserve"> </w:t>
      </w:r>
      <w:r w:rsidR="009F0007" w:rsidRPr="00B46F26">
        <w:rPr>
          <w:rFonts w:eastAsiaTheme="minorEastAsia"/>
          <w:vertAlign w:val="superscript"/>
        </w:rPr>
        <w:t>239</w:t>
      </w:r>
      <w:r w:rsidR="009F0007">
        <w:rPr>
          <w:rFonts w:eastAsiaTheme="minorEastAsia"/>
        </w:rPr>
        <w:t xml:space="preserve">Pu pada </w:t>
      </w:r>
      <w:proofErr w:type="spellStart"/>
      <w:r w:rsidR="009F0007">
        <w:rPr>
          <w:rFonts w:eastAsiaTheme="minorEastAsia"/>
        </w:rPr>
        <w:t>pengayaan</w:t>
      </w:r>
      <w:proofErr w:type="spellEnd"/>
      <w:r w:rsidR="009F0007">
        <w:rPr>
          <w:rFonts w:eastAsiaTheme="minorEastAsia"/>
        </w:rPr>
        <w:t xml:space="preserve"> </w:t>
      </w:r>
      <w:r w:rsidR="001E4D87">
        <w:rPr>
          <w:rFonts w:eastAsiaTheme="minorEastAsia"/>
        </w:rPr>
        <w:t xml:space="preserve">18,6 </w:t>
      </w:r>
      <w:proofErr w:type="spellStart"/>
      <w:r w:rsidR="001E4D87">
        <w:rPr>
          <w:rFonts w:eastAsiaTheme="minorEastAsia"/>
        </w:rPr>
        <w:t>wt</w:t>
      </w:r>
      <w:proofErr w:type="spellEnd"/>
      <w:r w:rsidR="001E4D87">
        <w:rPr>
          <w:rFonts w:eastAsiaTheme="minorEastAsia"/>
        </w:rPr>
        <w:t>%</w:t>
      </w:r>
      <w:r w:rsidR="009F0007">
        <w:rPr>
          <w:rFonts w:eastAsiaTheme="minorEastAsia"/>
        </w:rPr>
        <w:t xml:space="preserve"> </w:t>
      </w:r>
      <w:proofErr w:type="spellStart"/>
      <w:r w:rsidR="009F0007">
        <w:rPr>
          <w:rFonts w:eastAsiaTheme="minorEastAsia"/>
        </w:rPr>
        <w:t>dengan</w:t>
      </w:r>
      <w:proofErr w:type="spellEnd"/>
      <w:r w:rsidR="009F0007">
        <w:rPr>
          <w:rFonts w:eastAsiaTheme="minorEastAsia"/>
        </w:rPr>
        <w:t xml:space="preserve"> </w:t>
      </w:r>
      <w:proofErr w:type="spellStart"/>
      <w:r w:rsidR="009F0007">
        <w:rPr>
          <w:rFonts w:eastAsiaTheme="minorEastAsia"/>
        </w:rPr>
        <w:t>matriks</w:t>
      </w:r>
      <w:proofErr w:type="spellEnd"/>
      <w:r w:rsidR="009F0007">
        <w:rPr>
          <w:rFonts w:eastAsiaTheme="minorEastAsia"/>
        </w:rPr>
        <w:t xml:space="preserve"> </w:t>
      </w:r>
      <w:proofErr w:type="spellStart"/>
      <w:r w:rsidR="009F0007">
        <w:rPr>
          <w:rFonts w:eastAsiaTheme="minorEastAsia"/>
        </w:rPr>
        <w:t>silumin</w:t>
      </w:r>
      <w:proofErr w:type="spellEnd"/>
      <w:r w:rsidR="009F0007">
        <w:rPr>
          <w:rFonts w:eastAsiaTheme="minorEastAsia"/>
        </w:rPr>
        <w:t xml:space="preserve"> </w:t>
      </w:r>
      <w:proofErr w:type="spellStart"/>
      <w:r w:rsidR="009F0007">
        <w:rPr>
          <w:rFonts w:eastAsiaTheme="minorEastAsia"/>
        </w:rPr>
        <w:t>diperoleh</w:t>
      </w:r>
      <w:proofErr w:type="spellEnd"/>
      <w:r w:rsidR="009F0007">
        <w:rPr>
          <w:rFonts w:eastAsiaTheme="minorEastAsia"/>
        </w:rPr>
        <w:t xml:space="preserve"> pada </w:t>
      </w:r>
      <w:proofErr w:type="spellStart"/>
      <w:r w:rsidR="009F0007">
        <w:rPr>
          <w:rFonts w:eastAsiaTheme="minorEastAsia"/>
        </w:rPr>
        <w:t>nilai</w:t>
      </w:r>
      <w:proofErr w:type="spellEnd"/>
      <w:r w:rsidR="009F0007">
        <w:rPr>
          <w:rFonts w:eastAsiaTheme="minorEastAsia"/>
        </w:rPr>
        <w:t xml:space="preserve"> </w:t>
      </w:r>
      <w:r w:rsidR="009F0007" w:rsidRPr="009F0007">
        <w:rPr>
          <w:rFonts w:eastAsiaTheme="minorEastAsia"/>
        </w:rPr>
        <w:t>54,219</w:t>
      </w:r>
      <w:r w:rsidR="009F0007">
        <w:rPr>
          <w:rFonts w:eastAsiaTheme="minorEastAsia"/>
        </w:rPr>
        <w:t>%.</w:t>
      </w:r>
    </w:p>
    <w:p w14:paraId="77BB2435" w14:textId="6F1C5C4E" w:rsidR="009F2D98" w:rsidRDefault="009F2D98" w:rsidP="00A34F2C">
      <w:pPr>
        <w:spacing w:line="240" w:lineRule="auto"/>
      </w:pPr>
      <w:r>
        <w:rPr>
          <w:b/>
          <w:i/>
        </w:rPr>
        <w:t xml:space="preserve">Kata </w:t>
      </w:r>
      <w:proofErr w:type="spellStart"/>
      <w:r>
        <w:rPr>
          <w:b/>
          <w:i/>
        </w:rPr>
        <w:t>kunci</w:t>
      </w:r>
      <w:proofErr w:type="spellEnd"/>
      <w:r>
        <w:t xml:space="preserve">: </w:t>
      </w:r>
      <w:bookmarkStart w:id="10" w:name="_Hlk490571614"/>
      <w:r w:rsidR="00ED3618">
        <w:t xml:space="preserve">kata </w:t>
      </w:r>
      <w:proofErr w:type="spellStart"/>
      <w:r w:rsidR="00ED3618">
        <w:t>kunci</w:t>
      </w:r>
      <w:proofErr w:type="spellEnd"/>
      <w:r w:rsidR="00ED3618">
        <w:t xml:space="preserve"> 1, kata </w:t>
      </w:r>
      <w:proofErr w:type="spellStart"/>
      <w:r w:rsidR="00ED3618">
        <w:t>kunci</w:t>
      </w:r>
      <w:proofErr w:type="spellEnd"/>
      <w:r w:rsidR="00ED3618">
        <w:t xml:space="preserve"> 2, kata </w:t>
      </w:r>
      <w:proofErr w:type="spellStart"/>
      <w:r w:rsidR="00ED3618">
        <w:t>kunci</w:t>
      </w:r>
      <w:proofErr w:type="spellEnd"/>
      <w:r w:rsidR="00ED3618">
        <w:t xml:space="preserve"> 3, kata </w:t>
      </w:r>
      <w:proofErr w:type="spellStart"/>
      <w:r w:rsidR="00ED3618">
        <w:t>kunci</w:t>
      </w:r>
      <w:proofErr w:type="spellEnd"/>
      <w:r w:rsidR="00ED3618">
        <w:t xml:space="preserve"> 4</w:t>
      </w:r>
      <w:bookmarkEnd w:id="10"/>
    </w:p>
    <w:p w14:paraId="6168F160" w14:textId="77777777" w:rsidR="009F2D98" w:rsidRDefault="009F2D98" w:rsidP="00A34F2C">
      <w:pPr>
        <w:spacing w:line="240" w:lineRule="auto"/>
      </w:pPr>
    </w:p>
    <w:p w14:paraId="1200CDEA" w14:textId="6DE08474" w:rsidR="009F2D98" w:rsidRDefault="009F2D98" w:rsidP="00A34F2C">
      <w:pPr>
        <w:spacing w:line="240" w:lineRule="auto"/>
      </w:pPr>
      <w:proofErr w:type="spellStart"/>
      <w:r>
        <w:t>Pembimbing</w:t>
      </w:r>
      <w:proofErr w:type="spellEnd"/>
      <w:r>
        <w:t xml:space="preserve"> Utama </w:t>
      </w:r>
      <w:r w:rsidR="00ED3618">
        <w:tab/>
      </w:r>
      <w:r w:rsidR="00ED3618">
        <w:tab/>
      </w:r>
      <w:r>
        <w:t xml:space="preserve">: </w:t>
      </w:r>
      <w:r w:rsidR="00ED3618">
        <w:t xml:space="preserve">Nama </w:t>
      </w:r>
      <w:proofErr w:type="spellStart"/>
      <w:r w:rsidR="00ED3618">
        <w:t>Lengkap</w:t>
      </w:r>
      <w:proofErr w:type="spellEnd"/>
      <w:r w:rsidR="00ED3618">
        <w:t xml:space="preserve"> </w:t>
      </w:r>
      <w:proofErr w:type="spellStart"/>
      <w:r w:rsidR="00ED3618">
        <w:t>Pembimbing</w:t>
      </w:r>
      <w:proofErr w:type="spellEnd"/>
      <w:r w:rsidR="00ED3618">
        <w:t xml:space="preserve"> Utama</w:t>
      </w:r>
    </w:p>
    <w:p w14:paraId="43E83BE9" w14:textId="73926306" w:rsidR="00D81E70" w:rsidRDefault="00D81E70" w:rsidP="00A34F2C">
      <w:pPr>
        <w:spacing w:line="240" w:lineRule="auto"/>
      </w:pPr>
      <w:proofErr w:type="spellStart"/>
      <w:r>
        <w:t>Pembimbing</w:t>
      </w:r>
      <w:proofErr w:type="spellEnd"/>
      <w:r>
        <w:t xml:space="preserve"> </w:t>
      </w:r>
      <w:proofErr w:type="spellStart"/>
      <w:r>
        <w:t>Pendamping</w:t>
      </w:r>
      <w:proofErr w:type="spellEnd"/>
      <w:r>
        <w:t xml:space="preserve"> </w:t>
      </w:r>
      <w:r w:rsidR="00ED3618">
        <w:tab/>
      </w:r>
      <w:r>
        <w:t xml:space="preserve">: </w:t>
      </w:r>
      <w:r w:rsidR="00ED3618">
        <w:t xml:space="preserve">Nama </w:t>
      </w:r>
      <w:proofErr w:type="spellStart"/>
      <w:r w:rsidR="00ED3618">
        <w:t>Lengkap</w:t>
      </w:r>
      <w:proofErr w:type="spellEnd"/>
      <w:r w:rsidR="00ED3618">
        <w:t xml:space="preserve"> </w:t>
      </w:r>
      <w:proofErr w:type="spellStart"/>
      <w:r w:rsidR="00ED3618">
        <w:t>Pembimbing</w:t>
      </w:r>
      <w:proofErr w:type="spellEnd"/>
      <w:r w:rsidR="00ED3618">
        <w:t xml:space="preserve"> </w:t>
      </w:r>
      <w:proofErr w:type="spellStart"/>
      <w:r w:rsidR="00ED3618">
        <w:t>Pendamping</w:t>
      </w:r>
      <w:proofErr w:type="spellEnd"/>
    </w:p>
    <w:p w14:paraId="3F4F326F" w14:textId="77777777" w:rsidR="00B83BD0" w:rsidRDefault="00B83BD0" w:rsidP="00E60D13">
      <w:pPr>
        <w:pStyle w:val="Heading1"/>
        <w:numPr>
          <w:ilvl w:val="0"/>
          <w:numId w:val="3"/>
        </w:numPr>
        <w:jc w:val="left"/>
        <w:sectPr w:rsidR="00B83BD0" w:rsidSect="005378AD">
          <w:pgSz w:w="11906" w:h="16838" w:code="9"/>
          <w:pgMar w:top="2268" w:right="1701" w:bottom="1701" w:left="2268" w:header="720" w:footer="720" w:gutter="0"/>
          <w:pgNumType w:fmt="lowerRoman"/>
          <w:cols w:space="720"/>
          <w:docGrid w:linePitch="360"/>
        </w:sectPr>
      </w:pPr>
    </w:p>
    <w:p w14:paraId="5C4EAF87" w14:textId="77777777" w:rsidR="00EE18DC" w:rsidRPr="00D66BF4" w:rsidRDefault="00EE18DC" w:rsidP="00E60D13">
      <w:pPr>
        <w:pStyle w:val="Heading1"/>
        <w:numPr>
          <w:ilvl w:val="0"/>
          <w:numId w:val="8"/>
        </w:numPr>
        <w:rPr>
          <w:color w:val="FFFFFF" w:themeColor="background1"/>
          <w:sz w:val="12"/>
        </w:rPr>
      </w:pPr>
      <w:bookmarkStart w:id="11" w:name="_Toc72853507"/>
      <w:r w:rsidRPr="00D66BF4">
        <w:rPr>
          <w:color w:val="FFFFFF" w:themeColor="background1"/>
          <w:sz w:val="12"/>
        </w:rPr>
        <w:lastRenderedPageBreak/>
        <w:t>ABSTRACT</w:t>
      </w:r>
      <w:bookmarkEnd w:id="11"/>
    </w:p>
    <w:p w14:paraId="51B0BAC3" w14:textId="20BDD149" w:rsidR="00EE18DC" w:rsidRDefault="00671DA2" w:rsidP="00EE18DC">
      <w:pPr>
        <w:spacing w:line="240" w:lineRule="auto"/>
        <w:jc w:val="center"/>
        <w:rPr>
          <w:b/>
        </w:rPr>
      </w:pPr>
      <w:r w:rsidRPr="00671DA2">
        <w:rPr>
          <w:b/>
        </w:rPr>
        <w:t>JUDUL SKRIPSI DALAM BAHASA INDONESIA DIUSAHAKAN TIDAK MELEBIHI LIMA BELAS KATA</w:t>
      </w:r>
    </w:p>
    <w:p w14:paraId="1E6873C5" w14:textId="1F07D706" w:rsidR="00EE18DC" w:rsidRDefault="00ED3618" w:rsidP="00EE18DC">
      <w:pPr>
        <w:spacing w:line="240" w:lineRule="auto"/>
        <w:jc w:val="center"/>
      </w:pPr>
      <w:r>
        <w:t xml:space="preserve">Nama </w:t>
      </w:r>
      <w:proofErr w:type="spellStart"/>
      <w:r>
        <w:t>Lengkap</w:t>
      </w:r>
      <w:proofErr w:type="spellEnd"/>
      <w:r>
        <w:t xml:space="preserve"> </w:t>
      </w:r>
      <w:proofErr w:type="spellStart"/>
      <w:r>
        <w:t>Mahasiswa</w:t>
      </w:r>
      <w:proofErr w:type="spellEnd"/>
    </w:p>
    <w:p w14:paraId="282E061D" w14:textId="229F6478" w:rsidR="00EE18DC" w:rsidRDefault="00ED3618" w:rsidP="00EE18DC">
      <w:pPr>
        <w:spacing w:line="240" w:lineRule="auto"/>
        <w:jc w:val="center"/>
      </w:pPr>
      <w:r>
        <w:t>xx/</w:t>
      </w:r>
      <w:proofErr w:type="spellStart"/>
      <w:r>
        <w:t>yyyyyy</w:t>
      </w:r>
      <w:proofErr w:type="spellEnd"/>
      <w:r>
        <w:t>/TK/</w:t>
      </w:r>
      <w:proofErr w:type="spellStart"/>
      <w:r>
        <w:t>zzzzz</w:t>
      </w:r>
      <w:proofErr w:type="spellEnd"/>
    </w:p>
    <w:p w14:paraId="08AD4D32" w14:textId="77777777" w:rsidR="00EE18DC" w:rsidRDefault="00EE18DC" w:rsidP="00EE18DC">
      <w:pPr>
        <w:spacing w:line="240" w:lineRule="auto"/>
        <w:jc w:val="center"/>
      </w:pPr>
    </w:p>
    <w:p w14:paraId="7B7735A7" w14:textId="25698987" w:rsidR="00EE18DC" w:rsidRDefault="00EE18DC" w:rsidP="00EE18DC">
      <w:pPr>
        <w:spacing w:line="240" w:lineRule="auto"/>
        <w:jc w:val="center"/>
      </w:pPr>
      <w:r>
        <w:t xml:space="preserve">Submitted to the Department of Nuclear Engineering and </w:t>
      </w:r>
      <w:r w:rsidR="00403099">
        <w:t>Engineering Physics</w:t>
      </w:r>
      <w:r>
        <w:t xml:space="preserve"> </w:t>
      </w:r>
      <w:r w:rsidR="001630CA">
        <w:t>Faculty of</w:t>
      </w:r>
      <w:r>
        <w:t xml:space="preserve"> </w:t>
      </w:r>
      <w:r w:rsidR="001630CA">
        <w:t>Engineering</w:t>
      </w:r>
      <w:r>
        <w:t xml:space="preserve"> Universitas Gadjah Mada </w:t>
      </w:r>
      <w:r w:rsidR="001630CA">
        <w:t>on</w:t>
      </w:r>
      <w:r w:rsidR="00ED3618">
        <w:t xml:space="preserve"> </w:t>
      </w:r>
      <w:r w:rsidR="00ED3618" w:rsidRPr="00ED3618">
        <w:rPr>
          <w:i/>
        </w:rPr>
        <w:t>Month Date, year</w:t>
      </w:r>
      <w:r>
        <w:br/>
      </w:r>
      <w:r w:rsidR="001630CA">
        <w:t>in partial fulfillment of the requirement for the Degree of</w:t>
      </w:r>
      <w:r>
        <w:t xml:space="preserve"> </w:t>
      </w:r>
      <w:r>
        <w:br/>
      </w:r>
      <w:r w:rsidR="001630CA">
        <w:t>Bachelor of Engineering in Nuclear Engineering</w:t>
      </w:r>
    </w:p>
    <w:p w14:paraId="2D521FB1" w14:textId="77777777" w:rsidR="00ED3618" w:rsidRDefault="00ED3618" w:rsidP="00EE18DC">
      <w:pPr>
        <w:spacing w:line="240" w:lineRule="auto"/>
        <w:jc w:val="center"/>
        <w:rPr>
          <w:b/>
        </w:rPr>
      </w:pPr>
    </w:p>
    <w:p w14:paraId="2752343E" w14:textId="77777777" w:rsidR="00EE18DC" w:rsidRDefault="001F60A3" w:rsidP="00EE18DC">
      <w:pPr>
        <w:spacing w:line="240" w:lineRule="auto"/>
        <w:jc w:val="center"/>
      </w:pPr>
      <w:r>
        <w:rPr>
          <w:b/>
        </w:rPr>
        <w:t>ABSTRACT</w:t>
      </w:r>
    </w:p>
    <w:p w14:paraId="17AAE9A5" w14:textId="77777777" w:rsidR="00EE18DC" w:rsidRDefault="00EE18DC" w:rsidP="00EE18DC">
      <w:pPr>
        <w:spacing w:line="240" w:lineRule="auto"/>
        <w:jc w:val="center"/>
      </w:pPr>
    </w:p>
    <w:p w14:paraId="12D21E7C" w14:textId="4555CAE6" w:rsidR="000E19C5" w:rsidRDefault="00EE18DC" w:rsidP="00EE18DC">
      <w:pPr>
        <w:spacing w:line="240" w:lineRule="auto"/>
      </w:pPr>
      <w:r>
        <w:tab/>
      </w:r>
      <w:bookmarkStart w:id="12" w:name="_Hlk490571188"/>
      <w:r w:rsidR="00673D6A" w:rsidRPr="00673D6A">
        <w:rPr>
          <w:color w:val="0000FF"/>
        </w:rPr>
        <w:t xml:space="preserve">Teks </w:t>
      </w:r>
      <w:proofErr w:type="spellStart"/>
      <w:r w:rsidR="00673D6A">
        <w:rPr>
          <w:color w:val="0000FF"/>
        </w:rPr>
        <w:t>dalam</w:t>
      </w:r>
      <w:proofErr w:type="spellEnd"/>
      <w:r w:rsidR="00673D6A">
        <w:rPr>
          <w:color w:val="0000FF"/>
        </w:rPr>
        <w:t xml:space="preserve"> </w:t>
      </w:r>
      <w:proofErr w:type="spellStart"/>
      <w:r w:rsidR="00673D6A" w:rsidRPr="00673D6A">
        <w:rPr>
          <w:color w:val="0000FF"/>
        </w:rPr>
        <w:t>bahasa</w:t>
      </w:r>
      <w:proofErr w:type="spellEnd"/>
      <w:r w:rsidR="00673D6A" w:rsidRPr="00673D6A">
        <w:rPr>
          <w:color w:val="0000FF"/>
        </w:rPr>
        <w:t xml:space="preserve"> </w:t>
      </w:r>
      <w:proofErr w:type="spellStart"/>
      <w:r w:rsidR="00673D6A" w:rsidRPr="00673D6A">
        <w:rPr>
          <w:color w:val="0000FF"/>
        </w:rPr>
        <w:t>Inggris</w:t>
      </w:r>
      <w:proofErr w:type="spellEnd"/>
      <w:r w:rsidR="00673D6A" w:rsidRPr="00673D6A">
        <w:rPr>
          <w:color w:val="0000FF"/>
        </w:rPr>
        <w:t xml:space="preserve"> sangat </w:t>
      </w:r>
      <w:proofErr w:type="spellStart"/>
      <w:r w:rsidR="00673D6A" w:rsidRPr="00673D6A">
        <w:rPr>
          <w:color w:val="0000FF"/>
        </w:rPr>
        <w:t>disarankan</w:t>
      </w:r>
      <w:proofErr w:type="spellEnd"/>
      <w:r w:rsidR="00673D6A" w:rsidRPr="00673D6A">
        <w:rPr>
          <w:color w:val="0000FF"/>
        </w:rPr>
        <w:t xml:space="preserve"> </w:t>
      </w:r>
      <w:proofErr w:type="spellStart"/>
      <w:r w:rsidR="00673D6A" w:rsidRPr="00673D6A">
        <w:rPr>
          <w:color w:val="0000FF"/>
        </w:rPr>
        <w:t>dicek</w:t>
      </w:r>
      <w:proofErr w:type="spellEnd"/>
      <w:r w:rsidR="00673D6A" w:rsidRPr="00673D6A">
        <w:rPr>
          <w:color w:val="0000FF"/>
        </w:rPr>
        <w:t xml:space="preserve"> tata </w:t>
      </w:r>
      <w:proofErr w:type="spellStart"/>
      <w:r w:rsidR="00673D6A" w:rsidRPr="00673D6A">
        <w:rPr>
          <w:color w:val="0000FF"/>
        </w:rPr>
        <w:t>bahasanya</w:t>
      </w:r>
      <w:proofErr w:type="spellEnd"/>
      <w:r w:rsidR="00673D6A" w:rsidRPr="00673D6A">
        <w:rPr>
          <w:color w:val="0000FF"/>
        </w:rPr>
        <w:t xml:space="preserve"> </w:t>
      </w:r>
      <w:proofErr w:type="spellStart"/>
      <w:r w:rsidR="00673D6A" w:rsidRPr="00673D6A">
        <w:rPr>
          <w:color w:val="0000FF"/>
        </w:rPr>
        <w:t>misalnya</w:t>
      </w:r>
      <w:proofErr w:type="spellEnd"/>
      <w:r w:rsidR="00673D6A" w:rsidRPr="00673D6A">
        <w:rPr>
          <w:color w:val="0000FF"/>
        </w:rPr>
        <w:t xml:space="preserve"> </w:t>
      </w:r>
      <w:proofErr w:type="spellStart"/>
      <w:r w:rsidR="00673D6A" w:rsidRPr="00673D6A">
        <w:rPr>
          <w:color w:val="0000FF"/>
        </w:rPr>
        <w:t>dengan</w:t>
      </w:r>
      <w:proofErr w:type="spellEnd"/>
      <w:r w:rsidR="00673D6A" w:rsidRPr="00673D6A">
        <w:rPr>
          <w:color w:val="0000FF"/>
        </w:rPr>
        <w:t xml:space="preserve"> grammarly.com dan </w:t>
      </w:r>
      <w:proofErr w:type="spellStart"/>
      <w:r w:rsidR="00673D6A" w:rsidRPr="00673D6A">
        <w:rPr>
          <w:color w:val="0000FF"/>
        </w:rPr>
        <w:t>cek</w:t>
      </w:r>
      <w:proofErr w:type="spellEnd"/>
      <w:r w:rsidR="00673D6A" w:rsidRPr="00673D6A">
        <w:rPr>
          <w:color w:val="0000FF"/>
        </w:rPr>
        <w:t xml:space="preserve"> similarity </w:t>
      </w:r>
      <w:proofErr w:type="spellStart"/>
      <w:r w:rsidR="00673D6A" w:rsidRPr="00673D6A">
        <w:rPr>
          <w:color w:val="0000FF"/>
        </w:rPr>
        <w:t>misalnya</w:t>
      </w:r>
      <w:proofErr w:type="spellEnd"/>
      <w:r w:rsidR="00673D6A" w:rsidRPr="00673D6A">
        <w:rPr>
          <w:color w:val="0000FF"/>
        </w:rPr>
        <w:t xml:space="preserve"> </w:t>
      </w:r>
      <w:proofErr w:type="spellStart"/>
      <w:r w:rsidR="00673D6A" w:rsidRPr="00673D6A">
        <w:rPr>
          <w:color w:val="0000FF"/>
        </w:rPr>
        <w:t>dengan</w:t>
      </w:r>
      <w:proofErr w:type="spellEnd"/>
      <w:r w:rsidR="00673D6A" w:rsidRPr="00673D6A">
        <w:rPr>
          <w:color w:val="0000FF"/>
        </w:rPr>
        <w:t xml:space="preserve"> </w:t>
      </w:r>
      <w:proofErr w:type="spellStart"/>
      <w:r w:rsidR="00673D6A" w:rsidRPr="00673D6A">
        <w:rPr>
          <w:color w:val="0000FF"/>
        </w:rPr>
        <w:t>aplikasi</w:t>
      </w:r>
      <w:proofErr w:type="spellEnd"/>
      <w:r w:rsidR="00673D6A" w:rsidRPr="00673D6A">
        <w:rPr>
          <w:color w:val="0000FF"/>
        </w:rPr>
        <w:t xml:space="preserve"> TURNITIN</w:t>
      </w:r>
      <w:r w:rsidR="00673D6A">
        <w:t>.</w:t>
      </w:r>
      <w:r w:rsidR="00673D6A" w:rsidRPr="00673D6A">
        <w:t xml:space="preserve"> </w:t>
      </w:r>
      <w:r w:rsidR="006132C3">
        <w:t>The utility of floating nuclear power plant (FNPP) has a potential of fulfilling electricity load with high utility</w:t>
      </w:r>
      <w:r w:rsidR="00673D6A">
        <w:t>.</w:t>
      </w:r>
      <w:r w:rsidR="006132C3">
        <w:t xml:space="preserve"> KLT-40S reactor is </w:t>
      </w:r>
      <w:r w:rsidR="002200E6">
        <w:t xml:space="preserve">a 150 </w:t>
      </w:r>
      <w:proofErr w:type="spellStart"/>
      <w:r w:rsidR="002200E6">
        <w:t>MWt</w:t>
      </w:r>
      <w:proofErr w:type="spellEnd"/>
      <w:r w:rsidR="006132C3">
        <w:t xml:space="preserve"> FNPP designed by OKBM </w:t>
      </w:r>
      <w:proofErr w:type="spellStart"/>
      <w:r w:rsidR="0042420C">
        <w:t>Afrikantov</w:t>
      </w:r>
      <w:proofErr w:type="spellEnd"/>
      <w:r w:rsidR="00CF4E0D">
        <w:t>, Russia.</w:t>
      </w:r>
    </w:p>
    <w:p w14:paraId="21E82FB9" w14:textId="6C011557" w:rsidR="00CF4E0D" w:rsidRDefault="000E19C5" w:rsidP="00EE18DC">
      <w:pPr>
        <w:spacing w:line="240" w:lineRule="auto"/>
      </w:pPr>
      <w:r>
        <w:tab/>
      </w:r>
      <w:r w:rsidR="00673D6A">
        <w:t>A</w:t>
      </w:r>
      <w:r w:rsidR="002200E6">
        <w:t xml:space="preserve"> neutronic</w:t>
      </w:r>
      <w:r w:rsidR="006132C3">
        <w:t xml:space="preserve"> analysis</w:t>
      </w:r>
      <w:r w:rsidR="00EE18DC">
        <w:t xml:space="preserve"> </w:t>
      </w:r>
      <w:r w:rsidR="00673D6A">
        <w:t>of</w:t>
      </w:r>
      <w:r w:rsidR="006132C3">
        <w:t xml:space="preserve"> the KLT-40S reactor core </w:t>
      </w:r>
      <w:r w:rsidR="002200E6">
        <w:t>has been conducted</w:t>
      </w:r>
      <w:r w:rsidR="006132C3">
        <w:t xml:space="preserve"> using Serpent simulation code</w:t>
      </w:r>
      <w:r w:rsidR="00673D6A">
        <w:t>.</w:t>
      </w:r>
      <w:r w:rsidR="006132C3">
        <w:t xml:space="preserve"> </w:t>
      </w:r>
      <w:r w:rsidR="00B258A7">
        <w:t>Analysis of</w:t>
      </w:r>
      <w:r w:rsidR="006132C3">
        <w:t xml:space="preserve"> burnup and cycle length </w:t>
      </w:r>
      <w:r w:rsidR="007020E3">
        <w:t>utilize</w:t>
      </w:r>
      <w:r w:rsidR="006132C3">
        <w:t xml:space="preserve"> various fuel enrichment and </w:t>
      </w:r>
      <w:proofErr w:type="spellStart"/>
      <w:r w:rsidR="006132C3">
        <w:t>silumin</w:t>
      </w:r>
      <w:proofErr w:type="spellEnd"/>
      <w:r w:rsidR="006132C3">
        <w:t xml:space="preserve"> content appearance in fuel pin and burnable poison pin. Inherent safe analysis is conducted at various </w:t>
      </w:r>
      <w:proofErr w:type="spellStart"/>
      <w:r w:rsidR="00403099">
        <w:t>termalhydrau</w:t>
      </w:r>
      <w:r w:rsidR="00F16C1B">
        <w:t>lic</w:t>
      </w:r>
      <w:proofErr w:type="spellEnd"/>
      <w:r w:rsidR="00F16C1B">
        <w:t xml:space="preserve"> parameters. B</w:t>
      </w:r>
      <w:r w:rsidR="006132C3">
        <w:t xml:space="preserve">uild up dynamics of </w:t>
      </w:r>
      <w:r w:rsidR="006132C3" w:rsidRPr="00D83CC2">
        <w:rPr>
          <w:vertAlign w:val="superscript"/>
        </w:rPr>
        <w:t>239</w:t>
      </w:r>
      <w:r w:rsidR="006132C3">
        <w:t xml:space="preserve">Pu inventory </w:t>
      </w:r>
      <w:r w:rsidR="00F16C1B">
        <w:t xml:space="preserve">was also investigated </w:t>
      </w:r>
      <w:r w:rsidR="006132C3">
        <w:t>as proliferation resistance profile.</w:t>
      </w:r>
      <w:bookmarkEnd w:id="12"/>
    </w:p>
    <w:p w14:paraId="637B9A48" w14:textId="77777777" w:rsidR="00EE18DC" w:rsidRDefault="00CF4E0D" w:rsidP="00EE18DC">
      <w:pPr>
        <w:spacing w:line="240" w:lineRule="auto"/>
      </w:pPr>
      <w:r>
        <w:tab/>
      </w:r>
      <w:r w:rsidR="00F16C1B">
        <w:t xml:space="preserve">The result shows that the usage of </w:t>
      </w:r>
      <w:r w:rsidR="00D02AE0">
        <w:t>15.</w:t>
      </w:r>
      <w:r w:rsidR="00B455CF">
        <w:t xml:space="preserve">7 </w:t>
      </w:r>
      <w:proofErr w:type="spellStart"/>
      <w:r w:rsidR="00B455CF">
        <w:t>wt</w:t>
      </w:r>
      <w:proofErr w:type="spellEnd"/>
      <w:r w:rsidR="00B455CF">
        <w:t>%</w:t>
      </w:r>
      <w:r w:rsidR="00F16C1B">
        <w:t xml:space="preserve"> fuel enrichment with </w:t>
      </w:r>
      <w:proofErr w:type="spellStart"/>
      <w:r w:rsidR="00F16C1B">
        <w:t>silumin</w:t>
      </w:r>
      <w:proofErr w:type="spellEnd"/>
      <w:r w:rsidR="00F16C1B">
        <w:t xml:space="preserve"> matrix appearance has the closest technical data cycle length of 846,37 days. Using </w:t>
      </w:r>
      <w:r w:rsidR="00D02AE0">
        <w:t>18.</w:t>
      </w:r>
      <w:r w:rsidR="001E4D87">
        <w:t xml:space="preserve">6 </w:t>
      </w:r>
      <w:proofErr w:type="spellStart"/>
      <w:r w:rsidR="001E4D87">
        <w:t>wt</w:t>
      </w:r>
      <w:proofErr w:type="spellEnd"/>
      <w:r w:rsidR="001E4D87">
        <w:t>%</w:t>
      </w:r>
      <w:r w:rsidR="00F16C1B">
        <w:t xml:space="preserve"> fuel enrichment with </w:t>
      </w:r>
      <w:proofErr w:type="spellStart"/>
      <w:r w:rsidR="00F16C1B">
        <w:t>silumin</w:t>
      </w:r>
      <w:proofErr w:type="spellEnd"/>
      <w:r w:rsidR="00F16C1B">
        <w:t xml:space="preserve"> </w:t>
      </w:r>
      <w:proofErr w:type="spellStart"/>
      <w:r w:rsidR="00F16C1B">
        <w:t>matriks</w:t>
      </w:r>
      <w:proofErr w:type="spellEnd"/>
      <w:r w:rsidR="00F16C1B">
        <w:t xml:space="preserve"> will give </w:t>
      </w:r>
      <w:r w:rsidR="00F16C1B" w:rsidRPr="00C05F60">
        <w:rPr>
          <w:rFonts w:eastAsiaTheme="minorEastAsia"/>
        </w:rPr>
        <w:t>-2.68092x10</w:t>
      </w:r>
      <w:r w:rsidR="00D02AE0">
        <w:rPr>
          <w:rFonts w:eastAsiaTheme="minorEastAsia"/>
          <w:vertAlign w:val="superscript"/>
        </w:rPr>
        <w:t xml:space="preserve"> </w:t>
      </w:r>
      <w:proofErr w:type="spellStart"/>
      <w:r w:rsidR="00D02AE0">
        <w:rPr>
          <w:rFonts w:eastAsiaTheme="minorEastAsia"/>
        </w:rPr>
        <w:t>pcm</w:t>
      </w:r>
      <w:proofErr w:type="spellEnd"/>
      <w:r w:rsidR="00F16C1B">
        <w:rPr>
          <w:rFonts w:eastAsiaTheme="minorEastAsia"/>
        </w:rPr>
        <w:t>/K</w:t>
      </w:r>
      <w:r w:rsidR="00F16C1B">
        <w:t xml:space="preserve"> of fuel temperature reactivity coefficient and </w:t>
      </w:r>
      <w:r w:rsidR="00D02AE0">
        <w:rPr>
          <w:rFonts w:eastAsiaTheme="minorEastAsia"/>
        </w:rPr>
        <w:t>-</w:t>
      </w:r>
      <w:r w:rsidR="00F16C1B" w:rsidRPr="00174976">
        <w:rPr>
          <w:rFonts w:eastAsiaTheme="minorEastAsia"/>
        </w:rPr>
        <w:t>21</w:t>
      </w:r>
      <w:r w:rsidR="00D02AE0">
        <w:rPr>
          <w:rFonts w:eastAsiaTheme="minorEastAsia"/>
        </w:rPr>
        <w:t>.</w:t>
      </w:r>
      <w:r w:rsidR="00F16C1B" w:rsidRPr="00174976">
        <w:rPr>
          <w:rFonts w:eastAsiaTheme="minorEastAsia"/>
        </w:rPr>
        <w:t>63755</w:t>
      </w:r>
      <w:r w:rsidR="00D02AE0">
        <w:rPr>
          <w:rFonts w:eastAsiaTheme="minorEastAsia"/>
        </w:rPr>
        <w:t xml:space="preserve"> </w:t>
      </w:r>
      <w:proofErr w:type="spellStart"/>
      <w:r w:rsidR="00D02AE0">
        <w:rPr>
          <w:rFonts w:eastAsiaTheme="minorEastAsia"/>
        </w:rPr>
        <w:t>pcm</w:t>
      </w:r>
      <w:proofErr w:type="spellEnd"/>
      <w:r w:rsidR="00F16C1B">
        <w:rPr>
          <w:rFonts w:eastAsiaTheme="minorEastAsia"/>
        </w:rPr>
        <w:t xml:space="preserve">/K of coolant/moderator temperature reactivity coefficient, while without </w:t>
      </w:r>
      <w:proofErr w:type="spellStart"/>
      <w:r w:rsidR="00F16C1B">
        <w:rPr>
          <w:rFonts w:eastAsiaTheme="minorEastAsia"/>
        </w:rPr>
        <w:t>silumin</w:t>
      </w:r>
      <w:proofErr w:type="spellEnd"/>
      <w:r w:rsidR="00F16C1B">
        <w:rPr>
          <w:rFonts w:eastAsiaTheme="minorEastAsia"/>
        </w:rPr>
        <w:t xml:space="preserve"> </w:t>
      </w:r>
      <w:r w:rsidR="00D02AE0">
        <w:rPr>
          <w:rFonts w:eastAsiaTheme="minorEastAsia"/>
        </w:rPr>
        <w:t xml:space="preserve">matrix </w:t>
      </w:r>
      <w:proofErr w:type="spellStart"/>
      <w:r w:rsidR="00D02AE0">
        <w:rPr>
          <w:rFonts w:eastAsiaTheme="minorEastAsia"/>
        </w:rPr>
        <w:t>appeareance</w:t>
      </w:r>
      <w:proofErr w:type="spellEnd"/>
      <w:r w:rsidR="00D02AE0">
        <w:rPr>
          <w:rFonts w:eastAsiaTheme="minorEastAsia"/>
        </w:rPr>
        <w:t xml:space="preserve"> will give </w:t>
      </w:r>
      <w:r w:rsidR="00F16C1B" w:rsidRPr="007C476F">
        <w:rPr>
          <w:rFonts w:eastAsiaTheme="minorEastAsia"/>
        </w:rPr>
        <w:t>-0.2154</w:t>
      </w:r>
      <w:r w:rsidR="00F16C1B">
        <w:rPr>
          <w:rFonts w:eastAsiaTheme="minorEastAsia"/>
        </w:rPr>
        <w:t xml:space="preserve">/K of void fraction reactivity coefficient. </w:t>
      </w:r>
      <w:r w:rsidR="00F16C1B" w:rsidRPr="002A12A0">
        <w:rPr>
          <w:rFonts w:eastAsiaTheme="minorEastAsia"/>
          <w:vertAlign w:val="superscript"/>
        </w:rPr>
        <w:t>239</w:t>
      </w:r>
      <w:r w:rsidR="00F16C1B">
        <w:rPr>
          <w:rFonts w:eastAsiaTheme="minorEastAsia"/>
        </w:rPr>
        <w:t xml:space="preserve">Pu mass fraction of </w:t>
      </w:r>
      <w:r w:rsidR="00D02AE0">
        <w:rPr>
          <w:rFonts w:eastAsiaTheme="minorEastAsia"/>
        </w:rPr>
        <w:t>18.</w:t>
      </w:r>
      <w:r w:rsidR="001E4D87">
        <w:rPr>
          <w:rFonts w:eastAsiaTheme="minorEastAsia"/>
        </w:rPr>
        <w:t xml:space="preserve">6 </w:t>
      </w:r>
      <w:proofErr w:type="spellStart"/>
      <w:r w:rsidR="001E4D87">
        <w:rPr>
          <w:rFonts w:eastAsiaTheme="minorEastAsia"/>
        </w:rPr>
        <w:t>wt</w:t>
      </w:r>
      <w:proofErr w:type="spellEnd"/>
      <w:r w:rsidR="001E4D87">
        <w:rPr>
          <w:rFonts w:eastAsiaTheme="minorEastAsia"/>
        </w:rPr>
        <w:t>%</w:t>
      </w:r>
      <w:r w:rsidR="00F16C1B">
        <w:rPr>
          <w:rFonts w:eastAsiaTheme="minorEastAsia"/>
        </w:rPr>
        <w:t xml:space="preserve"> with </w:t>
      </w:r>
      <w:proofErr w:type="spellStart"/>
      <w:r w:rsidR="00F16C1B">
        <w:rPr>
          <w:rFonts w:eastAsiaTheme="minorEastAsia"/>
        </w:rPr>
        <w:t>silumin</w:t>
      </w:r>
      <w:proofErr w:type="spellEnd"/>
      <w:r w:rsidR="00F16C1B">
        <w:rPr>
          <w:rFonts w:eastAsiaTheme="minorEastAsia"/>
        </w:rPr>
        <w:t xml:space="preserve"> </w:t>
      </w:r>
      <w:r w:rsidR="00D02AE0">
        <w:rPr>
          <w:rFonts w:eastAsiaTheme="minorEastAsia"/>
        </w:rPr>
        <w:t>matrix appearance reached at 54.</w:t>
      </w:r>
      <w:r w:rsidR="00F16C1B">
        <w:rPr>
          <w:rFonts w:eastAsiaTheme="minorEastAsia"/>
        </w:rPr>
        <w:t>219%</w:t>
      </w:r>
      <w:r w:rsidR="00323966">
        <w:rPr>
          <w:rFonts w:eastAsiaTheme="minorEastAsia"/>
        </w:rPr>
        <w:t>.</w:t>
      </w:r>
    </w:p>
    <w:p w14:paraId="17DAA057" w14:textId="57F9A2B1" w:rsidR="00EE18DC" w:rsidRDefault="00903F85" w:rsidP="00EE18DC">
      <w:pPr>
        <w:spacing w:line="240" w:lineRule="auto"/>
      </w:pPr>
      <w:r>
        <w:rPr>
          <w:b/>
          <w:i/>
        </w:rPr>
        <w:t>Keywords</w:t>
      </w:r>
      <w:r w:rsidR="00EE18DC">
        <w:t xml:space="preserve">: </w:t>
      </w:r>
      <w:r w:rsidR="00ED3618">
        <w:t>Keyword 1, keyword 2, keyword 3, keyword 4</w:t>
      </w:r>
    </w:p>
    <w:p w14:paraId="3945D776" w14:textId="77777777" w:rsidR="00EE18DC" w:rsidRDefault="00EE18DC" w:rsidP="00EE18DC">
      <w:pPr>
        <w:spacing w:line="240" w:lineRule="auto"/>
      </w:pPr>
    </w:p>
    <w:p w14:paraId="4767AA00" w14:textId="59E1A6D0" w:rsidR="00EE18DC" w:rsidRDefault="00903F85" w:rsidP="00EE18DC">
      <w:pPr>
        <w:spacing w:line="240" w:lineRule="auto"/>
      </w:pPr>
      <w:r>
        <w:t>Supervisor</w:t>
      </w:r>
      <w:r w:rsidR="00ED3618">
        <w:tab/>
      </w:r>
      <w:r w:rsidR="00EE18DC">
        <w:t xml:space="preserve">: </w:t>
      </w:r>
      <w:r w:rsidR="00ED3618">
        <w:t xml:space="preserve">Nama </w:t>
      </w:r>
      <w:proofErr w:type="spellStart"/>
      <w:r w:rsidR="00ED3618">
        <w:t>Lengkap</w:t>
      </w:r>
      <w:proofErr w:type="spellEnd"/>
      <w:r w:rsidR="00ED3618">
        <w:t xml:space="preserve"> </w:t>
      </w:r>
      <w:proofErr w:type="spellStart"/>
      <w:r w:rsidR="00ED3618">
        <w:t>Pembimbing</w:t>
      </w:r>
      <w:proofErr w:type="spellEnd"/>
      <w:r w:rsidR="00ED3618">
        <w:t xml:space="preserve"> Utama </w:t>
      </w:r>
    </w:p>
    <w:p w14:paraId="6EF19D8F" w14:textId="4473D3BB" w:rsidR="00EE18DC" w:rsidRDefault="00903F85" w:rsidP="002B5389">
      <w:pPr>
        <w:spacing w:line="360" w:lineRule="auto"/>
      </w:pPr>
      <w:r>
        <w:t>Co-</w:t>
      </w:r>
      <w:proofErr w:type="spellStart"/>
      <w:r>
        <w:t>supevisor</w:t>
      </w:r>
      <w:proofErr w:type="spellEnd"/>
      <w:r w:rsidR="00ED3618">
        <w:tab/>
      </w:r>
      <w:r w:rsidR="00EE18DC">
        <w:t xml:space="preserve">: </w:t>
      </w:r>
      <w:r w:rsidR="00ED3618">
        <w:t xml:space="preserve">Nama </w:t>
      </w:r>
      <w:proofErr w:type="spellStart"/>
      <w:r w:rsidR="00ED3618">
        <w:t>Lengkap</w:t>
      </w:r>
      <w:proofErr w:type="spellEnd"/>
      <w:r w:rsidR="00ED3618">
        <w:t xml:space="preserve"> </w:t>
      </w:r>
      <w:proofErr w:type="spellStart"/>
      <w:r w:rsidR="00ED3618">
        <w:t>Pembimbing</w:t>
      </w:r>
      <w:proofErr w:type="spellEnd"/>
      <w:r w:rsidR="00ED3618">
        <w:t xml:space="preserve"> </w:t>
      </w:r>
      <w:proofErr w:type="spellStart"/>
      <w:r w:rsidR="00ED3618">
        <w:t>Pendamping</w:t>
      </w:r>
      <w:proofErr w:type="spellEnd"/>
    </w:p>
    <w:p w14:paraId="39C61D45" w14:textId="3174D94A" w:rsidR="00673D6A" w:rsidRPr="00EE18DC" w:rsidRDefault="00673D6A" w:rsidP="002B5389">
      <w:pPr>
        <w:spacing w:line="360" w:lineRule="auto"/>
      </w:pPr>
    </w:p>
    <w:p w14:paraId="463675CE" w14:textId="77777777" w:rsidR="00E11885" w:rsidRDefault="00E11885" w:rsidP="005A14B5">
      <w:pPr>
        <w:pStyle w:val="Heading1"/>
        <w:numPr>
          <w:ilvl w:val="0"/>
          <w:numId w:val="0"/>
        </w:numPr>
        <w:spacing w:line="360" w:lineRule="auto"/>
        <w:sectPr w:rsidR="00E11885" w:rsidSect="005378AD">
          <w:headerReference w:type="default" r:id="rId14"/>
          <w:footerReference w:type="default" r:id="rId15"/>
          <w:type w:val="continuous"/>
          <w:pgSz w:w="11906" w:h="16838" w:code="9"/>
          <w:pgMar w:top="2268" w:right="1701" w:bottom="1701" w:left="2268" w:header="720" w:footer="720" w:gutter="0"/>
          <w:pgNumType w:fmt="lowerRoman"/>
          <w:cols w:space="720"/>
          <w:docGrid w:linePitch="360"/>
        </w:sectPr>
      </w:pPr>
    </w:p>
    <w:p w14:paraId="3252273E" w14:textId="77777777" w:rsidR="00ED4B8B" w:rsidRDefault="006966BD" w:rsidP="007C7F36">
      <w:pPr>
        <w:pStyle w:val="Heading1"/>
        <w:spacing w:line="360" w:lineRule="auto"/>
      </w:pPr>
      <w:r>
        <w:lastRenderedPageBreak/>
        <w:br/>
      </w:r>
      <w:bookmarkStart w:id="13" w:name="_Toc72853508"/>
      <w:r w:rsidR="000D0487" w:rsidRPr="002F0AE4">
        <w:t>PENDAHULUAN</w:t>
      </w:r>
      <w:bookmarkEnd w:id="13"/>
    </w:p>
    <w:p w14:paraId="14B85356" w14:textId="77777777" w:rsidR="008A59D7" w:rsidRPr="008A59D7" w:rsidRDefault="008A59D7" w:rsidP="000B7BDC">
      <w:pPr>
        <w:spacing w:after="0" w:line="360" w:lineRule="auto"/>
      </w:pPr>
    </w:p>
    <w:p w14:paraId="7E61CD99" w14:textId="77777777" w:rsidR="004D6EE0" w:rsidRPr="007E7146" w:rsidRDefault="000D0487" w:rsidP="000B7BDC">
      <w:pPr>
        <w:pStyle w:val="Heading2"/>
        <w:spacing w:line="360" w:lineRule="auto"/>
      </w:pPr>
      <w:bookmarkStart w:id="14" w:name="_Toc72853509"/>
      <w:r w:rsidRPr="007E7146">
        <w:t xml:space="preserve">Latar </w:t>
      </w:r>
      <w:proofErr w:type="spellStart"/>
      <w:r w:rsidRPr="007E7146">
        <w:t>Belakang</w:t>
      </w:r>
      <w:bookmarkEnd w:id="14"/>
      <w:proofErr w:type="spellEnd"/>
    </w:p>
    <w:p w14:paraId="1E0EF4A1" w14:textId="77777777" w:rsidR="00ED3618" w:rsidRPr="00ED3618" w:rsidRDefault="001E0548" w:rsidP="00ED3618">
      <w:pPr>
        <w:spacing w:after="0" w:line="360" w:lineRule="auto"/>
        <w:rPr>
          <w:szCs w:val="24"/>
          <w:lang w:val="en-GB"/>
        </w:rPr>
      </w:pPr>
      <w:r w:rsidRPr="002F0AE4">
        <w:rPr>
          <w:szCs w:val="24"/>
        </w:rPr>
        <w:tab/>
      </w:r>
      <w:proofErr w:type="spellStart"/>
      <w:r w:rsidR="00ED3618" w:rsidRPr="00ED3618">
        <w:rPr>
          <w:szCs w:val="24"/>
          <w:lang w:val="en-GB"/>
        </w:rPr>
        <w:t>Berisi</w:t>
      </w:r>
      <w:proofErr w:type="spellEnd"/>
      <w:r w:rsidR="00ED3618" w:rsidRPr="00ED3618">
        <w:rPr>
          <w:szCs w:val="24"/>
          <w:lang w:val="en-GB"/>
        </w:rPr>
        <w:t xml:space="preserve"> </w:t>
      </w:r>
      <w:proofErr w:type="spellStart"/>
      <w:r w:rsidR="00ED3618" w:rsidRPr="00ED3618">
        <w:rPr>
          <w:szCs w:val="24"/>
          <w:lang w:val="en-GB"/>
        </w:rPr>
        <w:t>uraian</w:t>
      </w:r>
      <w:proofErr w:type="spellEnd"/>
      <w:r w:rsidR="00ED3618" w:rsidRPr="00ED3618">
        <w:rPr>
          <w:szCs w:val="24"/>
          <w:lang w:val="en-GB"/>
        </w:rPr>
        <w:t xml:space="preserve"> </w:t>
      </w:r>
      <w:proofErr w:type="spellStart"/>
      <w:r w:rsidR="00ED3618" w:rsidRPr="00ED3618">
        <w:rPr>
          <w:szCs w:val="24"/>
          <w:lang w:val="en-GB"/>
        </w:rPr>
        <w:t>tentang</w:t>
      </w:r>
      <w:proofErr w:type="spellEnd"/>
      <w:r w:rsidR="00ED3618" w:rsidRPr="00ED3618">
        <w:rPr>
          <w:szCs w:val="24"/>
          <w:lang w:val="en-GB"/>
        </w:rPr>
        <w:t xml:space="preserve"> </w:t>
      </w:r>
      <w:proofErr w:type="spellStart"/>
      <w:r w:rsidR="00ED3618" w:rsidRPr="00ED3618">
        <w:rPr>
          <w:szCs w:val="24"/>
          <w:lang w:val="en-GB"/>
        </w:rPr>
        <w:t>gambaran</w:t>
      </w:r>
      <w:proofErr w:type="spellEnd"/>
      <w:r w:rsidR="00ED3618" w:rsidRPr="00ED3618">
        <w:rPr>
          <w:szCs w:val="24"/>
          <w:lang w:val="en-GB"/>
        </w:rPr>
        <w:t xml:space="preserve"> </w:t>
      </w:r>
      <w:proofErr w:type="spellStart"/>
      <w:r w:rsidR="00ED3618" w:rsidRPr="00ED3618">
        <w:rPr>
          <w:szCs w:val="24"/>
          <w:lang w:val="en-GB"/>
        </w:rPr>
        <w:t>permasalahan</w:t>
      </w:r>
      <w:proofErr w:type="spellEnd"/>
      <w:r w:rsidR="00ED3618" w:rsidRPr="00ED3618">
        <w:rPr>
          <w:szCs w:val="24"/>
          <w:lang w:val="en-GB"/>
        </w:rPr>
        <w:t>/</w:t>
      </w:r>
      <w:proofErr w:type="spellStart"/>
      <w:r w:rsidR="00ED3618" w:rsidRPr="00ED3618">
        <w:rPr>
          <w:szCs w:val="24"/>
          <w:lang w:val="en-GB"/>
        </w:rPr>
        <w:t>kebutuhan</w:t>
      </w:r>
      <w:proofErr w:type="spellEnd"/>
      <w:r w:rsidR="00ED3618" w:rsidRPr="00ED3618">
        <w:rPr>
          <w:szCs w:val="24"/>
          <w:lang w:val="en-GB"/>
        </w:rPr>
        <w:t xml:space="preserve"> dan </w:t>
      </w:r>
      <w:proofErr w:type="spellStart"/>
      <w:r w:rsidR="00ED3618" w:rsidRPr="00ED3618">
        <w:rPr>
          <w:szCs w:val="24"/>
          <w:lang w:val="en-GB"/>
        </w:rPr>
        <w:t>hal-hal</w:t>
      </w:r>
      <w:proofErr w:type="spellEnd"/>
      <w:r w:rsidR="00ED3618" w:rsidRPr="00ED3618">
        <w:rPr>
          <w:szCs w:val="24"/>
          <w:lang w:val="en-GB"/>
        </w:rPr>
        <w:t xml:space="preserve"> yang men- </w:t>
      </w:r>
      <w:proofErr w:type="spellStart"/>
      <w:r w:rsidR="00ED3618" w:rsidRPr="00ED3618">
        <w:rPr>
          <w:szCs w:val="24"/>
          <w:lang w:val="en-GB"/>
        </w:rPr>
        <w:t>dasari</w:t>
      </w:r>
      <w:proofErr w:type="spellEnd"/>
      <w:r w:rsidR="00ED3618" w:rsidRPr="00ED3618">
        <w:rPr>
          <w:szCs w:val="24"/>
          <w:lang w:val="en-GB"/>
        </w:rPr>
        <w:t xml:space="preserve"> </w:t>
      </w:r>
      <w:proofErr w:type="spellStart"/>
      <w:r w:rsidR="00ED3618" w:rsidRPr="00ED3618">
        <w:rPr>
          <w:szCs w:val="24"/>
          <w:lang w:val="en-GB"/>
        </w:rPr>
        <w:t>pentingnya</w:t>
      </w:r>
      <w:proofErr w:type="spellEnd"/>
      <w:r w:rsidR="00ED3618" w:rsidRPr="00ED3618">
        <w:rPr>
          <w:szCs w:val="24"/>
          <w:lang w:val="en-GB"/>
        </w:rPr>
        <w:t xml:space="preserve"> </w:t>
      </w:r>
      <w:proofErr w:type="spellStart"/>
      <w:r w:rsidR="00ED3618" w:rsidRPr="00ED3618">
        <w:rPr>
          <w:szCs w:val="24"/>
          <w:lang w:val="en-GB"/>
        </w:rPr>
        <w:t>dilakukan</w:t>
      </w:r>
      <w:proofErr w:type="spellEnd"/>
      <w:r w:rsidR="00ED3618" w:rsidRPr="00ED3618">
        <w:rPr>
          <w:szCs w:val="24"/>
          <w:lang w:val="en-GB"/>
        </w:rPr>
        <w:t xml:space="preserve"> </w:t>
      </w:r>
      <w:proofErr w:type="spellStart"/>
      <w:r w:rsidR="00ED3618" w:rsidRPr="00ED3618">
        <w:rPr>
          <w:szCs w:val="24"/>
          <w:lang w:val="en-GB"/>
        </w:rPr>
        <w:t>penelitian</w:t>
      </w:r>
      <w:proofErr w:type="spellEnd"/>
      <w:r w:rsidR="00ED3618" w:rsidRPr="00ED3618">
        <w:rPr>
          <w:szCs w:val="24"/>
          <w:lang w:val="en-GB"/>
        </w:rPr>
        <w:t xml:space="preserve"> </w:t>
      </w:r>
      <w:proofErr w:type="spellStart"/>
      <w:r w:rsidR="00ED3618" w:rsidRPr="00ED3618">
        <w:rPr>
          <w:szCs w:val="24"/>
          <w:lang w:val="en-GB"/>
        </w:rPr>
        <w:t>ini</w:t>
      </w:r>
      <w:proofErr w:type="spellEnd"/>
      <w:r w:rsidR="00ED3618" w:rsidRPr="00ED3618">
        <w:rPr>
          <w:szCs w:val="24"/>
          <w:lang w:val="en-GB"/>
        </w:rPr>
        <w:t xml:space="preserve">, </w:t>
      </w:r>
      <w:proofErr w:type="spellStart"/>
      <w:r w:rsidR="00ED3618" w:rsidRPr="00ED3618">
        <w:rPr>
          <w:szCs w:val="24"/>
          <w:lang w:val="en-GB"/>
        </w:rPr>
        <w:t>atau</w:t>
      </w:r>
      <w:proofErr w:type="spellEnd"/>
      <w:r w:rsidR="00ED3618" w:rsidRPr="00ED3618">
        <w:rPr>
          <w:szCs w:val="24"/>
          <w:lang w:val="en-GB"/>
        </w:rPr>
        <w:t xml:space="preserve"> </w:t>
      </w:r>
      <w:proofErr w:type="spellStart"/>
      <w:r w:rsidR="00ED3618" w:rsidRPr="00ED3618">
        <w:rPr>
          <w:szCs w:val="24"/>
          <w:lang w:val="en-GB"/>
        </w:rPr>
        <w:t>alasan</w:t>
      </w:r>
      <w:proofErr w:type="spellEnd"/>
      <w:r w:rsidR="00ED3618" w:rsidRPr="00ED3618">
        <w:rPr>
          <w:szCs w:val="24"/>
          <w:lang w:val="en-GB"/>
        </w:rPr>
        <w:t xml:space="preserve"> </w:t>
      </w:r>
      <w:proofErr w:type="spellStart"/>
      <w:r w:rsidR="00ED3618" w:rsidRPr="00ED3618">
        <w:rPr>
          <w:szCs w:val="24"/>
          <w:lang w:val="en-GB"/>
        </w:rPr>
        <w:t>mengapa</w:t>
      </w:r>
      <w:proofErr w:type="spellEnd"/>
      <w:r w:rsidR="00ED3618" w:rsidRPr="00ED3618">
        <w:rPr>
          <w:szCs w:val="24"/>
          <w:lang w:val="en-GB"/>
        </w:rPr>
        <w:t xml:space="preserve"> </w:t>
      </w:r>
      <w:proofErr w:type="spellStart"/>
      <w:r w:rsidR="00ED3618" w:rsidRPr="00ED3618">
        <w:rPr>
          <w:szCs w:val="24"/>
          <w:lang w:val="en-GB"/>
        </w:rPr>
        <w:t>penelitian</w:t>
      </w:r>
      <w:proofErr w:type="spellEnd"/>
      <w:r w:rsidR="00ED3618" w:rsidRPr="00ED3618">
        <w:rPr>
          <w:szCs w:val="24"/>
          <w:lang w:val="en-GB"/>
        </w:rPr>
        <w:t xml:space="preserve"> </w:t>
      </w:r>
      <w:proofErr w:type="spellStart"/>
      <w:r w:rsidR="00ED3618" w:rsidRPr="00ED3618">
        <w:rPr>
          <w:szCs w:val="24"/>
          <w:lang w:val="en-GB"/>
        </w:rPr>
        <w:t>ini</w:t>
      </w:r>
      <w:proofErr w:type="spellEnd"/>
      <w:r w:rsidR="00ED3618" w:rsidRPr="00ED3618">
        <w:rPr>
          <w:szCs w:val="24"/>
          <w:lang w:val="en-GB"/>
        </w:rPr>
        <w:t xml:space="preserve"> </w:t>
      </w:r>
      <w:proofErr w:type="spellStart"/>
      <w:r w:rsidR="00ED3618" w:rsidRPr="00ED3618">
        <w:rPr>
          <w:szCs w:val="24"/>
          <w:lang w:val="en-GB"/>
        </w:rPr>
        <w:t>penting</w:t>
      </w:r>
      <w:proofErr w:type="spellEnd"/>
      <w:r w:rsidR="00ED3618" w:rsidRPr="00ED3618">
        <w:rPr>
          <w:szCs w:val="24"/>
          <w:lang w:val="en-GB"/>
        </w:rPr>
        <w:t xml:space="preserve"> </w:t>
      </w:r>
      <w:proofErr w:type="spellStart"/>
      <w:r w:rsidR="00ED3618" w:rsidRPr="00ED3618">
        <w:rPr>
          <w:szCs w:val="24"/>
          <w:lang w:val="en-GB"/>
        </w:rPr>
        <w:t>untuk</w:t>
      </w:r>
      <w:proofErr w:type="spellEnd"/>
      <w:r w:rsidR="00ED3618" w:rsidRPr="00ED3618">
        <w:rPr>
          <w:szCs w:val="24"/>
          <w:lang w:val="en-GB"/>
        </w:rPr>
        <w:t xml:space="preserve"> </w:t>
      </w:r>
      <w:proofErr w:type="spellStart"/>
      <w:r w:rsidR="00ED3618" w:rsidRPr="00ED3618">
        <w:rPr>
          <w:szCs w:val="24"/>
          <w:lang w:val="en-GB"/>
        </w:rPr>
        <w:t>dilakukan</w:t>
      </w:r>
      <w:proofErr w:type="spellEnd"/>
      <w:r w:rsidR="00ED3618" w:rsidRPr="00ED3618">
        <w:rPr>
          <w:szCs w:val="24"/>
          <w:lang w:val="en-GB"/>
        </w:rPr>
        <w:t xml:space="preserve">. </w:t>
      </w:r>
    </w:p>
    <w:p w14:paraId="2A8E8FC4" w14:textId="77777777" w:rsidR="00ED3618" w:rsidRDefault="00ED3618" w:rsidP="000B7BDC">
      <w:pPr>
        <w:spacing w:after="0" w:line="360" w:lineRule="auto"/>
        <w:rPr>
          <w:szCs w:val="24"/>
        </w:rPr>
      </w:pPr>
    </w:p>
    <w:p w14:paraId="31DD727A" w14:textId="77777777" w:rsidR="00DA51B2" w:rsidRPr="002F0AE4" w:rsidRDefault="00DA51B2" w:rsidP="00E11885">
      <w:pPr>
        <w:spacing w:after="0" w:line="360" w:lineRule="auto"/>
        <w:rPr>
          <w:rFonts w:cs="Times New Roman"/>
          <w:szCs w:val="24"/>
        </w:rPr>
      </w:pPr>
    </w:p>
    <w:p w14:paraId="177D7981" w14:textId="77777777" w:rsidR="000D0487" w:rsidRPr="002F0AE4" w:rsidRDefault="000D0487" w:rsidP="00F546F5">
      <w:pPr>
        <w:pStyle w:val="Heading2"/>
        <w:spacing w:line="360" w:lineRule="auto"/>
      </w:pPr>
      <w:bookmarkStart w:id="15" w:name="_Toc72853510"/>
      <w:proofErr w:type="spellStart"/>
      <w:r w:rsidRPr="002F0AE4">
        <w:t>Perumusan</w:t>
      </w:r>
      <w:proofErr w:type="spellEnd"/>
      <w:r w:rsidRPr="002F0AE4">
        <w:t xml:space="preserve"> </w:t>
      </w:r>
      <w:proofErr w:type="spellStart"/>
      <w:r w:rsidRPr="002F0AE4">
        <w:t>Masalah</w:t>
      </w:r>
      <w:bookmarkEnd w:id="15"/>
      <w:proofErr w:type="spellEnd"/>
    </w:p>
    <w:p w14:paraId="5DA07BD4" w14:textId="77777777" w:rsidR="00ED3618" w:rsidRDefault="001E0548" w:rsidP="00ED3618">
      <w:pPr>
        <w:pStyle w:val="BodyText"/>
        <w:spacing w:after="0" w:line="360" w:lineRule="auto"/>
        <w:rPr>
          <w:rFonts w:ascii="MS Mincho" w:eastAsia="MS Mincho" w:hAnsi="MS Mincho" w:cs="MS Mincho"/>
          <w:lang w:val="en-GB"/>
        </w:rPr>
      </w:pPr>
      <w:r w:rsidRPr="002F0AE4">
        <w:rPr>
          <w:rFonts w:cs="Times New Roman"/>
        </w:rPr>
        <w:tab/>
      </w:r>
      <w:proofErr w:type="spellStart"/>
      <w:r w:rsidR="00ED3618" w:rsidRPr="00ED3618">
        <w:rPr>
          <w:rFonts w:cs="Times New Roman"/>
          <w:lang w:val="en-GB"/>
        </w:rPr>
        <w:t>Berisi</w:t>
      </w:r>
      <w:proofErr w:type="spellEnd"/>
      <w:r w:rsidR="00ED3618" w:rsidRPr="00ED3618">
        <w:rPr>
          <w:rFonts w:cs="Times New Roman"/>
          <w:lang w:val="en-GB"/>
        </w:rPr>
        <w:t xml:space="preserve"> </w:t>
      </w:r>
      <w:proofErr w:type="spellStart"/>
      <w:r w:rsidR="00ED3618" w:rsidRPr="00ED3618">
        <w:rPr>
          <w:rFonts w:cs="Times New Roman"/>
          <w:lang w:val="en-GB"/>
        </w:rPr>
        <w:t>uraian</w:t>
      </w:r>
      <w:proofErr w:type="spellEnd"/>
      <w:r w:rsidR="00ED3618" w:rsidRPr="00ED3618">
        <w:rPr>
          <w:rFonts w:cs="Times New Roman"/>
          <w:lang w:val="en-GB"/>
        </w:rPr>
        <w:t xml:space="preserve"> </w:t>
      </w:r>
      <w:proofErr w:type="spellStart"/>
      <w:r w:rsidR="00ED3618" w:rsidRPr="00ED3618">
        <w:rPr>
          <w:rFonts w:cs="Times New Roman"/>
          <w:lang w:val="en-GB"/>
        </w:rPr>
        <w:t>tentang</w:t>
      </w:r>
      <w:proofErr w:type="spellEnd"/>
      <w:r w:rsidR="00ED3618" w:rsidRPr="00ED3618">
        <w:rPr>
          <w:rFonts w:cs="Times New Roman"/>
          <w:lang w:val="en-GB"/>
        </w:rPr>
        <w:t>:</w:t>
      </w:r>
      <w:r w:rsidR="00ED3618" w:rsidRPr="00ED3618">
        <w:rPr>
          <w:rFonts w:ascii="MS Mincho" w:eastAsia="MS Mincho" w:hAnsi="MS Mincho" w:cs="MS Mincho"/>
          <w:lang w:val="en-GB"/>
        </w:rPr>
        <w:t> </w:t>
      </w:r>
    </w:p>
    <w:p w14:paraId="5FD9D75F" w14:textId="77777777" w:rsidR="00ED3618" w:rsidRDefault="00ED3618" w:rsidP="00ED3618">
      <w:pPr>
        <w:pStyle w:val="BodyText"/>
        <w:spacing w:after="0" w:line="360" w:lineRule="auto"/>
        <w:ind w:left="1440"/>
        <w:rPr>
          <w:rFonts w:cs="Times New Roman"/>
          <w:lang w:val="en-GB"/>
        </w:rPr>
      </w:pPr>
      <w:r w:rsidRPr="00ED3618">
        <w:rPr>
          <w:rFonts w:cs="Times New Roman"/>
          <w:lang w:val="en-GB"/>
        </w:rPr>
        <w:t xml:space="preserve">1. </w:t>
      </w:r>
      <w:proofErr w:type="spellStart"/>
      <w:r w:rsidRPr="00ED3618">
        <w:rPr>
          <w:rFonts w:cs="Times New Roman"/>
          <w:lang w:val="en-GB"/>
        </w:rPr>
        <w:t>identifikasi</w:t>
      </w:r>
      <w:proofErr w:type="spellEnd"/>
      <w:r w:rsidRPr="00ED3618">
        <w:rPr>
          <w:rFonts w:cs="Times New Roman"/>
          <w:lang w:val="en-GB"/>
        </w:rPr>
        <w:t xml:space="preserve"> </w:t>
      </w:r>
      <w:proofErr w:type="spellStart"/>
      <w:r w:rsidRPr="00ED3618">
        <w:rPr>
          <w:rFonts w:cs="Times New Roman"/>
          <w:lang w:val="en-GB"/>
        </w:rPr>
        <w:t>akar</w:t>
      </w:r>
      <w:proofErr w:type="spellEnd"/>
      <w:r w:rsidRPr="00ED3618">
        <w:rPr>
          <w:rFonts w:cs="Times New Roman"/>
          <w:lang w:val="en-GB"/>
        </w:rPr>
        <w:t xml:space="preserve"> </w:t>
      </w:r>
      <w:proofErr w:type="spellStart"/>
      <w:r w:rsidRPr="00ED3618">
        <w:rPr>
          <w:rFonts w:cs="Times New Roman"/>
          <w:lang w:val="en-GB"/>
        </w:rPr>
        <w:t>permasalahan</w:t>
      </w:r>
      <w:proofErr w:type="spellEnd"/>
      <w:r w:rsidRPr="00ED3618">
        <w:rPr>
          <w:rFonts w:cs="Times New Roman"/>
          <w:lang w:val="en-GB"/>
        </w:rPr>
        <w:t>/</w:t>
      </w:r>
      <w:proofErr w:type="spellStart"/>
      <w:r w:rsidRPr="00ED3618">
        <w:rPr>
          <w:rFonts w:cs="Times New Roman"/>
          <w:lang w:val="en-GB"/>
        </w:rPr>
        <w:t>kebutuhan</w:t>
      </w:r>
      <w:proofErr w:type="spellEnd"/>
      <w:r w:rsidRPr="00ED3618">
        <w:rPr>
          <w:rFonts w:cs="Times New Roman"/>
          <w:lang w:val="en-GB"/>
        </w:rPr>
        <w:t xml:space="preserve">, dan </w:t>
      </w:r>
    </w:p>
    <w:p w14:paraId="6D20EA7E" w14:textId="43283FBD" w:rsidR="00ED3618" w:rsidRPr="00ED3618" w:rsidRDefault="00ED3618" w:rsidP="00ED3618">
      <w:pPr>
        <w:pStyle w:val="BodyText"/>
        <w:spacing w:after="0" w:line="360" w:lineRule="auto"/>
        <w:ind w:left="1440"/>
        <w:rPr>
          <w:rFonts w:cs="Times New Roman"/>
          <w:lang w:val="en-GB"/>
        </w:rPr>
      </w:pPr>
      <w:r w:rsidRPr="00ED3618">
        <w:rPr>
          <w:rFonts w:cs="Times New Roman"/>
          <w:lang w:val="en-GB"/>
        </w:rPr>
        <w:t xml:space="preserve">2. </w:t>
      </w:r>
      <w:proofErr w:type="spellStart"/>
      <w:r w:rsidRPr="00ED3618">
        <w:rPr>
          <w:rFonts w:cs="Times New Roman"/>
          <w:lang w:val="en-GB"/>
        </w:rPr>
        <w:t>pendekatan</w:t>
      </w:r>
      <w:proofErr w:type="spellEnd"/>
      <w:r w:rsidRPr="00ED3618">
        <w:rPr>
          <w:rFonts w:cs="Times New Roman"/>
          <w:lang w:val="en-GB"/>
        </w:rPr>
        <w:t xml:space="preserve"> (</w:t>
      </w:r>
      <w:r w:rsidRPr="00ED3618">
        <w:rPr>
          <w:rFonts w:cs="Times New Roman"/>
          <w:i/>
          <w:iCs/>
          <w:lang w:val="en-GB"/>
        </w:rPr>
        <w:t>approach</w:t>
      </w:r>
      <w:r w:rsidRPr="00ED3618">
        <w:rPr>
          <w:rFonts w:cs="Times New Roman"/>
          <w:lang w:val="en-GB"/>
        </w:rPr>
        <w:t xml:space="preserve">) </w:t>
      </w:r>
      <w:proofErr w:type="spellStart"/>
      <w:r w:rsidRPr="00ED3618">
        <w:rPr>
          <w:rFonts w:cs="Times New Roman"/>
          <w:lang w:val="en-GB"/>
        </w:rPr>
        <w:t>penyelesaiannya</w:t>
      </w:r>
      <w:proofErr w:type="spellEnd"/>
      <w:r w:rsidRPr="00ED3618">
        <w:rPr>
          <w:rFonts w:cs="Times New Roman"/>
          <w:lang w:val="en-GB"/>
        </w:rPr>
        <w:t xml:space="preserve">. </w:t>
      </w:r>
    </w:p>
    <w:p w14:paraId="22D0D238" w14:textId="77777777" w:rsidR="00ED3618" w:rsidRPr="00ED3618" w:rsidRDefault="00ED3618" w:rsidP="00ED3618">
      <w:pPr>
        <w:pStyle w:val="BodyText"/>
        <w:spacing w:after="0" w:line="360" w:lineRule="auto"/>
        <w:ind w:firstLine="720"/>
        <w:rPr>
          <w:rFonts w:cs="Times New Roman"/>
          <w:lang w:val="en-GB"/>
        </w:rPr>
      </w:pPr>
      <w:proofErr w:type="spellStart"/>
      <w:r w:rsidRPr="00ED3618">
        <w:rPr>
          <w:rFonts w:cs="Times New Roman"/>
          <w:lang w:val="en-GB"/>
        </w:rPr>
        <w:t>Identifikasi</w:t>
      </w:r>
      <w:proofErr w:type="spellEnd"/>
      <w:r w:rsidRPr="00ED3618">
        <w:rPr>
          <w:rFonts w:cs="Times New Roman"/>
          <w:lang w:val="en-GB"/>
        </w:rPr>
        <w:t xml:space="preserve"> </w:t>
      </w:r>
      <w:proofErr w:type="spellStart"/>
      <w:r w:rsidRPr="00ED3618">
        <w:rPr>
          <w:rFonts w:cs="Times New Roman"/>
          <w:lang w:val="en-GB"/>
        </w:rPr>
        <w:t>akar</w:t>
      </w:r>
      <w:proofErr w:type="spellEnd"/>
      <w:r w:rsidRPr="00ED3618">
        <w:rPr>
          <w:rFonts w:cs="Times New Roman"/>
          <w:lang w:val="en-GB"/>
        </w:rPr>
        <w:t xml:space="preserve"> </w:t>
      </w:r>
      <w:proofErr w:type="spellStart"/>
      <w:r w:rsidRPr="00ED3618">
        <w:rPr>
          <w:rFonts w:cs="Times New Roman"/>
          <w:lang w:val="en-GB"/>
        </w:rPr>
        <w:t>permasalahan</w:t>
      </w:r>
      <w:proofErr w:type="spellEnd"/>
      <w:r w:rsidRPr="00ED3618">
        <w:rPr>
          <w:rFonts w:cs="Times New Roman"/>
          <w:lang w:val="en-GB"/>
        </w:rPr>
        <w:t>/</w:t>
      </w:r>
      <w:proofErr w:type="spellStart"/>
      <w:r w:rsidRPr="00ED3618">
        <w:rPr>
          <w:rFonts w:cs="Times New Roman"/>
          <w:lang w:val="en-GB"/>
        </w:rPr>
        <w:t>kebutuhan</w:t>
      </w:r>
      <w:proofErr w:type="spellEnd"/>
      <w:r w:rsidRPr="00ED3618">
        <w:rPr>
          <w:rFonts w:cs="Times New Roman"/>
          <w:lang w:val="en-GB"/>
        </w:rPr>
        <w:t xml:space="preserve"> </w:t>
      </w:r>
      <w:proofErr w:type="spellStart"/>
      <w:r w:rsidRPr="00ED3618">
        <w:rPr>
          <w:rFonts w:cs="Times New Roman"/>
          <w:lang w:val="en-GB"/>
        </w:rPr>
        <w:t>perlu</w:t>
      </w:r>
      <w:proofErr w:type="spellEnd"/>
      <w:r w:rsidRPr="00ED3618">
        <w:rPr>
          <w:rFonts w:cs="Times New Roman"/>
          <w:lang w:val="en-GB"/>
        </w:rPr>
        <w:t xml:space="preserve"> </w:t>
      </w:r>
      <w:proofErr w:type="spellStart"/>
      <w:r w:rsidRPr="00ED3618">
        <w:rPr>
          <w:rFonts w:cs="Times New Roman"/>
          <w:lang w:val="en-GB"/>
        </w:rPr>
        <w:t>dilakukan</w:t>
      </w:r>
      <w:proofErr w:type="spellEnd"/>
      <w:r w:rsidRPr="00ED3618">
        <w:rPr>
          <w:rFonts w:cs="Times New Roman"/>
          <w:lang w:val="en-GB"/>
        </w:rPr>
        <w:t xml:space="preserve"> </w:t>
      </w:r>
      <w:proofErr w:type="spellStart"/>
      <w:r w:rsidRPr="00ED3618">
        <w:rPr>
          <w:rFonts w:cs="Times New Roman"/>
          <w:lang w:val="en-GB"/>
        </w:rPr>
        <w:t>karena</w:t>
      </w:r>
      <w:proofErr w:type="spellEnd"/>
      <w:r w:rsidRPr="00ED3618">
        <w:rPr>
          <w:rFonts w:cs="Times New Roman"/>
          <w:lang w:val="en-GB"/>
        </w:rPr>
        <w:t xml:space="preserve"> </w:t>
      </w:r>
      <w:proofErr w:type="spellStart"/>
      <w:r w:rsidRPr="00ED3618">
        <w:rPr>
          <w:rFonts w:cs="Times New Roman"/>
          <w:lang w:val="en-GB"/>
        </w:rPr>
        <w:t>apa</w:t>
      </w:r>
      <w:proofErr w:type="spellEnd"/>
      <w:r w:rsidRPr="00ED3618">
        <w:rPr>
          <w:rFonts w:cs="Times New Roman"/>
          <w:lang w:val="en-GB"/>
        </w:rPr>
        <w:t xml:space="preserve"> yang </w:t>
      </w:r>
      <w:proofErr w:type="spellStart"/>
      <w:r w:rsidRPr="00ED3618">
        <w:rPr>
          <w:rFonts w:cs="Times New Roman"/>
          <w:lang w:val="en-GB"/>
        </w:rPr>
        <w:t>tampak</w:t>
      </w:r>
      <w:proofErr w:type="spellEnd"/>
      <w:r w:rsidRPr="00ED3618">
        <w:rPr>
          <w:rFonts w:cs="Times New Roman"/>
          <w:lang w:val="en-GB"/>
        </w:rPr>
        <w:t xml:space="preserve"> di </w:t>
      </w:r>
      <w:proofErr w:type="spellStart"/>
      <w:r w:rsidRPr="00ED3618">
        <w:rPr>
          <w:rFonts w:cs="Times New Roman"/>
          <w:lang w:val="en-GB"/>
        </w:rPr>
        <w:t>permukaan</w:t>
      </w:r>
      <w:proofErr w:type="spellEnd"/>
      <w:r w:rsidRPr="00ED3618">
        <w:rPr>
          <w:rFonts w:cs="Times New Roman"/>
          <w:lang w:val="en-GB"/>
        </w:rPr>
        <w:t xml:space="preserve"> </w:t>
      </w:r>
      <w:proofErr w:type="spellStart"/>
      <w:r w:rsidRPr="00ED3618">
        <w:rPr>
          <w:rFonts w:cs="Times New Roman"/>
          <w:lang w:val="en-GB"/>
        </w:rPr>
        <w:t>sebagai</w:t>
      </w:r>
      <w:proofErr w:type="spellEnd"/>
      <w:r w:rsidRPr="00ED3618">
        <w:rPr>
          <w:rFonts w:cs="Times New Roman"/>
          <w:lang w:val="en-GB"/>
        </w:rPr>
        <w:t xml:space="preserve"> </w:t>
      </w:r>
      <w:proofErr w:type="spellStart"/>
      <w:r w:rsidRPr="00ED3618">
        <w:rPr>
          <w:rFonts w:cs="Times New Roman"/>
          <w:lang w:val="en-GB"/>
        </w:rPr>
        <w:t>permasalahan</w:t>
      </w:r>
      <w:proofErr w:type="spellEnd"/>
      <w:r w:rsidRPr="00ED3618">
        <w:rPr>
          <w:rFonts w:cs="Times New Roman"/>
          <w:lang w:val="en-GB"/>
        </w:rPr>
        <w:t>/</w:t>
      </w:r>
      <w:proofErr w:type="spellStart"/>
      <w:r w:rsidRPr="00ED3618">
        <w:rPr>
          <w:rFonts w:cs="Times New Roman"/>
          <w:lang w:val="en-GB"/>
        </w:rPr>
        <w:t>kebutuhan</w:t>
      </w:r>
      <w:proofErr w:type="spellEnd"/>
      <w:r w:rsidRPr="00ED3618">
        <w:rPr>
          <w:rFonts w:cs="Times New Roman"/>
          <w:lang w:val="en-GB"/>
        </w:rPr>
        <w:t xml:space="preserve"> </w:t>
      </w:r>
      <w:proofErr w:type="spellStart"/>
      <w:r w:rsidRPr="00ED3618">
        <w:rPr>
          <w:rFonts w:cs="Times New Roman"/>
          <w:lang w:val="en-GB"/>
        </w:rPr>
        <w:t>belum</w:t>
      </w:r>
      <w:proofErr w:type="spellEnd"/>
      <w:r w:rsidRPr="00ED3618">
        <w:rPr>
          <w:rFonts w:cs="Times New Roman"/>
          <w:lang w:val="en-GB"/>
        </w:rPr>
        <w:t xml:space="preserve"> </w:t>
      </w:r>
      <w:proofErr w:type="spellStart"/>
      <w:r w:rsidRPr="00ED3618">
        <w:rPr>
          <w:rFonts w:cs="Times New Roman"/>
          <w:lang w:val="en-GB"/>
        </w:rPr>
        <w:t>tentu</w:t>
      </w:r>
      <w:proofErr w:type="spellEnd"/>
      <w:r w:rsidRPr="00ED3618">
        <w:rPr>
          <w:rFonts w:cs="Times New Roman"/>
          <w:lang w:val="en-GB"/>
        </w:rPr>
        <w:t xml:space="preserve"> </w:t>
      </w:r>
      <w:proofErr w:type="spellStart"/>
      <w:r w:rsidRPr="00ED3618">
        <w:rPr>
          <w:rFonts w:cs="Times New Roman"/>
          <w:lang w:val="en-GB"/>
        </w:rPr>
        <w:t>merupakan</w:t>
      </w:r>
      <w:proofErr w:type="spellEnd"/>
      <w:r w:rsidRPr="00ED3618">
        <w:rPr>
          <w:rFonts w:cs="Times New Roman"/>
          <w:lang w:val="en-GB"/>
        </w:rPr>
        <w:t xml:space="preserve"> </w:t>
      </w:r>
      <w:proofErr w:type="spellStart"/>
      <w:r w:rsidRPr="00ED3618">
        <w:rPr>
          <w:rFonts w:cs="Times New Roman"/>
          <w:lang w:val="en-GB"/>
        </w:rPr>
        <w:t>akar</w:t>
      </w:r>
      <w:proofErr w:type="spellEnd"/>
      <w:r w:rsidRPr="00ED3618">
        <w:rPr>
          <w:rFonts w:cs="Times New Roman"/>
          <w:lang w:val="en-GB"/>
        </w:rPr>
        <w:t xml:space="preserve"> </w:t>
      </w:r>
      <w:proofErr w:type="spellStart"/>
      <w:r w:rsidRPr="00ED3618">
        <w:rPr>
          <w:rFonts w:cs="Times New Roman"/>
          <w:lang w:val="en-GB"/>
        </w:rPr>
        <w:t>permasalahan</w:t>
      </w:r>
      <w:proofErr w:type="spellEnd"/>
      <w:r w:rsidRPr="00ED3618">
        <w:rPr>
          <w:rFonts w:cs="Times New Roman"/>
          <w:lang w:val="en-GB"/>
        </w:rPr>
        <w:t>/</w:t>
      </w:r>
      <w:proofErr w:type="spellStart"/>
      <w:r w:rsidRPr="00ED3618">
        <w:rPr>
          <w:rFonts w:cs="Times New Roman"/>
          <w:lang w:val="en-GB"/>
        </w:rPr>
        <w:t>kebutuhan</w:t>
      </w:r>
      <w:proofErr w:type="spellEnd"/>
      <w:r w:rsidRPr="00ED3618">
        <w:rPr>
          <w:rFonts w:cs="Times New Roman"/>
          <w:lang w:val="en-GB"/>
        </w:rPr>
        <w:t xml:space="preserve"> yang </w:t>
      </w:r>
      <w:proofErr w:type="spellStart"/>
      <w:r w:rsidRPr="00ED3618">
        <w:rPr>
          <w:rFonts w:cs="Times New Roman"/>
          <w:lang w:val="en-GB"/>
        </w:rPr>
        <w:t>sesungguhnya</w:t>
      </w:r>
      <w:proofErr w:type="spellEnd"/>
      <w:r w:rsidRPr="00ED3618">
        <w:rPr>
          <w:rFonts w:cs="Times New Roman"/>
          <w:lang w:val="en-GB"/>
        </w:rPr>
        <w:t xml:space="preserve">. </w:t>
      </w:r>
      <w:proofErr w:type="spellStart"/>
      <w:r w:rsidRPr="00ED3618">
        <w:rPr>
          <w:rFonts w:cs="Times New Roman"/>
          <w:lang w:val="en-GB"/>
        </w:rPr>
        <w:t>Ia</w:t>
      </w:r>
      <w:proofErr w:type="spellEnd"/>
      <w:r w:rsidRPr="00ED3618">
        <w:rPr>
          <w:rFonts w:cs="Times New Roman"/>
          <w:lang w:val="en-GB"/>
        </w:rPr>
        <w:t xml:space="preserve"> </w:t>
      </w:r>
      <w:proofErr w:type="spellStart"/>
      <w:r w:rsidRPr="00ED3618">
        <w:rPr>
          <w:rFonts w:cs="Times New Roman"/>
          <w:lang w:val="en-GB"/>
        </w:rPr>
        <w:t>bisa</w:t>
      </w:r>
      <w:proofErr w:type="spellEnd"/>
      <w:r w:rsidRPr="00ED3618">
        <w:rPr>
          <w:rFonts w:cs="Times New Roman"/>
          <w:lang w:val="en-GB"/>
        </w:rPr>
        <w:t xml:space="preserve"> </w:t>
      </w:r>
      <w:proofErr w:type="spellStart"/>
      <w:r w:rsidRPr="00ED3618">
        <w:rPr>
          <w:rFonts w:cs="Times New Roman"/>
          <w:lang w:val="en-GB"/>
        </w:rPr>
        <w:t>jadi</w:t>
      </w:r>
      <w:proofErr w:type="spellEnd"/>
      <w:r w:rsidRPr="00ED3618">
        <w:rPr>
          <w:rFonts w:cs="Times New Roman"/>
          <w:lang w:val="en-GB"/>
        </w:rPr>
        <w:t xml:space="preserve"> </w:t>
      </w:r>
      <w:proofErr w:type="spellStart"/>
      <w:r w:rsidRPr="00ED3618">
        <w:rPr>
          <w:rFonts w:cs="Times New Roman"/>
          <w:lang w:val="en-GB"/>
        </w:rPr>
        <w:t>muncul</w:t>
      </w:r>
      <w:proofErr w:type="spellEnd"/>
      <w:r w:rsidRPr="00ED3618">
        <w:rPr>
          <w:rFonts w:cs="Times New Roman"/>
          <w:lang w:val="en-GB"/>
        </w:rPr>
        <w:t xml:space="preserve"> </w:t>
      </w:r>
      <w:proofErr w:type="spellStart"/>
      <w:r w:rsidRPr="00ED3618">
        <w:rPr>
          <w:rFonts w:cs="Times New Roman"/>
          <w:lang w:val="en-GB"/>
        </w:rPr>
        <w:t>sebagai</w:t>
      </w:r>
      <w:proofErr w:type="spellEnd"/>
      <w:r w:rsidRPr="00ED3618">
        <w:rPr>
          <w:rFonts w:cs="Times New Roman"/>
          <w:lang w:val="en-GB"/>
        </w:rPr>
        <w:t xml:space="preserve"> </w:t>
      </w:r>
      <w:proofErr w:type="spellStart"/>
      <w:r w:rsidRPr="00ED3618">
        <w:rPr>
          <w:rFonts w:cs="Times New Roman"/>
          <w:lang w:val="en-GB"/>
        </w:rPr>
        <w:t>efek</w:t>
      </w:r>
      <w:proofErr w:type="spellEnd"/>
      <w:r w:rsidRPr="00ED3618">
        <w:rPr>
          <w:rFonts w:cs="Times New Roman"/>
          <w:lang w:val="en-GB"/>
        </w:rPr>
        <w:t xml:space="preserve"> </w:t>
      </w:r>
      <w:proofErr w:type="spellStart"/>
      <w:r w:rsidRPr="00ED3618">
        <w:rPr>
          <w:rFonts w:cs="Times New Roman"/>
          <w:lang w:val="en-GB"/>
        </w:rPr>
        <w:t>dari</w:t>
      </w:r>
      <w:proofErr w:type="spellEnd"/>
      <w:r w:rsidRPr="00ED3618">
        <w:rPr>
          <w:rFonts w:cs="Times New Roman"/>
          <w:lang w:val="en-GB"/>
        </w:rPr>
        <w:t xml:space="preserve"> </w:t>
      </w:r>
      <w:proofErr w:type="spellStart"/>
      <w:r w:rsidRPr="00ED3618">
        <w:rPr>
          <w:rFonts w:cs="Times New Roman"/>
          <w:lang w:val="en-GB"/>
        </w:rPr>
        <w:t>sebab</w:t>
      </w:r>
      <w:proofErr w:type="spellEnd"/>
      <w:r w:rsidRPr="00ED3618">
        <w:rPr>
          <w:rFonts w:cs="Times New Roman"/>
          <w:lang w:val="en-GB"/>
        </w:rPr>
        <w:t xml:space="preserve"> yang </w:t>
      </w:r>
      <w:proofErr w:type="spellStart"/>
      <w:r w:rsidRPr="00ED3618">
        <w:rPr>
          <w:rFonts w:cs="Times New Roman"/>
          <w:lang w:val="en-GB"/>
        </w:rPr>
        <w:t>lebih</w:t>
      </w:r>
      <w:proofErr w:type="spellEnd"/>
      <w:r w:rsidRPr="00ED3618">
        <w:rPr>
          <w:rFonts w:cs="Times New Roman"/>
          <w:lang w:val="en-GB"/>
        </w:rPr>
        <w:t xml:space="preserve"> </w:t>
      </w:r>
      <w:proofErr w:type="spellStart"/>
      <w:r w:rsidRPr="00ED3618">
        <w:rPr>
          <w:rFonts w:cs="Times New Roman"/>
          <w:lang w:val="en-GB"/>
        </w:rPr>
        <w:t>mendasar</w:t>
      </w:r>
      <w:proofErr w:type="spellEnd"/>
      <w:r w:rsidRPr="00ED3618">
        <w:rPr>
          <w:rFonts w:cs="Times New Roman"/>
          <w:lang w:val="en-GB"/>
        </w:rPr>
        <w:t xml:space="preserve">. </w:t>
      </w:r>
      <w:proofErr w:type="spellStart"/>
      <w:r w:rsidRPr="00ED3618">
        <w:rPr>
          <w:rFonts w:cs="Times New Roman"/>
          <w:lang w:val="en-GB"/>
        </w:rPr>
        <w:t>Padahal</w:t>
      </w:r>
      <w:proofErr w:type="spellEnd"/>
      <w:r w:rsidRPr="00ED3618">
        <w:rPr>
          <w:rFonts w:cs="Times New Roman"/>
          <w:lang w:val="en-GB"/>
        </w:rPr>
        <w:t xml:space="preserve">, </w:t>
      </w:r>
      <w:proofErr w:type="spellStart"/>
      <w:r w:rsidRPr="00ED3618">
        <w:rPr>
          <w:rFonts w:cs="Times New Roman"/>
          <w:lang w:val="en-GB"/>
        </w:rPr>
        <w:t>penyelesaian</w:t>
      </w:r>
      <w:proofErr w:type="spellEnd"/>
      <w:r w:rsidRPr="00ED3618">
        <w:rPr>
          <w:rFonts w:cs="Times New Roman"/>
          <w:lang w:val="en-GB"/>
        </w:rPr>
        <w:t xml:space="preserve"> </w:t>
      </w:r>
      <w:proofErr w:type="spellStart"/>
      <w:r w:rsidRPr="00ED3618">
        <w:rPr>
          <w:rFonts w:cs="Times New Roman"/>
          <w:lang w:val="en-GB"/>
        </w:rPr>
        <w:t>terhadap</w:t>
      </w:r>
      <w:proofErr w:type="spellEnd"/>
      <w:r w:rsidRPr="00ED3618">
        <w:rPr>
          <w:rFonts w:cs="Times New Roman"/>
          <w:lang w:val="en-GB"/>
        </w:rPr>
        <w:t xml:space="preserve"> </w:t>
      </w:r>
      <w:proofErr w:type="spellStart"/>
      <w:r w:rsidRPr="00ED3618">
        <w:rPr>
          <w:rFonts w:cs="Times New Roman"/>
          <w:lang w:val="en-GB"/>
        </w:rPr>
        <w:t>masalah</w:t>
      </w:r>
      <w:proofErr w:type="spellEnd"/>
      <w:r w:rsidRPr="00ED3618">
        <w:rPr>
          <w:rFonts w:cs="Times New Roman"/>
          <w:lang w:val="en-GB"/>
        </w:rPr>
        <w:t>/</w:t>
      </w:r>
      <w:proofErr w:type="spellStart"/>
      <w:r w:rsidRPr="00ED3618">
        <w:rPr>
          <w:rFonts w:cs="Times New Roman"/>
          <w:lang w:val="en-GB"/>
        </w:rPr>
        <w:t>kebutuhan</w:t>
      </w:r>
      <w:proofErr w:type="spellEnd"/>
      <w:r w:rsidRPr="00ED3618">
        <w:rPr>
          <w:rFonts w:cs="Times New Roman"/>
          <w:lang w:val="en-GB"/>
        </w:rPr>
        <w:t xml:space="preserve"> yang </w:t>
      </w:r>
      <w:proofErr w:type="spellStart"/>
      <w:r w:rsidRPr="00ED3618">
        <w:rPr>
          <w:rFonts w:cs="Times New Roman"/>
          <w:lang w:val="en-GB"/>
        </w:rPr>
        <w:t>dirumuskan</w:t>
      </w:r>
      <w:proofErr w:type="spellEnd"/>
      <w:r w:rsidRPr="00ED3618">
        <w:rPr>
          <w:rFonts w:cs="Times New Roman"/>
          <w:lang w:val="en-GB"/>
        </w:rPr>
        <w:t xml:space="preserve"> </w:t>
      </w:r>
      <w:proofErr w:type="spellStart"/>
      <w:r w:rsidRPr="00ED3618">
        <w:rPr>
          <w:rFonts w:cs="Times New Roman"/>
          <w:lang w:val="en-GB"/>
        </w:rPr>
        <w:t>secara</w:t>
      </w:r>
      <w:proofErr w:type="spellEnd"/>
      <w:r w:rsidRPr="00ED3618">
        <w:rPr>
          <w:rFonts w:cs="Times New Roman"/>
          <w:lang w:val="en-GB"/>
        </w:rPr>
        <w:t xml:space="preserve"> </w:t>
      </w:r>
      <w:proofErr w:type="spellStart"/>
      <w:r w:rsidRPr="00ED3618">
        <w:rPr>
          <w:rFonts w:cs="Times New Roman"/>
          <w:lang w:val="en-GB"/>
        </w:rPr>
        <w:t>tidak</w:t>
      </w:r>
      <w:proofErr w:type="spellEnd"/>
      <w:r w:rsidRPr="00ED3618">
        <w:rPr>
          <w:rFonts w:cs="Times New Roman"/>
          <w:lang w:val="en-GB"/>
        </w:rPr>
        <w:t xml:space="preserve"> </w:t>
      </w:r>
      <w:proofErr w:type="spellStart"/>
      <w:r w:rsidRPr="00ED3618">
        <w:rPr>
          <w:rFonts w:cs="Times New Roman"/>
          <w:lang w:val="en-GB"/>
        </w:rPr>
        <w:t>tepat</w:t>
      </w:r>
      <w:proofErr w:type="spellEnd"/>
      <w:r w:rsidRPr="00ED3618">
        <w:rPr>
          <w:rFonts w:cs="Times New Roman"/>
          <w:lang w:val="en-GB"/>
        </w:rPr>
        <w:t xml:space="preserve"> </w:t>
      </w:r>
      <w:proofErr w:type="spellStart"/>
      <w:r w:rsidRPr="00ED3618">
        <w:rPr>
          <w:rFonts w:cs="Times New Roman"/>
          <w:lang w:val="en-GB"/>
        </w:rPr>
        <w:t>tidak</w:t>
      </w:r>
      <w:proofErr w:type="spellEnd"/>
      <w:r w:rsidRPr="00ED3618">
        <w:rPr>
          <w:rFonts w:cs="Times New Roman"/>
          <w:lang w:val="en-GB"/>
        </w:rPr>
        <w:t xml:space="preserve"> </w:t>
      </w:r>
      <w:proofErr w:type="spellStart"/>
      <w:r w:rsidRPr="00ED3618">
        <w:rPr>
          <w:rFonts w:cs="Times New Roman"/>
          <w:lang w:val="en-GB"/>
        </w:rPr>
        <w:t>akan</w:t>
      </w:r>
      <w:proofErr w:type="spellEnd"/>
      <w:r w:rsidRPr="00ED3618">
        <w:rPr>
          <w:rFonts w:cs="Times New Roman"/>
          <w:lang w:val="en-GB"/>
        </w:rPr>
        <w:t xml:space="preserve"> </w:t>
      </w:r>
      <w:proofErr w:type="spellStart"/>
      <w:r w:rsidRPr="00ED3618">
        <w:rPr>
          <w:rFonts w:cs="Times New Roman"/>
          <w:lang w:val="en-GB"/>
        </w:rPr>
        <w:t>menyelesaikan</w:t>
      </w:r>
      <w:proofErr w:type="spellEnd"/>
      <w:r w:rsidRPr="00ED3618">
        <w:rPr>
          <w:rFonts w:cs="Times New Roman"/>
          <w:lang w:val="en-GB"/>
        </w:rPr>
        <w:t xml:space="preserve"> </w:t>
      </w:r>
      <w:proofErr w:type="spellStart"/>
      <w:r w:rsidRPr="00ED3618">
        <w:rPr>
          <w:rFonts w:cs="Times New Roman"/>
          <w:lang w:val="en-GB"/>
        </w:rPr>
        <w:t>masalah</w:t>
      </w:r>
      <w:proofErr w:type="spellEnd"/>
      <w:r w:rsidRPr="00ED3618">
        <w:rPr>
          <w:rFonts w:cs="Times New Roman"/>
          <w:lang w:val="en-GB"/>
        </w:rPr>
        <w:t xml:space="preserve"> </w:t>
      </w:r>
      <w:proofErr w:type="spellStart"/>
      <w:r w:rsidRPr="00ED3618">
        <w:rPr>
          <w:rFonts w:cs="Times New Roman"/>
          <w:lang w:val="en-GB"/>
        </w:rPr>
        <w:t>atau</w:t>
      </w:r>
      <w:proofErr w:type="spellEnd"/>
      <w:r w:rsidRPr="00ED3618">
        <w:rPr>
          <w:rFonts w:cs="Times New Roman"/>
          <w:lang w:val="en-GB"/>
        </w:rPr>
        <w:t xml:space="preserve"> </w:t>
      </w:r>
      <w:proofErr w:type="spellStart"/>
      <w:r w:rsidRPr="00ED3618">
        <w:rPr>
          <w:rFonts w:cs="Times New Roman"/>
          <w:lang w:val="en-GB"/>
        </w:rPr>
        <w:t>menjawab</w:t>
      </w:r>
      <w:proofErr w:type="spellEnd"/>
      <w:r w:rsidRPr="00ED3618">
        <w:rPr>
          <w:rFonts w:cs="Times New Roman"/>
          <w:lang w:val="en-GB"/>
        </w:rPr>
        <w:t xml:space="preserve"> </w:t>
      </w:r>
      <w:proofErr w:type="spellStart"/>
      <w:r w:rsidRPr="00ED3618">
        <w:rPr>
          <w:rFonts w:cs="Times New Roman"/>
          <w:lang w:val="en-GB"/>
        </w:rPr>
        <w:t>ke</w:t>
      </w:r>
      <w:proofErr w:type="spellEnd"/>
      <w:r w:rsidRPr="00ED3618">
        <w:rPr>
          <w:rFonts w:cs="Times New Roman"/>
          <w:lang w:val="en-GB"/>
        </w:rPr>
        <w:t xml:space="preserve">- </w:t>
      </w:r>
      <w:proofErr w:type="spellStart"/>
      <w:r w:rsidRPr="00ED3618">
        <w:rPr>
          <w:rFonts w:cs="Times New Roman"/>
          <w:lang w:val="en-GB"/>
        </w:rPr>
        <w:t>butuhan</w:t>
      </w:r>
      <w:proofErr w:type="spellEnd"/>
      <w:r w:rsidRPr="00ED3618">
        <w:rPr>
          <w:rFonts w:cs="Times New Roman"/>
          <w:lang w:val="en-GB"/>
        </w:rPr>
        <w:t xml:space="preserve">. Oleh </w:t>
      </w:r>
      <w:proofErr w:type="spellStart"/>
      <w:r w:rsidRPr="00ED3618">
        <w:rPr>
          <w:rFonts w:cs="Times New Roman"/>
          <w:lang w:val="en-GB"/>
        </w:rPr>
        <w:t>karena</w:t>
      </w:r>
      <w:proofErr w:type="spellEnd"/>
      <w:r w:rsidRPr="00ED3618">
        <w:rPr>
          <w:rFonts w:cs="Times New Roman"/>
          <w:lang w:val="en-GB"/>
        </w:rPr>
        <w:t xml:space="preserve"> </w:t>
      </w:r>
      <w:proofErr w:type="spellStart"/>
      <w:r w:rsidRPr="00ED3618">
        <w:rPr>
          <w:rFonts w:cs="Times New Roman"/>
          <w:lang w:val="en-GB"/>
        </w:rPr>
        <w:t>itu</w:t>
      </w:r>
      <w:proofErr w:type="spellEnd"/>
      <w:r w:rsidRPr="00ED3618">
        <w:rPr>
          <w:rFonts w:cs="Times New Roman"/>
          <w:lang w:val="en-GB"/>
        </w:rPr>
        <w:t xml:space="preserve">, agar </w:t>
      </w:r>
      <w:proofErr w:type="spellStart"/>
      <w:r w:rsidRPr="00ED3618">
        <w:rPr>
          <w:rFonts w:cs="Times New Roman"/>
          <w:lang w:val="en-GB"/>
        </w:rPr>
        <w:t>diperoleh</w:t>
      </w:r>
      <w:proofErr w:type="spellEnd"/>
      <w:r w:rsidRPr="00ED3618">
        <w:rPr>
          <w:rFonts w:cs="Times New Roman"/>
          <w:lang w:val="en-GB"/>
        </w:rPr>
        <w:t xml:space="preserve"> </w:t>
      </w:r>
      <w:proofErr w:type="spellStart"/>
      <w:r w:rsidRPr="00ED3618">
        <w:rPr>
          <w:rFonts w:cs="Times New Roman"/>
          <w:lang w:val="en-GB"/>
        </w:rPr>
        <w:t>penyelesaian</w:t>
      </w:r>
      <w:proofErr w:type="spellEnd"/>
      <w:r w:rsidRPr="00ED3618">
        <w:rPr>
          <w:rFonts w:cs="Times New Roman"/>
          <w:lang w:val="en-GB"/>
        </w:rPr>
        <w:t xml:space="preserve"> </w:t>
      </w:r>
      <w:proofErr w:type="spellStart"/>
      <w:r w:rsidRPr="00ED3618">
        <w:rPr>
          <w:rFonts w:cs="Times New Roman"/>
          <w:lang w:val="en-GB"/>
        </w:rPr>
        <w:t>efektif</w:t>
      </w:r>
      <w:proofErr w:type="spellEnd"/>
      <w:r w:rsidRPr="00ED3618">
        <w:rPr>
          <w:rFonts w:cs="Times New Roman"/>
          <w:lang w:val="en-GB"/>
        </w:rPr>
        <w:t xml:space="preserve">, </w:t>
      </w:r>
      <w:proofErr w:type="spellStart"/>
      <w:r w:rsidRPr="00ED3618">
        <w:rPr>
          <w:rFonts w:cs="Times New Roman"/>
          <w:lang w:val="en-GB"/>
        </w:rPr>
        <w:t>maka</w:t>
      </w:r>
      <w:proofErr w:type="spellEnd"/>
      <w:r w:rsidRPr="00ED3618">
        <w:rPr>
          <w:rFonts w:cs="Times New Roman"/>
          <w:lang w:val="en-GB"/>
        </w:rPr>
        <w:t xml:space="preserve"> </w:t>
      </w:r>
      <w:proofErr w:type="spellStart"/>
      <w:r w:rsidRPr="00ED3618">
        <w:rPr>
          <w:rFonts w:cs="Times New Roman"/>
          <w:lang w:val="en-GB"/>
        </w:rPr>
        <w:t>masalah</w:t>
      </w:r>
      <w:proofErr w:type="spellEnd"/>
      <w:r w:rsidRPr="00ED3618">
        <w:rPr>
          <w:rFonts w:cs="Times New Roman"/>
          <w:lang w:val="en-GB"/>
        </w:rPr>
        <w:t>/</w:t>
      </w:r>
      <w:proofErr w:type="spellStart"/>
      <w:r w:rsidRPr="00ED3618">
        <w:rPr>
          <w:rFonts w:cs="Times New Roman"/>
          <w:lang w:val="en-GB"/>
        </w:rPr>
        <w:t>kebu</w:t>
      </w:r>
      <w:proofErr w:type="spellEnd"/>
      <w:r w:rsidRPr="00ED3618">
        <w:rPr>
          <w:rFonts w:cs="Times New Roman"/>
          <w:lang w:val="en-GB"/>
        </w:rPr>
        <w:t xml:space="preserve">- </w:t>
      </w:r>
      <w:proofErr w:type="spellStart"/>
      <w:r w:rsidRPr="00ED3618">
        <w:rPr>
          <w:rFonts w:cs="Times New Roman"/>
          <w:lang w:val="en-GB"/>
        </w:rPr>
        <w:t>tuhan</w:t>
      </w:r>
      <w:proofErr w:type="spellEnd"/>
      <w:r w:rsidRPr="00ED3618">
        <w:rPr>
          <w:rFonts w:cs="Times New Roman"/>
          <w:lang w:val="en-GB"/>
        </w:rPr>
        <w:t xml:space="preserve"> </w:t>
      </w:r>
      <w:proofErr w:type="spellStart"/>
      <w:r w:rsidRPr="00ED3618">
        <w:rPr>
          <w:rFonts w:cs="Times New Roman"/>
          <w:lang w:val="en-GB"/>
        </w:rPr>
        <w:t>harus</w:t>
      </w:r>
      <w:proofErr w:type="spellEnd"/>
      <w:r w:rsidRPr="00ED3618">
        <w:rPr>
          <w:rFonts w:cs="Times New Roman"/>
          <w:lang w:val="en-GB"/>
        </w:rPr>
        <w:t xml:space="preserve"> </w:t>
      </w:r>
      <w:proofErr w:type="spellStart"/>
      <w:r w:rsidRPr="00ED3618">
        <w:rPr>
          <w:rFonts w:cs="Times New Roman"/>
          <w:lang w:val="en-GB"/>
        </w:rPr>
        <w:t>dirumuskan</w:t>
      </w:r>
      <w:proofErr w:type="spellEnd"/>
      <w:r w:rsidRPr="00ED3618">
        <w:rPr>
          <w:rFonts w:cs="Times New Roman"/>
          <w:lang w:val="en-GB"/>
        </w:rPr>
        <w:t xml:space="preserve"> </w:t>
      </w:r>
      <w:proofErr w:type="spellStart"/>
      <w:r w:rsidRPr="00ED3618">
        <w:rPr>
          <w:rFonts w:cs="Times New Roman"/>
          <w:lang w:val="en-GB"/>
        </w:rPr>
        <w:t>dengan</w:t>
      </w:r>
      <w:proofErr w:type="spellEnd"/>
      <w:r w:rsidRPr="00ED3618">
        <w:rPr>
          <w:rFonts w:cs="Times New Roman"/>
          <w:lang w:val="en-GB"/>
        </w:rPr>
        <w:t xml:space="preserve"> </w:t>
      </w:r>
      <w:proofErr w:type="spellStart"/>
      <w:r w:rsidRPr="00ED3618">
        <w:rPr>
          <w:rFonts w:cs="Times New Roman"/>
          <w:lang w:val="en-GB"/>
        </w:rPr>
        <w:t>tepat</w:t>
      </w:r>
      <w:proofErr w:type="spellEnd"/>
      <w:r w:rsidRPr="00ED3618">
        <w:rPr>
          <w:rFonts w:cs="Times New Roman"/>
          <w:lang w:val="en-GB"/>
        </w:rPr>
        <w:t xml:space="preserve">. </w:t>
      </w:r>
    </w:p>
    <w:p w14:paraId="24519336" w14:textId="666B7AF2" w:rsidR="00ED3618" w:rsidRPr="00ED3618" w:rsidRDefault="00ED3618" w:rsidP="003966D2">
      <w:pPr>
        <w:pStyle w:val="BodyText"/>
        <w:spacing w:after="0" w:line="360" w:lineRule="auto"/>
        <w:ind w:firstLine="720"/>
        <w:rPr>
          <w:rFonts w:cs="Times New Roman"/>
          <w:lang w:val="en-GB"/>
        </w:rPr>
      </w:pPr>
      <w:proofErr w:type="spellStart"/>
      <w:r w:rsidRPr="00ED3618">
        <w:rPr>
          <w:rFonts w:cs="Times New Roman"/>
          <w:lang w:val="en-GB"/>
        </w:rPr>
        <w:t>Pendekatan</w:t>
      </w:r>
      <w:proofErr w:type="spellEnd"/>
      <w:r w:rsidRPr="00ED3618">
        <w:rPr>
          <w:rFonts w:cs="Times New Roman"/>
          <w:lang w:val="en-GB"/>
        </w:rPr>
        <w:t xml:space="preserve"> </w:t>
      </w:r>
      <w:proofErr w:type="spellStart"/>
      <w:r w:rsidRPr="00ED3618">
        <w:rPr>
          <w:rFonts w:cs="Times New Roman"/>
          <w:lang w:val="en-GB"/>
        </w:rPr>
        <w:t>penyelesaian</w:t>
      </w:r>
      <w:proofErr w:type="spellEnd"/>
      <w:r w:rsidRPr="00ED3618">
        <w:rPr>
          <w:rFonts w:cs="Times New Roman"/>
          <w:lang w:val="en-GB"/>
        </w:rPr>
        <w:t xml:space="preserve"> </w:t>
      </w:r>
      <w:proofErr w:type="spellStart"/>
      <w:r w:rsidRPr="00ED3618">
        <w:rPr>
          <w:rFonts w:cs="Times New Roman"/>
          <w:lang w:val="en-GB"/>
        </w:rPr>
        <w:t>masalah</w:t>
      </w:r>
      <w:proofErr w:type="spellEnd"/>
      <w:r w:rsidRPr="00ED3618">
        <w:rPr>
          <w:rFonts w:cs="Times New Roman"/>
          <w:lang w:val="en-GB"/>
        </w:rPr>
        <w:t xml:space="preserve"> </w:t>
      </w:r>
      <w:proofErr w:type="spellStart"/>
      <w:r w:rsidRPr="00ED3618">
        <w:rPr>
          <w:rFonts w:cs="Times New Roman"/>
          <w:lang w:val="en-GB"/>
        </w:rPr>
        <w:t>menggambarkan</w:t>
      </w:r>
      <w:proofErr w:type="spellEnd"/>
      <w:r w:rsidRPr="00ED3618">
        <w:rPr>
          <w:rFonts w:cs="Times New Roman"/>
          <w:lang w:val="en-GB"/>
        </w:rPr>
        <w:t xml:space="preserve"> </w:t>
      </w:r>
      <w:proofErr w:type="spellStart"/>
      <w:r w:rsidRPr="00ED3618">
        <w:rPr>
          <w:rFonts w:cs="Times New Roman"/>
          <w:lang w:val="en-GB"/>
        </w:rPr>
        <w:t>secara</w:t>
      </w:r>
      <w:proofErr w:type="spellEnd"/>
      <w:r w:rsidRPr="00ED3618">
        <w:rPr>
          <w:rFonts w:cs="Times New Roman"/>
          <w:lang w:val="en-GB"/>
        </w:rPr>
        <w:t xml:space="preserve"> </w:t>
      </w:r>
      <w:proofErr w:type="spellStart"/>
      <w:r w:rsidRPr="00ED3618">
        <w:rPr>
          <w:rFonts w:cs="Times New Roman"/>
          <w:lang w:val="en-GB"/>
        </w:rPr>
        <w:t>singkat</w:t>
      </w:r>
      <w:proofErr w:type="spellEnd"/>
      <w:r w:rsidRPr="00ED3618">
        <w:rPr>
          <w:rFonts w:cs="Times New Roman"/>
          <w:lang w:val="en-GB"/>
        </w:rPr>
        <w:t xml:space="preserve"> </w:t>
      </w:r>
      <w:proofErr w:type="spellStart"/>
      <w:r w:rsidRPr="00ED3618">
        <w:rPr>
          <w:rFonts w:cs="Times New Roman"/>
          <w:lang w:val="en-GB"/>
        </w:rPr>
        <w:t>cara</w:t>
      </w:r>
      <w:proofErr w:type="spellEnd"/>
      <w:r w:rsidRPr="00ED3618">
        <w:rPr>
          <w:rFonts w:cs="Times New Roman"/>
          <w:lang w:val="en-GB"/>
        </w:rPr>
        <w:t xml:space="preserve"> </w:t>
      </w:r>
      <w:proofErr w:type="spellStart"/>
      <w:r w:rsidRPr="00ED3618">
        <w:rPr>
          <w:rFonts w:cs="Times New Roman"/>
          <w:lang w:val="en-GB"/>
        </w:rPr>
        <w:t>atau</w:t>
      </w:r>
      <w:proofErr w:type="spellEnd"/>
      <w:r w:rsidRPr="00ED3618">
        <w:rPr>
          <w:rFonts w:cs="Times New Roman"/>
          <w:lang w:val="en-GB"/>
        </w:rPr>
        <w:t xml:space="preserve"> </w:t>
      </w:r>
      <w:proofErr w:type="spellStart"/>
      <w:r w:rsidRPr="00ED3618">
        <w:rPr>
          <w:rFonts w:cs="Times New Roman"/>
          <w:lang w:val="en-GB"/>
        </w:rPr>
        <w:t>metode</w:t>
      </w:r>
      <w:proofErr w:type="spellEnd"/>
      <w:r w:rsidRPr="00ED3618">
        <w:rPr>
          <w:rFonts w:cs="Times New Roman"/>
          <w:lang w:val="en-GB"/>
        </w:rPr>
        <w:t xml:space="preserve"> yang </w:t>
      </w:r>
      <w:proofErr w:type="spellStart"/>
      <w:r w:rsidRPr="00ED3618">
        <w:rPr>
          <w:rFonts w:cs="Times New Roman"/>
          <w:lang w:val="en-GB"/>
        </w:rPr>
        <w:t>akan</w:t>
      </w:r>
      <w:proofErr w:type="spellEnd"/>
      <w:r w:rsidRPr="00ED3618">
        <w:rPr>
          <w:rFonts w:cs="Times New Roman"/>
          <w:lang w:val="en-GB"/>
        </w:rPr>
        <w:t xml:space="preserve"> </w:t>
      </w:r>
      <w:proofErr w:type="spellStart"/>
      <w:r w:rsidRPr="00ED3618">
        <w:rPr>
          <w:rFonts w:cs="Times New Roman"/>
          <w:lang w:val="en-GB"/>
        </w:rPr>
        <w:t>ditempuh</w:t>
      </w:r>
      <w:proofErr w:type="spellEnd"/>
      <w:r w:rsidRPr="00ED3618">
        <w:rPr>
          <w:rFonts w:cs="Times New Roman"/>
          <w:lang w:val="en-GB"/>
        </w:rPr>
        <w:t xml:space="preserve"> </w:t>
      </w:r>
      <w:proofErr w:type="spellStart"/>
      <w:r w:rsidRPr="00ED3618">
        <w:rPr>
          <w:rFonts w:cs="Times New Roman"/>
          <w:lang w:val="en-GB"/>
        </w:rPr>
        <w:t>untuk</w:t>
      </w:r>
      <w:proofErr w:type="spellEnd"/>
      <w:r w:rsidRPr="00ED3618">
        <w:rPr>
          <w:rFonts w:cs="Times New Roman"/>
          <w:lang w:val="en-GB"/>
        </w:rPr>
        <w:t xml:space="preserve"> </w:t>
      </w:r>
      <w:proofErr w:type="spellStart"/>
      <w:r w:rsidRPr="00ED3618">
        <w:rPr>
          <w:rFonts w:cs="Times New Roman"/>
          <w:lang w:val="en-GB"/>
        </w:rPr>
        <w:t>menyelesaikan</w:t>
      </w:r>
      <w:proofErr w:type="spellEnd"/>
      <w:r w:rsidRPr="00ED3618">
        <w:rPr>
          <w:rFonts w:cs="Times New Roman"/>
          <w:lang w:val="en-GB"/>
        </w:rPr>
        <w:t xml:space="preserve"> </w:t>
      </w:r>
      <w:proofErr w:type="spellStart"/>
      <w:r w:rsidRPr="00ED3618">
        <w:rPr>
          <w:rFonts w:cs="Times New Roman"/>
          <w:lang w:val="en-GB"/>
        </w:rPr>
        <w:t>akar</w:t>
      </w:r>
      <w:proofErr w:type="spellEnd"/>
      <w:r w:rsidRPr="00ED3618">
        <w:rPr>
          <w:rFonts w:cs="Times New Roman"/>
          <w:lang w:val="en-GB"/>
        </w:rPr>
        <w:t xml:space="preserve"> </w:t>
      </w:r>
      <w:proofErr w:type="spellStart"/>
      <w:r w:rsidRPr="00ED3618">
        <w:rPr>
          <w:rFonts w:cs="Times New Roman"/>
          <w:lang w:val="en-GB"/>
        </w:rPr>
        <w:t>permasalahan</w:t>
      </w:r>
      <w:proofErr w:type="spellEnd"/>
      <w:r w:rsidRPr="00ED3618">
        <w:rPr>
          <w:rFonts w:cs="Times New Roman"/>
          <w:lang w:val="en-GB"/>
        </w:rPr>
        <w:t xml:space="preserve"> yang </w:t>
      </w:r>
      <w:proofErr w:type="spellStart"/>
      <w:r w:rsidRPr="00ED3618">
        <w:rPr>
          <w:rFonts w:cs="Times New Roman"/>
          <w:lang w:val="en-GB"/>
        </w:rPr>
        <w:t>telah</w:t>
      </w:r>
      <w:proofErr w:type="spellEnd"/>
      <w:r w:rsidRPr="00ED3618">
        <w:rPr>
          <w:rFonts w:cs="Times New Roman"/>
          <w:lang w:val="en-GB"/>
        </w:rPr>
        <w:t xml:space="preserve"> </w:t>
      </w:r>
      <w:proofErr w:type="spellStart"/>
      <w:r w:rsidRPr="00ED3618">
        <w:rPr>
          <w:rFonts w:cs="Times New Roman"/>
          <w:lang w:val="en-GB"/>
        </w:rPr>
        <w:t>ber</w:t>
      </w:r>
      <w:proofErr w:type="spellEnd"/>
      <w:r w:rsidRPr="00ED3618">
        <w:rPr>
          <w:rFonts w:cs="Times New Roman"/>
          <w:lang w:val="en-GB"/>
        </w:rPr>
        <w:t xml:space="preserve">- </w:t>
      </w:r>
      <w:proofErr w:type="spellStart"/>
      <w:r w:rsidRPr="00ED3618">
        <w:rPr>
          <w:rFonts w:cs="Times New Roman"/>
          <w:lang w:val="en-GB"/>
        </w:rPr>
        <w:t>hasil</w:t>
      </w:r>
      <w:proofErr w:type="spellEnd"/>
      <w:r w:rsidRPr="00ED3618">
        <w:rPr>
          <w:rFonts w:cs="Times New Roman"/>
          <w:lang w:val="en-GB"/>
        </w:rPr>
        <w:t xml:space="preserve"> </w:t>
      </w:r>
      <w:proofErr w:type="spellStart"/>
      <w:r w:rsidRPr="00ED3618">
        <w:rPr>
          <w:rFonts w:cs="Times New Roman"/>
          <w:lang w:val="en-GB"/>
        </w:rPr>
        <w:t>diidentifikasi</w:t>
      </w:r>
      <w:proofErr w:type="spellEnd"/>
      <w:r w:rsidRPr="00ED3618">
        <w:rPr>
          <w:rFonts w:cs="Times New Roman"/>
          <w:lang w:val="en-GB"/>
        </w:rPr>
        <w:t xml:space="preserve">. </w:t>
      </w:r>
      <w:proofErr w:type="spellStart"/>
      <w:r w:rsidRPr="00ED3618">
        <w:rPr>
          <w:rFonts w:cs="Times New Roman"/>
          <w:lang w:val="en-GB"/>
        </w:rPr>
        <w:t>Cakupan</w:t>
      </w:r>
      <w:proofErr w:type="spellEnd"/>
      <w:r w:rsidRPr="00ED3618">
        <w:rPr>
          <w:rFonts w:cs="Times New Roman"/>
          <w:lang w:val="en-GB"/>
        </w:rPr>
        <w:t xml:space="preserve"> </w:t>
      </w:r>
      <w:proofErr w:type="spellStart"/>
      <w:r w:rsidRPr="00ED3618">
        <w:rPr>
          <w:rFonts w:cs="Times New Roman"/>
          <w:lang w:val="en-GB"/>
        </w:rPr>
        <w:t>permasalahan</w:t>
      </w:r>
      <w:proofErr w:type="spellEnd"/>
      <w:r w:rsidRPr="00ED3618">
        <w:rPr>
          <w:rFonts w:cs="Times New Roman"/>
          <w:lang w:val="en-GB"/>
        </w:rPr>
        <w:t xml:space="preserve"> </w:t>
      </w:r>
      <w:proofErr w:type="spellStart"/>
      <w:r w:rsidRPr="00ED3618">
        <w:rPr>
          <w:rFonts w:cs="Times New Roman"/>
          <w:lang w:val="en-GB"/>
        </w:rPr>
        <w:t>bisa</w:t>
      </w:r>
      <w:proofErr w:type="spellEnd"/>
      <w:r w:rsidRPr="00ED3618">
        <w:rPr>
          <w:rFonts w:cs="Times New Roman"/>
          <w:lang w:val="en-GB"/>
        </w:rPr>
        <w:t xml:space="preserve"> sangat </w:t>
      </w:r>
      <w:proofErr w:type="spellStart"/>
      <w:r w:rsidRPr="00ED3618">
        <w:rPr>
          <w:rFonts w:cs="Times New Roman"/>
          <w:lang w:val="en-GB"/>
        </w:rPr>
        <w:t>luas</w:t>
      </w:r>
      <w:proofErr w:type="spellEnd"/>
      <w:r w:rsidRPr="00ED3618">
        <w:rPr>
          <w:rFonts w:cs="Times New Roman"/>
          <w:lang w:val="en-GB"/>
        </w:rPr>
        <w:t xml:space="preserve">, </w:t>
      </w:r>
      <w:proofErr w:type="spellStart"/>
      <w:r w:rsidRPr="00ED3618">
        <w:rPr>
          <w:rFonts w:cs="Times New Roman"/>
          <w:lang w:val="en-GB"/>
        </w:rPr>
        <w:t>karena</w:t>
      </w:r>
      <w:proofErr w:type="spellEnd"/>
      <w:r w:rsidRPr="00ED3618">
        <w:rPr>
          <w:rFonts w:cs="Times New Roman"/>
          <w:lang w:val="en-GB"/>
        </w:rPr>
        <w:t xml:space="preserve"> </w:t>
      </w:r>
      <w:proofErr w:type="spellStart"/>
      <w:r w:rsidRPr="00ED3618">
        <w:rPr>
          <w:rFonts w:cs="Times New Roman"/>
          <w:lang w:val="en-GB"/>
        </w:rPr>
        <w:t>ia</w:t>
      </w:r>
      <w:proofErr w:type="spellEnd"/>
      <w:r w:rsidRPr="00ED3618">
        <w:rPr>
          <w:rFonts w:cs="Times New Roman"/>
          <w:lang w:val="en-GB"/>
        </w:rPr>
        <w:t xml:space="preserve"> </w:t>
      </w:r>
      <w:proofErr w:type="spellStart"/>
      <w:r w:rsidRPr="00ED3618">
        <w:rPr>
          <w:rFonts w:cs="Times New Roman"/>
          <w:lang w:val="en-GB"/>
        </w:rPr>
        <w:t>bisa</w:t>
      </w:r>
      <w:proofErr w:type="spellEnd"/>
      <w:r w:rsidRPr="00ED3618">
        <w:rPr>
          <w:rFonts w:cs="Times New Roman"/>
          <w:lang w:val="en-GB"/>
        </w:rPr>
        <w:t xml:space="preserve"> </w:t>
      </w:r>
      <w:proofErr w:type="spellStart"/>
      <w:r w:rsidRPr="00ED3618">
        <w:rPr>
          <w:rFonts w:cs="Times New Roman"/>
          <w:lang w:val="en-GB"/>
        </w:rPr>
        <w:t>dilihat</w:t>
      </w:r>
      <w:proofErr w:type="spellEnd"/>
      <w:r w:rsidRPr="00ED3618">
        <w:rPr>
          <w:rFonts w:cs="Times New Roman"/>
          <w:lang w:val="en-GB"/>
        </w:rPr>
        <w:t xml:space="preserve"> </w:t>
      </w:r>
      <w:proofErr w:type="spellStart"/>
      <w:r w:rsidRPr="00ED3618">
        <w:rPr>
          <w:rFonts w:cs="Times New Roman"/>
          <w:lang w:val="en-GB"/>
        </w:rPr>
        <w:t>dari</w:t>
      </w:r>
      <w:proofErr w:type="spellEnd"/>
      <w:r w:rsidRPr="00ED3618">
        <w:rPr>
          <w:rFonts w:cs="Times New Roman"/>
          <w:lang w:val="en-GB"/>
        </w:rPr>
        <w:t xml:space="preserve"> </w:t>
      </w:r>
      <w:proofErr w:type="spellStart"/>
      <w:r w:rsidRPr="00ED3618">
        <w:rPr>
          <w:rFonts w:cs="Times New Roman"/>
          <w:lang w:val="en-GB"/>
        </w:rPr>
        <w:t>berbagai</w:t>
      </w:r>
      <w:proofErr w:type="spellEnd"/>
      <w:r w:rsidRPr="00ED3618">
        <w:rPr>
          <w:rFonts w:cs="Times New Roman"/>
          <w:lang w:val="en-GB"/>
        </w:rPr>
        <w:t xml:space="preserve"> </w:t>
      </w:r>
      <w:proofErr w:type="spellStart"/>
      <w:r w:rsidRPr="00ED3618">
        <w:rPr>
          <w:rFonts w:cs="Times New Roman"/>
          <w:lang w:val="en-GB"/>
        </w:rPr>
        <w:t>sudut</w:t>
      </w:r>
      <w:proofErr w:type="spellEnd"/>
      <w:r w:rsidRPr="00ED3618">
        <w:rPr>
          <w:rFonts w:cs="Times New Roman"/>
          <w:lang w:val="en-GB"/>
        </w:rPr>
        <w:t xml:space="preserve"> </w:t>
      </w:r>
      <w:proofErr w:type="spellStart"/>
      <w:r w:rsidRPr="00ED3618">
        <w:rPr>
          <w:rFonts w:cs="Times New Roman"/>
          <w:lang w:val="en-GB"/>
        </w:rPr>
        <w:t>pandang</w:t>
      </w:r>
      <w:proofErr w:type="spellEnd"/>
      <w:r w:rsidRPr="00ED3618">
        <w:rPr>
          <w:rFonts w:cs="Times New Roman"/>
          <w:lang w:val="en-GB"/>
        </w:rPr>
        <w:t xml:space="preserve">, dan </w:t>
      </w:r>
      <w:proofErr w:type="spellStart"/>
      <w:r w:rsidRPr="00ED3618">
        <w:rPr>
          <w:rFonts w:cs="Times New Roman"/>
          <w:lang w:val="en-GB"/>
        </w:rPr>
        <w:t>boleh</w:t>
      </w:r>
      <w:proofErr w:type="spellEnd"/>
      <w:r w:rsidRPr="00ED3618">
        <w:rPr>
          <w:rFonts w:cs="Times New Roman"/>
          <w:lang w:val="en-GB"/>
        </w:rPr>
        <w:t xml:space="preserve"> </w:t>
      </w:r>
      <w:proofErr w:type="spellStart"/>
      <w:r w:rsidRPr="00ED3618">
        <w:rPr>
          <w:rFonts w:cs="Times New Roman"/>
          <w:lang w:val="en-GB"/>
        </w:rPr>
        <w:t>jadi</w:t>
      </w:r>
      <w:proofErr w:type="spellEnd"/>
      <w:r w:rsidRPr="00ED3618">
        <w:rPr>
          <w:rFonts w:cs="Times New Roman"/>
          <w:lang w:val="en-GB"/>
        </w:rPr>
        <w:t xml:space="preserve"> </w:t>
      </w:r>
      <w:proofErr w:type="spellStart"/>
      <w:r w:rsidRPr="00ED3618">
        <w:rPr>
          <w:rFonts w:cs="Times New Roman"/>
          <w:lang w:val="en-GB"/>
        </w:rPr>
        <w:t>tidak</w:t>
      </w:r>
      <w:proofErr w:type="spellEnd"/>
      <w:r w:rsidRPr="00ED3618">
        <w:rPr>
          <w:rFonts w:cs="Times New Roman"/>
          <w:lang w:val="en-GB"/>
        </w:rPr>
        <w:t xml:space="preserve"> </w:t>
      </w:r>
      <w:proofErr w:type="spellStart"/>
      <w:r w:rsidRPr="00ED3618">
        <w:rPr>
          <w:rFonts w:cs="Times New Roman"/>
          <w:lang w:val="en-GB"/>
        </w:rPr>
        <w:t>bisa</w:t>
      </w:r>
      <w:proofErr w:type="spellEnd"/>
      <w:r w:rsidRPr="00ED3618">
        <w:rPr>
          <w:rFonts w:cs="Times New Roman"/>
          <w:lang w:val="en-GB"/>
        </w:rPr>
        <w:t xml:space="preserve"> </w:t>
      </w:r>
      <w:proofErr w:type="spellStart"/>
      <w:r w:rsidRPr="00ED3618">
        <w:rPr>
          <w:rFonts w:cs="Times New Roman"/>
          <w:lang w:val="en-GB"/>
        </w:rPr>
        <w:t>dilakukan</w:t>
      </w:r>
      <w:proofErr w:type="spellEnd"/>
      <w:r w:rsidRPr="00ED3618">
        <w:rPr>
          <w:rFonts w:cs="Times New Roman"/>
          <w:lang w:val="en-GB"/>
        </w:rPr>
        <w:t xml:space="preserve"> </w:t>
      </w:r>
      <w:proofErr w:type="spellStart"/>
      <w:r w:rsidRPr="00ED3618">
        <w:rPr>
          <w:rFonts w:cs="Times New Roman"/>
          <w:lang w:val="en-GB"/>
        </w:rPr>
        <w:t>pelaksanaannya</w:t>
      </w:r>
      <w:proofErr w:type="spellEnd"/>
      <w:r w:rsidRPr="00ED3618">
        <w:rPr>
          <w:rFonts w:cs="Times New Roman"/>
          <w:lang w:val="en-GB"/>
        </w:rPr>
        <w:t xml:space="preserve"> </w:t>
      </w:r>
      <w:proofErr w:type="spellStart"/>
      <w:r w:rsidRPr="00ED3618">
        <w:rPr>
          <w:rFonts w:cs="Times New Roman"/>
          <w:lang w:val="en-GB"/>
        </w:rPr>
        <w:t>dalam</w:t>
      </w:r>
      <w:proofErr w:type="spellEnd"/>
      <w:r w:rsidRPr="00ED3618">
        <w:rPr>
          <w:rFonts w:cs="Times New Roman"/>
          <w:lang w:val="en-GB"/>
        </w:rPr>
        <w:t xml:space="preserve"> </w:t>
      </w:r>
      <w:proofErr w:type="spellStart"/>
      <w:r w:rsidRPr="00ED3618">
        <w:rPr>
          <w:rFonts w:cs="Times New Roman"/>
          <w:lang w:val="en-GB"/>
        </w:rPr>
        <w:t>kerangka</w:t>
      </w:r>
      <w:proofErr w:type="spellEnd"/>
      <w:r w:rsidRPr="00ED3618">
        <w:rPr>
          <w:rFonts w:cs="Times New Roman"/>
          <w:lang w:val="en-GB"/>
        </w:rPr>
        <w:t xml:space="preserve"> </w:t>
      </w:r>
      <w:proofErr w:type="spellStart"/>
      <w:r w:rsidRPr="00ED3618">
        <w:rPr>
          <w:rFonts w:cs="Times New Roman"/>
          <w:lang w:val="en-GB"/>
        </w:rPr>
        <w:t>Tugas</w:t>
      </w:r>
      <w:proofErr w:type="spellEnd"/>
      <w:r w:rsidRPr="00ED3618">
        <w:rPr>
          <w:rFonts w:cs="Times New Roman"/>
          <w:lang w:val="en-GB"/>
        </w:rPr>
        <w:t xml:space="preserve"> Akhir. Oleh </w:t>
      </w:r>
      <w:proofErr w:type="spellStart"/>
      <w:r w:rsidRPr="00ED3618">
        <w:rPr>
          <w:rFonts w:cs="Times New Roman"/>
          <w:lang w:val="en-GB"/>
        </w:rPr>
        <w:t>karena</w:t>
      </w:r>
      <w:proofErr w:type="spellEnd"/>
      <w:r w:rsidRPr="00ED3618">
        <w:rPr>
          <w:rFonts w:cs="Times New Roman"/>
          <w:lang w:val="en-GB"/>
        </w:rPr>
        <w:t xml:space="preserve"> </w:t>
      </w:r>
      <w:proofErr w:type="spellStart"/>
      <w:r w:rsidRPr="00ED3618">
        <w:rPr>
          <w:rFonts w:cs="Times New Roman"/>
          <w:lang w:val="en-GB"/>
        </w:rPr>
        <w:t>itu</w:t>
      </w:r>
      <w:proofErr w:type="spellEnd"/>
      <w:r w:rsidRPr="00ED3618">
        <w:rPr>
          <w:rFonts w:cs="Times New Roman"/>
          <w:lang w:val="en-GB"/>
        </w:rPr>
        <w:t xml:space="preserve">, </w:t>
      </w:r>
      <w:proofErr w:type="spellStart"/>
      <w:r w:rsidRPr="00ED3618">
        <w:rPr>
          <w:rFonts w:cs="Times New Roman"/>
          <w:lang w:val="en-GB"/>
        </w:rPr>
        <w:t>pendekatan</w:t>
      </w:r>
      <w:proofErr w:type="spellEnd"/>
      <w:r w:rsidRPr="00ED3618">
        <w:rPr>
          <w:rFonts w:cs="Times New Roman"/>
          <w:lang w:val="en-GB"/>
        </w:rPr>
        <w:t xml:space="preserve"> yang </w:t>
      </w:r>
      <w:proofErr w:type="spellStart"/>
      <w:r w:rsidRPr="00ED3618">
        <w:rPr>
          <w:rFonts w:cs="Times New Roman"/>
          <w:lang w:val="en-GB"/>
        </w:rPr>
        <w:t>diusulkan</w:t>
      </w:r>
      <w:proofErr w:type="spellEnd"/>
      <w:r w:rsidRPr="00ED3618">
        <w:rPr>
          <w:rFonts w:cs="Times New Roman"/>
          <w:lang w:val="en-GB"/>
        </w:rPr>
        <w:t xml:space="preserve"> </w:t>
      </w:r>
      <w:proofErr w:type="spellStart"/>
      <w:r w:rsidRPr="00ED3618">
        <w:rPr>
          <w:rFonts w:cs="Times New Roman"/>
          <w:lang w:val="en-GB"/>
        </w:rPr>
        <w:t>perlu</w:t>
      </w:r>
      <w:proofErr w:type="spellEnd"/>
      <w:r w:rsidRPr="00ED3618">
        <w:rPr>
          <w:rFonts w:cs="Times New Roman"/>
          <w:lang w:val="en-GB"/>
        </w:rPr>
        <w:t xml:space="preserve"> </w:t>
      </w:r>
      <w:proofErr w:type="spellStart"/>
      <w:r w:rsidRPr="00ED3618">
        <w:rPr>
          <w:rFonts w:cs="Times New Roman"/>
          <w:lang w:val="en-GB"/>
        </w:rPr>
        <w:t>dibatasi</w:t>
      </w:r>
      <w:proofErr w:type="spellEnd"/>
      <w:r w:rsidRPr="00ED3618">
        <w:rPr>
          <w:rFonts w:cs="Times New Roman"/>
          <w:lang w:val="en-GB"/>
        </w:rPr>
        <w:t xml:space="preserve"> </w:t>
      </w:r>
      <w:proofErr w:type="spellStart"/>
      <w:r w:rsidRPr="00ED3618">
        <w:rPr>
          <w:rFonts w:cs="Times New Roman"/>
          <w:lang w:val="en-GB"/>
        </w:rPr>
        <w:t>menurut</w:t>
      </w:r>
      <w:proofErr w:type="spellEnd"/>
      <w:r w:rsidRPr="00ED3618">
        <w:rPr>
          <w:rFonts w:cs="Times New Roman"/>
          <w:lang w:val="en-GB"/>
        </w:rPr>
        <w:t xml:space="preserve"> </w:t>
      </w:r>
      <w:proofErr w:type="spellStart"/>
      <w:r w:rsidRPr="00ED3618">
        <w:rPr>
          <w:rFonts w:cs="Times New Roman"/>
          <w:lang w:val="en-GB"/>
        </w:rPr>
        <w:t>cara</w:t>
      </w:r>
      <w:proofErr w:type="spellEnd"/>
      <w:r w:rsidRPr="00ED3618">
        <w:rPr>
          <w:rFonts w:cs="Times New Roman"/>
          <w:lang w:val="en-GB"/>
        </w:rPr>
        <w:t xml:space="preserve"> </w:t>
      </w:r>
      <w:proofErr w:type="spellStart"/>
      <w:r w:rsidRPr="00ED3618">
        <w:rPr>
          <w:rFonts w:cs="Times New Roman"/>
          <w:lang w:val="en-GB"/>
        </w:rPr>
        <w:t>pandang</w:t>
      </w:r>
      <w:proofErr w:type="spellEnd"/>
      <w:r w:rsidRPr="00ED3618">
        <w:rPr>
          <w:rFonts w:cs="Times New Roman"/>
          <w:lang w:val="en-GB"/>
        </w:rPr>
        <w:t xml:space="preserve"> </w:t>
      </w:r>
      <w:proofErr w:type="spellStart"/>
      <w:r w:rsidRPr="00ED3618">
        <w:rPr>
          <w:rFonts w:cs="Times New Roman"/>
          <w:lang w:val="en-GB"/>
        </w:rPr>
        <w:t>tertentu</w:t>
      </w:r>
      <w:proofErr w:type="spellEnd"/>
      <w:r w:rsidRPr="00ED3618">
        <w:rPr>
          <w:rFonts w:cs="Times New Roman"/>
          <w:lang w:val="en-GB"/>
        </w:rPr>
        <w:t xml:space="preserve"> yang </w:t>
      </w:r>
      <w:proofErr w:type="spellStart"/>
      <w:r w:rsidRPr="00ED3618">
        <w:rPr>
          <w:rFonts w:cs="Times New Roman"/>
          <w:lang w:val="en-GB"/>
        </w:rPr>
        <w:t>dianggap</w:t>
      </w:r>
      <w:proofErr w:type="spellEnd"/>
      <w:r w:rsidRPr="00ED3618">
        <w:rPr>
          <w:rFonts w:cs="Times New Roman"/>
          <w:lang w:val="en-GB"/>
        </w:rPr>
        <w:t xml:space="preserve"> </w:t>
      </w:r>
      <w:proofErr w:type="spellStart"/>
      <w:r w:rsidRPr="00ED3618">
        <w:rPr>
          <w:rFonts w:cs="Times New Roman"/>
          <w:lang w:val="en-GB"/>
        </w:rPr>
        <w:t>memadai</w:t>
      </w:r>
      <w:proofErr w:type="spellEnd"/>
      <w:r w:rsidRPr="00ED3618">
        <w:rPr>
          <w:rFonts w:cs="Times New Roman"/>
          <w:lang w:val="en-GB"/>
        </w:rPr>
        <w:t xml:space="preserve"> </w:t>
      </w:r>
      <w:proofErr w:type="spellStart"/>
      <w:r w:rsidRPr="00ED3618">
        <w:rPr>
          <w:rFonts w:cs="Times New Roman"/>
          <w:lang w:val="en-GB"/>
        </w:rPr>
        <w:t>atau</w:t>
      </w:r>
      <w:proofErr w:type="spellEnd"/>
      <w:r w:rsidRPr="00ED3618">
        <w:rPr>
          <w:rFonts w:cs="Times New Roman"/>
          <w:lang w:val="en-GB"/>
        </w:rPr>
        <w:t xml:space="preserve"> </w:t>
      </w:r>
      <w:proofErr w:type="spellStart"/>
      <w:r w:rsidRPr="00ED3618">
        <w:rPr>
          <w:rFonts w:cs="Times New Roman"/>
          <w:lang w:val="en-GB"/>
        </w:rPr>
        <w:t>layak</w:t>
      </w:r>
      <w:proofErr w:type="spellEnd"/>
      <w:r w:rsidRPr="00ED3618">
        <w:rPr>
          <w:rFonts w:cs="Times New Roman"/>
          <w:lang w:val="en-GB"/>
        </w:rPr>
        <w:t xml:space="preserve">. </w:t>
      </w:r>
    </w:p>
    <w:p w14:paraId="7B071648" w14:textId="77777777" w:rsidR="00ED3618" w:rsidRDefault="00ED3618" w:rsidP="00E11885">
      <w:pPr>
        <w:pStyle w:val="BodyText"/>
        <w:spacing w:after="0" w:line="360" w:lineRule="auto"/>
        <w:rPr>
          <w:rFonts w:cs="Times New Roman"/>
        </w:rPr>
      </w:pPr>
    </w:p>
    <w:p w14:paraId="2127FE8D" w14:textId="77777777" w:rsidR="00471442" w:rsidRPr="002F0AE4" w:rsidRDefault="00471442" w:rsidP="00E11885">
      <w:pPr>
        <w:spacing w:after="0" w:line="360" w:lineRule="auto"/>
        <w:rPr>
          <w:szCs w:val="24"/>
        </w:rPr>
      </w:pPr>
    </w:p>
    <w:p w14:paraId="165D3A52" w14:textId="77777777" w:rsidR="000D0487" w:rsidRPr="002F0AE4" w:rsidRDefault="000D0487" w:rsidP="00F546F5">
      <w:pPr>
        <w:pStyle w:val="Heading3"/>
        <w:spacing w:line="360" w:lineRule="auto"/>
      </w:pPr>
      <w:bookmarkStart w:id="16" w:name="_Toc72853511"/>
      <w:r w:rsidRPr="002F0AE4">
        <w:lastRenderedPageBreak/>
        <w:t xml:space="preserve">Batasan </w:t>
      </w:r>
      <w:proofErr w:type="spellStart"/>
      <w:r w:rsidRPr="002F0AE4">
        <w:t>Masalah</w:t>
      </w:r>
      <w:bookmarkEnd w:id="16"/>
      <w:proofErr w:type="spellEnd"/>
    </w:p>
    <w:p w14:paraId="11932020" w14:textId="77777777" w:rsidR="000778BF" w:rsidRPr="002F0AE4" w:rsidRDefault="001E0548" w:rsidP="00E11885">
      <w:pPr>
        <w:pStyle w:val="BodyText"/>
        <w:spacing w:after="0" w:line="360" w:lineRule="auto"/>
        <w:rPr>
          <w:rFonts w:cs="Times New Roman"/>
        </w:rPr>
      </w:pPr>
      <w:r w:rsidRPr="002F0AE4">
        <w:rPr>
          <w:rFonts w:cs="Times New Roman"/>
        </w:rPr>
        <w:tab/>
      </w:r>
      <w:proofErr w:type="spellStart"/>
      <w:r w:rsidR="000778BF" w:rsidRPr="002F0AE4">
        <w:rPr>
          <w:rFonts w:cs="Times New Roman"/>
        </w:rPr>
        <w:t>Berikut</w:t>
      </w:r>
      <w:proofErr w:type="spellEnd"/>
      <w:r w:rsidR="000778BF" w:rsidRPr="002F0AE4">
        <w:rPr>
          <w:rFonts w:cs="Times New Roman"/>
        </w:rPr>
        <w:t xml:space="preserve"> </w:t>
      </w:r>
      <w:proofErr w:type="spellStart"/>
      <w:r w:rsidR="000778BF" w:rsidRPr="002F0AE4">
        <w:rPr>
          <w:rFonts w:cs="Times New Roman"/>
        </w:rPr>
        <w:t>batasan</w:t>
      </w:r>
      <w:proofErr w:type="spellEnd"/>
      <w:r w:rsidR="000778BF" w:rsidRPr="002F0AE4">
        <w:rPr>
          <w:rFonts w:cs="Times New Roman"/>
        </w:rPr>
        <w:t xml:space="preserve"> </w:t>
      </w:r>
      <w:proofErr w:type="spellStart"/>
      <w:r w:rsidR="000778BF" w:rsidRPr="002F0AE4">
        <w:rPr>
          <w:rFonts w:cs="Times New Roman"/>
        </w:rPr>
        <w:t>masalah</w:t>
      </w:r>
      <w:proofErr w:type="spellEnd"/>
      <w:r w:rsidR="000778BF" w:rsidRPr="002F0AE4">
        <w:rPr>
          <w:rFonts w:cs="Times New Roman"/>
        </w:rPr>
        <w:t xml:space="preserve"> yang </w:t>
      </w:r>
      <w:proofErr w:type="spellStart"/>
      <w:r w:rsidR="000778BF" w:rsidRPr="002F0AE4">
        <w:rPr>
          <w:rFonts w:cs="Times New Roman"/>
        </w:rPr>
        <w:t>digunakan</w:t>
      </w:r>
      <w:proofErr w:type="spellEnd"/>
      <w:r w:rsidR="000778BF" w:rsidRPr="002F0AE4">
        <w:rPr>
          <w:rFonts w:cs="Times New Roman"/>
        </w:rPr>
        <w:t xml:space="preserve"> </w:t>
      </w:r>
      <w:proofErr w:type="spellStart"/>
      <w:r w:rsidR="000778BF" w:rsidRPr="002F0AE4">
        <w:rPr>
          <w:rFonts w:cs="Times New Roman"/>
        </w:rPr>
        <w:t>dalam</w:t>
      </w:r>
      <w:proofErr w:type="spellEnd"/>
      <w:r w:rsidR="000778BF" w:rsidRPr="002F0AE4">
        <w:rPr>
          <w:rFonts w:cs="Times New Roman"/>
        </w:rPr>
        <w:t xml:space="preserve"> </w:t>
      </w:r>
      <w:proofErr w:type="spellStart"/>
      <w:r w:rsidR="000778BF" w:rsidRPr="002F0AE4">
        <w:rPr>
          <w:rFonts w:cs="Times New Roman"/>
        </w:rPr>
        <w:t>peneliti</w:t>
      </w:r>
      <w:r w:rsidR="00630383">
        <w:rPr>
          <w:rFonts w:cs="Times New Roman"/>
        </w:rPr>
        <w:t>an</w:t>
      </w:r>
      <w:proofErr w:type="spellEnd"/>
      <w:r w:rsidR="00630383">
        <w:rPr>
          <w:rFonts w:cs="Times New Roman"/>
        </w:rPr>
        <w:t xml:space="preserve"> </w:t>
      </w:r>
      <w:proofErr w:type="spellStart"/>
      <w:r w:rsidR="00630383">
        <w:rPr>
          <w:rFonts w:cs="Times New Roman"/>
        </w:rPr>
        <w:t>ini</w:t>
      </w:r>
      <w:proofErr w:type="spellEnd"/>
      <w:r w:rsidR="000778BF" w:rsidRPr="002F0AE4">
        <w:rPr>
          <w:rFonts w:cs="Times New Roman"/>
        </w:rPr>
        <w:t>:</w:t>
      </w:r>
    </w:p>
    <w:p w14:paraId="54443847" w14:textId="77777777" w:rsidR="000778BF" w:rsidRPr="002F0AE4" w:rsidRDefault="000778BF" w:rsidP="00F979CC">
      <w:pPr>
        <w:pStyle w:val="BodyText"/>
        <w:numPr>
          <w:ilvl w:val="0"/>
          <w:numId w:val="1"/>
        </w:numPr>
        <w:spacing w:after="0" w:line="360" w:lineRule="auto"/>
        <w:rPr>
          <w:rFonts w:cs="Times New Roman"/>
        </w:rPr>
      </w:pPr>
      <w:proofErr w:type="spellStart"/>
      <w:r w:rsidRPr="002F0AE4">
        <w:rPr>
          <w:rFonts w:cs="Times New Roman"/>
        </w:rPr>
        <w:t>Analisis</w:t>
      </w:r>
      <w:proofErr w:type="spellEnd"/>
      <w:r w:rsidRPr="002F0AE4">
        <w:rPr>
          <w:rFonts w:cs="Times New Roman"/>
        </w:rPr>
        <w:t xml:space="preserve"> </w:t>
      </w:r>
      <w:proofErr w:type="spellStart"/>
      <w:r w:rsidRPr="002F0AE4">
        <w:rPr>
          <w:rFonts w:cs="Times New Roman"/>
        </w:rPr>
        <w:t>terbatas</w:t>
      </w:r>
      <w:proofErr w:type="spellEnd"/>
      <w:r w:rsidRPr="002F0AE4">
        <w:rPr>
          <w:rFonts w:cs="Times New Roman"/>
        </w:rPr>
        <w:t xml:space="preserve"> pada parameter </w:t>
      </w:r>
      <w:proofErr w:type="spellStart"/>
      <w:r w:rsidRPr="002F0AE4">
        <w:rPr>
          <w:rFonts w:cs="Times New Roman"/>
        </w:rPr>
        <w:t>neutronik</w:t>
      </w:r>
      <w:proofErr w:type="spellEnd"/>
      <w:r w:rsidRPr="002F0AE4">
        <w:rPr>
          <w:rFonts w:cs="Times New Roman"/>
        </w:rPr>
        <w:t>.</w:t>
      </w:r>
    </w:p>
    <w:p w14:paraId="582FCEAA" w14:textId="77777777" w:rsidR="000778BF" w:rsidRDefault="000778BF" w:rsidP="00F979CC">
      <w:pPr>
        <w:pStyle w:val="BodyText"/>
        <w:numPr>
          <w:ilvl w:val="0"/>
          <w:numId w:val="1"/>
        </w:numPr>
        <w:spacing w:after="0" w:line="360" w:lineRule="auto"/>
        <w:rPr>
          <w:rFonts w:cs="Times New Roman"/>
        </w:rPr>
      </w:pPr>
      <w:proofErr w:type="spellStart"/>
      <w:r w:rsidRPr="002F0AE4">
        <w:rPr>
          <w:rFonts w:cs="Times New Roman"/>
        </w:rPr>
        <w:t>Analisis</w:t>
      </w:r>
      <w:proofErr w:type="spellEnd"/>
      <w:r w:rsidRPr="002F0AE4">
        <w:rPr>
          <w:rFonts w:cs="Times New Roman"/>
        </w:rPr>
        <w:t xml:space="preserve"> </w:t>
      </w:r>
      <w:proofErr w:type="spellStart"/>
      <w:r w:rsidRPr="002F0AE4">
        <w:rPr>
          <w:rFonts w:cs="Times New Roman"/>
        </w:rPr>
        <w:t>terbatas</w:t>
      </w:r>
      <w:proofErr w:type="spellEnd"/>
      <w:r w:rsidRPr="002F0AE4">
        <w:rPr>
          <w:rFonts w:cs="Times New Roman"/>
        </w:rPr>
        <w:t xml:space="preserve"> pada </w:t>
      </w:r>
      <w:proofErr w:type="spellStart"/>
      <w:r w:rsidR="00D73E52">
        <w:rPr>
          <w:rFonts w:cs="Times New Roman"/>
        </w:rPr>
        <w:t>lingkup</w:t>
      </w:r>
      <w:proofErr w:type="spellEnd"/>
      <w:r w:rsidRPr="002F0AE4">
        <w:rPr>
          <w:rFonts w:cs="Times New Roman"/>
        </w:rPr>
        <w:t xml:space="preserve"> teras </w:t>
      </w:r>
      <w:proofErr w:type="spellStart"/>
      <w:r w:rsidRPr="002F0AE4">
        <w:rPr>
          <w:rFonts w:cs="Times New Roman"/>
        </w:rPr>
        <w:t>reaktor</w:t>
      </w:r>
      <w:proofErr w:type="spellEnd"/>
      <w:r w:rsidRPr="002F0AE4">
        <w:rPr>
          <w:rFonts w:cs="Times New Roman"/>
        </w:rPr>
        <w:t>.</w:t>
      </w:r>
    </w:p>
    <w:p w14:paraId="3D18258D" w14:textId="77777777" w:rsidR="000B6A48" w:rsidRDefault="006B3715" w:rsidP="00F979CC">
      <w:pPr>
        <w:pStyle w:val="BodyText"/>
        <w:numPr>
          <w:ilvl w:val="0"/>
          <w:numId w:val="1"/>
        </w:numPr>
        <w:spacing w:after="0" w:line="360" w:lineRule="auto"/>
        <w:rPr>
          <w:rFonts w:cs="Times New Roman"/>
        </w:rPr>
      </w:pPr>
      <w:r>
        <w:rPr>
          <w:rFonts w:cs="Times New Roman"/>
        </w:rPr>
        <w:t xml:space="preserve">Data </w:t>
      </w:r>
      <w:proofErr w:type="spellStart"/>
      <w:r>
        <w:rPr>
          <w:rFonts w:cs="Times New Roman"/>
        </w:rPr>
        <w:t>teknis</w:t>
      </w:r>
      <w:proofErr w:type="spellEnd"/>
      <w:r>
        <w:rPr>
          <w:rFonts w:cs="Times New Roman"/>
        </w:rPr>
        <w:t xml:space="preserve"> </w:t>
      </w:r>
      <w:proofErr w:type="spellStart"/>
      <w:r>
        <w:rPr>
          <w:rFonts w:cs="Times New Roman"/>
        </w:rPr>
        <w:t>analisis</w:t>
      </w:r>
      <w:proofErr w:type="spellEnd"/>
      <w:r>
        <w:rPr>
          <w:rFonts w:cs="Times New Roman"/>
        </w:rPr>
        <w:t xml:space="preserve"> </w:t>
      </w:r>
      <w:proofErr w:type="spellStart"/>
      <w:r>
        <w:rPr>
          <w:rFonts w:cs="Times New Roman"/>
        </w:rPr>
        <w:t>terbatas</w:t>
      </w:r>
      <w:proofErr w:type="spellEnd"/>
      <w:r>
        <w:rPr>
          <w:rFonts w:cs="Times New Roman"/>
        </w:rPr>
        <w:t xml:space="preserve"> pada data </w:t>
      </w:r>
      <w:proofErr w:type="spellStart"/>
      <w:r>
        <w:rPr>
          <w:rFonts w:cs="Times New Roman"/>
        </w:rPr>
        <w:t>teknis</w:t>
      </w:r>
      <w:proofErr w:type="spellEnd"/>
      <w:r>
        <w:rPr>
          <w:rFonts w:cs="Times New Roman"/>
        </w:rPr>
        <w:t xml:space="preserve"> </w:t>
      </w:r>
      <w:proofErr w:type="spellStart"/>
      <w:r>
        <w:rPr>
          <w:rFonts w:cs="Times New Roman"/>
        </w:rPr>
        <w:t>resmi</w:t>
      </w:r>
      <w:proofErr w:type="spellEnd"/>
      <w:r>
        <w:rPr>
          <w:rFonts w:cs="Times New Roman"/>
        </w:rPr>
        <w:t xml:space="preserve"> </w:t>
      </w:r>
      <w:proofErr w:type="spellStart"/>
      <w:r>
        <w:rPr>
          <w:rFonts w:cs="Times New Roman"/>
        </w:rPr>
        <w:t>reaktor</w:t>
      </w:r>
      <w:proofErr w:type="spellEnd"/>
      <w:r>
        <w:rPr>
          <w:rFonts w:cs="Times New Roman"/>
        </w:rPr>
        <w:t xml:space="preserve"> KLT-40S yang </w:t>
      </w:r>
      <w:proofErr w:type="spellStart"/>
      <w:r>
        <w:rPr>
          <w:rFonts w:cs="Times New Roman"/>
        </w:rPr>
        <w:t>dilengkapi</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penelitian-penelitian</w:t>
      </w:r>
      <w:proofErr w:type="spellEnd"/>
      <w:r>
        <w:rPr>
          <w:rFonts w:cs="Times New Roman"/>
        </w:rPr>
        <w:t xml:space="preserve"> </w:t>
      </w:r>
      <w:proofErr w:type="spellStart"/>
      <w:r>
        <w:rPr>
          <w:rFonts w:cs="Times New Roman"/>
        </w:rPr>
        <w:t>terkait</w:t>
      </w:r>
      <w:proofErr w:type="spellEnd"/>
      <w:r>
        <w:rPr>
          <w:rFonts w:cs="Times New Roman"/>
        </w:rPr>
        <w:t>.</w:t>
      </w:r>
    </w:p>
    <w:p w14:paraId="62656B3C" w14:textId="77777777" w:rsidR="0024467A" w:rsidRPr="002F0AE4" w:rsidRDefault="0024467A" w:rsidP="00E11885">
      <w:pPr>
        <w:pStyle w:val="BodyText"/>
        <w:spacing w:after="0" w:line="360" w:lineRule="auto"/>
        <w:rPr>
          <w:rFonts w:cs="Times New Roman"/>
        </w:rPr>
      </w:pPr>
    </w:p>
    <w:p w14:paraId="67CFD4E8" w14:textId="77777777" w:rsidR="000D0487" w:rsidRPr="002F0AE4" w:rsidRDefault="000D0487" w:rsidP="00F546F5">
      <w:pPr>
        <w:pStyle w:val="Heading2"/>
        <w:spacing w:line="360" w:lineRule="auto"/>
      </w:pPr>
      <w:bookmarkStart w:id="17" w:name="_Toc72853512"/>
      <w:r w:rsidRPr="002F0AE4">
        <w:t xml:space="preserve">Tujuan </w:t>
      </w:r>
      <w:proofErr w:type="spellStart"/>
      <w:r w:rsidRPr="002F0AE4">
        <w:t>Penelitian</w:t>
      </w:r>
      <w:bookmarkEnd w:id="17"/>
      <w:proofErr w:type="spellEnd"/>
    </w:p>
    <w:p w14:paraId="328AB904" w14:textId="77777777" w:rsidR="00ED3618" w:rsidRPr="00ED3618" w:rsidRDefault="00ED3618" w:rsidP="00ED3618">
      <w:pPr>
        <w:spacing w:after="0" w:line="360" w:lineRule="auto"/>
        <w:ind w:firstLine="720"/>
        <w:rPr>
          <w:szCs w:val="24"/>
          <w:lang w:val="en-GB"/>
        </w:rPr>
      </w:pPr>
      <w:proofErr w:type="spellStart"/>
      <w:r w:rsidRPr="00ED3618">
        <w:rPr>
          <w:szCs w:val="24"/>
          <w:lang w:val="en-GB"/>
        </w:rPr>
        <w:t>Berisi</w:t>
      </w:r>
      <w:proofErr w:type="spellEnd"/>
      <w:r w:rsidRPr="00ED3618">
        <w:rPr>
          <w:szCs w:val="24"/>
          <w:lang w:val="en-GB"/>
        </w:rPr>
        <w:t xml:space="preserve"> </w:t>
      </w:r>
      <w:proofErr w:type="spellStart"/>
      <w:r w:rsidRPr="00ED3618">
        <w:rPr>
          <w:szCs w:val="24"/>
          <w:lang w:val="en-GB"/>
        </w:rPr>
        <w:t>uraian</w:t>
      </w:r>
      <w:proofErr w:type="spellEnd"/>
      <w:r w:rsidRPr="00ED3618">
        <w:rPr>
          <w:szCs w:val="24"/>
          <w:lang w:val="en-GB"/>
        </w:rPr>
        <w:t xml:space="preserve"> </w:t>
      </w:r>
      <w:proofErr w:type="spellStart"/>
      <w:r w:rsidRPr="00ED3618">
        <w:rPr>
          <w:szCs w:val="24"/>
          <w:lang w:val="en-GB"/>
        </w:rPr>
        <w:t>tentang</w:t>
      </w:r>
      <w:proofErr w:type="spellEnd"/>
      <w:r w:rsidRPr="00ED3618">
        <w:rPr>
          <w:szCs w:val="24"/>
          <w:lang w:val="en-GB"/>
        </w:rPr>
        <w:t xml:space="preserve"> </w:t>
      </w:r>
      <w:proofErr w:type="spellStart"/>
      <w:r w:rsidRPr="00ED3618">
        <w:rPr>
          <w:szCs w:val="24"/>
          <w:lang w:val="en-GB"/>
        </w:rPr>
        <w:t>tujuan</w:t>
      </w:r>
      <w:proofErr w:type="spellEnd"/>
      <w:r w:rsidRPr="00ED3618">
        <w:rPr>
          <w:szCs w:val="24"/>
          <w:lang w:val="en-GB"/>
        </w:rPr>
        <w:t xml:space="preserve"> yang </w:t>
      </w:r>
      <w:proofErr w:type="spellStart"/>
      <w:r w:rsidRPr="00ED3618">
        <w:rPr>
          <w:szCs w:val="24"/>
          <w:lang w:val="en-GB"/>
        </w:rPr>
        <w:t>akan</w:t>
      </w:r>
      <w:proofErr w:type="spellEnd"/>
      <w:r w:rsidRPr="00ED3618">
        <w:rPr>
          <w:szCs w:val="24"/>
          <w:lang w:val="en-GB"/>
        </w:rPr>
        <w:t xml:space="preserve"> </w:t>
      </w:r>
      <w:proofErr w:type="spellStart"/>
      <w:r w:rsidRPr="00ED3618">
        <w:rPr>
          <w:szCs w:val="24"/>
          <w:lang w:val="en-GB"/>
        </w:rPr>
        <w:t>dicapai</w:t>
      </w:r>
      <w:proofErr w:type="spellEnd"/>
      <w:r w:rsidRPr="00ED3618">
        <w:rPr>
          <w:szCs w:val="24"/>
          <w:lang w:val="en-GB"/>
        </w:rPr>
        <w:t xml:space="preserve"> </w:t>
      </w:r>
      <w:proofErr w:type="spellStart"/>
      <w:r w:rsidRPr="00ED3618">
        <w:rPr>
          <w:szCs w:val="24"/>
          <w:lang w:val="en-GB"/>
        </w:rPr>
        <w:t>dalam</w:t>
      </w:r>
      <w:proofErr w:type="spellEnd"/>
      <w:r w:rsidRPr="00ED3618">
        <w:rPr>
          <w:szCs w:val="24"/>
          <w:lang w:val="en-GB"/>
        </w:rPr>
        <w:t xml:space="preserve"> </w:t>
      </w:r>
      <w:proofErr w:type="spellStart"/>
      <w:r w:rsidRPr="00ED3618">
        <w:rPr>
          <w:szCs w:val="24"/>
          <w:lang w:val="en-GB"/>
        </w:rPr>
        <w:t>penelitian</w:t>
      </w:r>
      <w:proofErr w:type="spellEnd"/>
      <w:r w:rsidRPr="00ED3618">
        <w:rPr>
          <w:szCs w:val="24"/>
          <w:lang w:val="en-GB"/>
        </w:rPr>
        <w:t xml:space="preserve">. </w:t>
      </w:r>
    </w:p>
    <w:p w14:paraId="49F3541C" w14:textId="77777777" w:rsidR="0024467A" w:rsidRPr="0024467A" w:rsidRDefault="0024467A" w:rsidP="00E11885">
      <w:pPr>
        <w:spacing w:after="0" w:line="360" w:lineRule="auto"/>
        <w:rPr>
          <w:szCs w:val="24"/>
        </w:rPr>
      </w:pPr>
    </w:p>
    <w:p w14:paraId="16EE8C91" w14:textId="77777777" w:rsidR="000D0487" w:rsidRPr="002F0AE4" w:rsidRDefault="000D0487" w:rsidP="00F546F5">
      <w:pPr>
        <w:pStyle w:val="Heading2"/>
        <w:spacing w:line="360" w:lineRule="auto"/>
      </w:pPr>
      <w:bookmarkStart w:id="18" w:name="_Toc72853513"/>
      <w:r w:rsidRPr="002F0AE4">
        <w:t xml:space="preserve">Manfaat </w:t>
      </w:r>
      <w:proofErr w:type="spellStart"/>
      <w:r w:rsidRPr="002F0AE4">
        <w:t>Penelitian</w:t>
      </w:r>
      <w:bookmarkEnd w:id="18"/>
      <w:proofErr w:type="spellEnd"/>
    </w:p>
    <w:p w14:paraId="2301C9BC" w14:textId="55F9502A" w:rsidR="00301990" w:rsidRDefault="001E0548" w:rsidP="00ED3618">
      <w:pPr>
        <w:spacing w:after="0" w:line="360" w:lineRule="auto"/>
        <w:rPr>
          <w:rFonts w:cs="Times New Roman"/>
          <w:szCs w:val="24"/>
          <w:lang w:val="en-GB"/>
        </w:rPr>
      </w:pPr>
      <w:r w:rsidRPr="002F0AE4">
        <w:rPr>
          <w:rFonts w:cs="Times New Roman"/>
          <w:szCs w:val="24"/>
        </w:rPr>
        <w:tab/>
      </w:r>
      <w:proofErr w:type="spellStart"/>
      <w:r w:rsidR="00ED3618" w:rsidRPr="00ED3618">
        <w:rPr>
          <w:rFonts w:cs="Times New Roman"/>
          <w:szCs w:val="24"/>
          <w:lang w:val="en-GB"/>
        </w:rPr>
        <w:t>Berisi</w:t>
      </w:r>
      <w:proofErr w:type="spellEnd"/>
      <w:r w:rsidR="00ED3618" w:rsidRPr="00ED3618">
        <w:rPr>
          <w:rFonts w:cs="Times New Roman"/>
          <w:szCs w:val="24"/>
          <w:lang w:val="en-GB"/>
        </w:rPr>
        <w:t xml:space="preserve"> </w:t>
      </w:r>
      <w:proofErr w:type="spellStart"/>
      <w:r w:rsidR="00ED3618" w:rsidRPr="00ED3618">
        <w:rPr>
          <w:rFonts w:cs="Times New Roman"/>
          <w:szCs w:val="24"/>
          <w:lang w:val="en-GB"/>
        </w:rPr>
        <w:t>uraian</w:t>
      </w:r>
      <w:proofErr w:type="spellEnd"/>
      <w:r w:rsidR="00ED3618" w:rsidRPr="00ED3618">
        <w:rPr>
          <w:rFonts w:cs="Times New Roman"/>
          <w:szCs w:val="24"/>
          <w:lang w:val="en-GB"/>
        </w:rPr>
        <w:t xml:space="preserve"> </w:t>
      </w:r>
      <w:proofErr w:type="spellStart"/>
      <w:r w:rsidR="00ED3618" w:rsidRPr="00ED3618">
        <w:rPr>
          <w:rFonts w:cs="Times New Roman"/>
          <w:szCs w:val="24"/>
          <w:lang w:val="en-GB"/>
        </w:rPr>
        <w:t>tentang</w:t>
      </w:r>
      <w:proofErr w:type="spellEnd"/>
      <w:r w:rsidR="00ED3618" w:rsidRPr="00ED3618">
        <w:rPr>
          <w:rFonts w:cs="Times New Roman"/>
          <w:szCs w:val="24"/>
          <w:lang w:val="en-GB"/>
        </w:rPr>
        <w:t xml:space="preserve"> </w:t>
      </w:r>
      <w:proofErr w:type="spellStart"/>
      <w:r w:rsidR="00ED3618" w:rsidRPr="00ED3618">
        <w:rPr>
          <w:rFonts w:cs="Times New Roman"/>
          <w:szCs w:val="24"/>
          <w:lang w:val="en-GB"/>
        </w:rPr>
        <w:t>manfaat</w:t>
      </w:r>
      <w:proofErr w:type="spellEnd"/>
      <w:r w:rsidR="00ED3618" w:rsidRPr="00ED3618">
        <w:rPr>
          <w:rFonts w:cs="Times New Roman"/>
          <w:szCs w:val="24"/>
          <w:lang w:val="en-GB"/>
        </w:rPr>
        <w:t xml:space="preserve"> yang </w:t>
      </w:r>
      <w:proofErr w:type="spellStart"/>
      <w:r w:rsidR="00ED3618" w:rsidRPr="00ED3618">
        <w:rPr>
          <w:rFonts w:cs="Times New Roman"/>
          <w:szCs w:val="24"/>
          <w:lang w:val="en-GB"/>
        </w:rPr>
        <w:t>dapat</w:t>
      </w:r>
      <w:proofErr w:type="spellEnd"/>
      <w:r w:rsidR="00ED3618" w:rsidRPr="00ED3618">
        <w:rPr>
          <w:rFonts w:cs="Times New Roman"/>
          <w:szCs w:val="24"/>
          <w:lang w:val="en-GB"/>
        </w:rPr>
        <w:t xml:space="preserve"> </w:t>
      </w:r>
      <w:proofErr w:type="spellStart"/>
      <w:r w:rsidR="00ED3618" w:rsidRPr="00ED3618">
        <w:rPr>
          <w:rFonts w:cs="Times New Roman"/>
          <w:szCs w:val="24"/>
          <w:lang w:val="en-GB"/>
        </w:rPr>
        <w:t>diperoleh</w:t>
      </w:r>
      <w:proofErr w:type="spellEnd"/>
      <w:r w:rsidR="00ED3618" w:rsidRPr="00ED3618">
        <w:rPr>
          <w:rFonts w:cs="Times New Roman"/>
          <w:szCs w:val="24"/>
          <w:lang w:val="en-GB"/>
        </w:rPr>
        <w:t xml:space="preserve"> </w:t>
      </w:r>
      <w:proofErr w:type="spellStart"/>
      <w:r w:rsidR="00ED3618" w:rsidRPr="00ED3618">
        <w:rPr>
          <w:rFonts w:cs="Times New Roman"/>
          <w:szCs w:val="24"/>
          <w:lang w:val="en-GB"/>
        </w:rPr>
        <w:t>bila</w:t>
      </w:r>
      <w:proofErr w:type="spellEnd"/>
      <w:r w:rsidR="00ED3618" w:rsidRPr="00ED3618">
        <w:rPr>
          <w:rFonts w:cs="Times New Roman"/>
          <w:szCs w:val="24"/>
          <w:lang w:val="en-GB"/>
        </w:rPr>
        <w:t xml:space="preserve"> </w:t>
      </w:r>
      <w:proofErr w:type="spellStart"/>
      <w:r w:rsidR="00ED3618" w:rsidRPr="00ED3618">
        <w:rPr>
          <w:rFonts w:cs="Times New Roman"/>
          <w:szCs w:val="24"/>
          <w:lang w:val="en-GB"/>
        </w:rPr>
        <w:t>tujuan</w:t>
      </w:r>
      <w:proofErr w:type="spellEnd"/>
      <w:r w:rsidR="00ED3618" w:rsidRPr="00ED3618">
        <w:rPr>
          <w:rFonts w:cs="Times New Roman"/>
          <w:szCs w:val="24"/>
          <w:lang w:val="en-GB"/>
        </w:rPr>
        <w:t xml:space="preserve"> </w:t>
      </w:r>
      <w:proofErr w:type="spellStart"/>
      <w:r w:rsidR="00ED3618" w:rsidRPr="00ED3618">
        <w:rPr>
          <w:rFonts w:cs="Times New Roman"/>
          <w:szCs w:val="24"/>
          <w:lang w:val="en-GB"/>
        </w:rPr>
        <w:t>penelitian</w:t>
      </w:r>
      <w:proofErr w:type="spellEnd"/>
      <w:r w:rsidR="00ED3618" w:rsidRPr="00ED3618">
        <w:rPr>
          <w:rFonts w:cs="Times New Roman"/>
          <w:szCs w:val="24"/>
          <w:lang w:val="en-GB"/>
        </w:rPr>
        <w:t xml:space="preserve"> </w:t>
      </w:r>
      <w:proofErr w:type="spellStart"/>
      <w:r w:rsidR="00ED3618" w:rsidRPr="00ED3618">
        <w:rPr>
          <w:rFonts w:cs="Times New Roman"/>
          <w:szCs w:val="24"/>
          <w:lang w:val="en-GB"/>
        </w:rPr>
        <w:t>tercapai</w:t>
      </w:r>
      <w:proofErr w:type="spellEnd"/>
      <w:r w:rsidR="00ED3618" w:rsidRPr="00ED3618">
        <w:rPr>
          <w:rFonts w:cs="Times New Roman"/>
          <w:szCs w:val="24"/>
          <w:lang w:val="en-GB"/>
        </w:rPr>
        <w:t>.</w:t>
      </w:r>
    </w:p>
    <w:p w14:paraId="228F8EA5" w14:textId="77777777" w:rsidR="00301990" w:rsidRDefault="00301990" w:rsidP="00ED3618">
      <w:pPr>
        <w:spacing w:after="0" w:line="360" w:lineRule="auto"/>
        <w:rPr>
          <w:rFonts w:cs="Times New Roman"/>
          <w:szCs w:val="24"/>
          <w:lang w:val="en-GB"/>
        </w:rPr>
        <w:sectPr w:rsidR="00301990" w:rsidSect="00EE213A">
          <w:headerReference w:type="default" r:id="rId16"/>
          <w:footerReference w:type="default" r:id="rId17"/>
          <w:footerReference w:type="first" r:id="rId18"/>
          <w:pgSz w:w="11906" w:h="16838" w:code="9"/>
          <w:pgMar w:top="2268" w:right="1701" w:bottom="1701" w:left="2268" w:header="720" w:footer="720" w:gutter="0"/>
          <w:pgNumType w:start="1"/>
          <w:cols w:space="720"/>
          <w:titlePg/>
          <w:docGrid w:linePitch="360"/>
        </w:sectPr>
      </w:pPr>
    </w:p>
    <w:p w14:paraId="280BCF43" w14:textId="77777777" w:rsidR="000D0487" w:rsidRPr="007E7146" w:rsidRDefault="006966BD" w:rsidP="005112B2">
      <w:pPr>
        <w:pStyle w:val="Heading1"/>
        <w:spacing w:line="360" w:lineRule="auto"/>
      </w:pPr>
      <w:r w:rsidRPr="007E7146">
        <w:lastRenderedPageBreak/>
        <w:br/>
      </w:r>
      <w:bookmarkStart w:id="19" w:name="_Toc72853514"/>
      <w:r w:rsidR="000D0487" w:rsidRPr="007E7146">
        <w:t>TINJAUAN PUSTAKA</w:t>
      </w:r>
      <w:bookmarkEnd w:id="19"/>
    </w:p>
    <w:p w14:paraId="681AFA54" w14:textId="77777777" w:rsidR="00D90D46" w:rsidRPr="00D90D46" w:rsidRDefault="00D90D46" w:rsidP="00E11885">
      <w:pPr>
        <w:spacing w:after="0" w:line="360" w:lineRule="auto"/>
      </w:pPr>
    </w:p>
    <w:p w14:paraId="6E02632C" w14:textId="490A0872" w:rsidR="000D0487" w:rsidRPr="008A59D7" w:rsidRDefault="00301990" w:rsidP="00F546F5">
      <w:pPr>
        <w:pStyle w:val="Heading2"/>
        <w:spacing w:line="360" w:lineRule="auto"/>
      </w:pPr>
      <w:bookmarkStart w:id="20" w:name="_Toc72853515"/>
      <w:r>
        <w:t xml:space="preserve">Isi </w:t>
      </w:r>
      <w:proofErr w:type="spellStart"/>
      <w:r>
        <w:t>Tinjauan</w:t>
      </w:r>
      <w:proofErr w:type="spellEnd"/>
      <w:r>
        <w:t xml:space="preserve"> Pustaka</w:t>
      </w:r>
      <w:bookmarkEnd w:id="20"/>
      <w:r>
        <w:t xml:space="preserve"> </w:t>
      </w:r>
    </w:p>
    <w:p w14:paraId="671C35D0" w14:textId="2FDA3AB6" w:rsidR="00301990" w:rsidRPr="00671DA2" w:rsidRDefault="001E0548" w:rsidP="00301990">
      <w:pPr>
        <w:spacing w:after="0" w:line="360" w:lineRule="auto"/>
        <w:rPr>
          <w:rFonts w:cs="Times New Roman"/>
          <w:szCs w:val="24"/>
        </w:rPr>
      </w:pPr>
      <w:r w:rsidRPr="002F0AE4">
        <w:rPr>
          <w:rFonts w:cs="Times New Roman"/>
          <w:szCs w:val="24"/>
        </w:rPr>
        <w:tab/>
      </w:r>
      <w:proofErr w:type="spellStart"/>
      <w:r w:rsidR="00301990" w:rsidRPr="00301990">
        <w:rPr>
          <w:rFonts w:cs="Times New Roman"/>
          <w:szCs w:val="24"/>
        </w:rPr>
        <w:t>Ilmu</w:t>
      </w:r>
      <w:proofErr w:type="spellEnd"/>
      <w:r w:rsidR="00301990" w:rsidRPr="00301990">
        <w:rPr>
          <w:rFonts w:cs="Times New Roman"/>
          <w:szCs w:val="24"/>
        </w:rPr>
        <w:t xml:space="preserve"> </w:t>
      </w:r>
      <w:proofErr w:type="spellStart"/>
      <w:r w:rsidR="00301990" w:rsidRPr="00301990">
        <w:rPr>
          <w:rFonts w:cs="Times New Roman"/>
          <w:szCs w:val="24"/>
        </w:rPr>
        <w:t>pengetahuan</w:t>
      </w:r>
      <w:proofErr w:type="spellEnd"/>
      <w:r w:rsidR="00301990" w:rsidRPr="00301990">
        <w:rPr>
          <w:rFonts w:cs="Times New Roman"/>
          <w:szCs w:val="24"/>
        </w:rPr>
        <w:t xml:space="preserve"> </w:t>
      </w:r>
      <w:proofErr w:type="spellStart"/>
      <w:r w:rsidR="00301990" w:rsidRPr="00301990">
        <w:rPr>
          <w:rFonts w:cs="Times New Roman"/>
          <w:szCs w:val="24"/>
        </w:rPr>
        <w:t>merupakan</w:t>
      </w:r>
      <w:proofErr w:type="spellEnd"/>
      <w:r w:rsidR="00301990" w:rsidRPr="00301990">
        <w:rPr>
          <w:rFonts w:cs="Times New Roman"/>
          <w:szCs w:val="24"/>
        </w:rPr>
        <w:t xml:space="preserve"> </w:t>
      </w:r>
      <w:proofErr w:type="spellStart"/>
      <w:r w:rsidR="00301990" w:rsidRPr="00301990">
        <w:rPr>
          <w:rFonts w:cs="Times New Roman"/>
          <w:szCs w:val="24"/>
        </w:rPr>
        <w:t>produk</w:t>
      </w:r>
      <w:proofErr w:type="spellEnd"/>
      <w:r w:rsidR="00301990" w:rsidRPr="00301990">
        <w:rPr>
          <w:rFonts w:cs="Times New Roman"/>
          <w:szCs w:val="24"/>
        </w:rPr>
        <w:t xml:space="preserve"> </w:t>
      </w:r>
      <w:proofErr w:type="spellStart"/>
      <w:r w:rsidR="00301990" w:rsidRPr="00301990">
        <w:rPr>
          <w:rFonts w:cs="Times New Roman"/>
          <w:szCs w:val="24"/>
        </w:rPr>
        <w:t>budaya</w:t>
      </w:r>
      <w:proofErr w:type="spellEnd"/>
      <w:r w:rsidR="00301990" w:rsidRPr="00301990">
        <w:rPr>
          <w:rFonts w:cs="Times New Roman"/>
          <w:szCs w:val="24"/>
        </w:rPr>
        <w:t xml:space="preserve"> yang </w:t>
      </w:r>
      <w:proofErr w:type="spellStart"/>
      <w:r w:rsidR="00301990" w:rsidRPr="00301990">
        <w:rPr>
          <w:rFonts w:cs="Times New Roman"/>
          <w:szCs w:val="24"/>
        </w:rPr>
        <w:t>bersifat</w:t>
      </w:r>
      <w:proofErr w:type="spellEnd"/>
      <w:r w:rsidR="00301990" w:rsidRPr="00301990">
        <w:rPr>
          <w:rFonts w:cs="Times New Roman"/>
          <w:szCs w:val="24"/>
        </w:rPr>
        <w:t xml:space="preserve"> </w:t>
      </w:r>
      <w:proofErr w:type="spellStart"/>
      <w:r w:rsidR="00301990" w:rsidRPr="00301990">
        <w:rPr>
          <w:rFonts w:cs="Times New Roman"/>
          <w:szCs w:val="24"/>
        </w:rPr>
        <w:t>kumulatif</w:t>
      </w:r>
      <w:proofErr w:type="spellEnd"/>
      <w:r w:rsidR="00301990" w:rsidRPr="00301990">
        <w:rPr>
          <w:rFonts w:cs="Times New Roman"/>
          <w:szCs w:val="24"/>
        </w:rPr>
        <w:t xml:space="preserve">, </w:t>
      </w:r>
      <w:proofErr w:type="spellStart"/>
      <w:r w:rsidR="00301990" w:rsidRPr="00301990">
        <w:rPr>
          <w:rFonts w:cs="Times New Roman"/>
          <w:szCs w:val="24"/>
        </w:rPr>
        <w:t>artinya</w:t>
      </w:r>
      <w:proofErr w:type="spellEnd"/>
      <w:r w:rsidR="00301990" w:rsidRPr="00301990">
        <w:rPr>
          <w:rFonts w:cs="Times New Roman"/>
          <w:szCs w:val="24"/>
        </w:rPr>
        <w:t xml:space="preserve"> </w:t>
      </w:r>
      <w:proofErr w:type="spellStart"/>
      <w:r w:rsidR="00301990" w:rsidRPr="00301990">
        <w:rPr>
          <w:rFonts w:cs="Times New Roman"/>
          <w:szCs w:val="24"/>
        </w:rPr>
        <w:t>ia</w:t>
      </w:r>
      <w:proofErr w:type="spellEnd"/>
      <w:r w:rsidR="00301990" w:rsidRPr="00301990">
        <w:rPr>
          <w:rFonts w:cs="Times New Roman"/>
          <w:szCs w:val="24"/>
        </w:rPr>
        <w:t xml:space="preserve"> </w:t>
      </w:r>
      <w:proofErr w:type="spellStart"/>
      <w:r w:rsidR="00301990" w:rsidRPr="00301990">
        <w:rPr>
          <w:rFonts w:cs="Times New Roman"/>
          <w:szCs w:val="24"/>
        </w:rPr>
        <w:t>merupakan</w:t>
      </w:r>
      <w:proofErr w:type="spellEnd"/>
      <w:r w:rsidR="00301990" w:rsidRPr="00301990">
        <w:rPr>
          <w:rFonts w:cs="Times New Roman"/>
          <w:szCs w:val="24"/>
        </w:rPr>
        <w:t xml:space="preserve"> </w:t>
      </w:r>
      <w:proofErr w:type="spellStart"/>
      <w:r w:rsidR="00301990" w:rsidRPr="00301990">
        <w:rPr>
          <w:rFonts w:cs="Times New Roman"/>
          <w:szCs w:val="24"/>
        </w:rPr>
        <w:t>karya</w:t>
      </w:r>
      <w:proofErr w:type="spellEnd"/>
      <w:r w:rsidR="00301990" w:rsidRPr="00301990">
        <w:rPr>
          <w:rFonts w:cs="Times New Roman"/>
          <w:szCs w:val="24"/>
        </w:rPr>
        <w:t xml:space="preserve"> </w:t>
      </w:r>
      <w:proofErr w:type="spellStart"/>
      <w:r w:rsidR="00301990" w:rsidRPr="00301990">
        <w:rPr>
          <w:rFonts w:cs="Times New Roman"/>
          <w:szCs w:val="24"/>
        </w:rPr>
        <w:t>dari</w:t>
      </w:r>
      <w:proofErr w:type="spellEnd"/>
      <w:r w:rsidR="00301990" w:rsidRPr="00301990">
        <w:rPr>
          <w:rFonts w:cs="Times New Roman"/>
          <w:szCs w:val="24"/>
        </w:rPr>
        <w:t xml:space="preserve"> </w:t>
      </w:r>
      <w:proofErr w:type="spellStart"/>
      <w:r w:rsidR="00301990" w:rsidRPr="00301990">
        <w:rPr>
          <w:rFonts w:cs="Times New Roman"/>
          <w:szCs w:val="24"/>
        </w:rPr>
        <w:t>banyak</w:t>
      </w:r>
      <w:proofErr w:type="spellEnd"/>
      <w:r w:rsidR="00301990" w:rsidRPr="00301990">
        <w:rPr>
          <w:rFonts w:cs="Times New Roman"/>
          <w:szCs w:val="24"/>
        </w:rPr>
        <w:t xml:space="preserve"> orang yang </w:t>
      </w:r>
      <w:proofErr w:type="spellStart"/>
      <w:r w:rsidR="00301990" w:rsidRPr="00301990">
        <w:rPr>
          <w:rFonts w:cs="Times New Roman"/>
          <w:szCs w:val="24"/>
        </w:rPr>
        <w:t>didokumentasikan</w:t>
      </w:r>
      <w:proofErr w:type="spellEnd"/>
      <w:r w:rsidR="00301990" w:rsidRPr="00301990">
        <w:rPr>
          <w:rFonts w:cs="Times New Roman"/>
          <w:szCs w:val="24"/>
        </w:rPr>
        <w:t xml:space="preserve"> </w:t>
      </w:r>
      <w:proofErr w:type="spellStart"/>
      <w:r w:rsidR="00301990" w:rsidRPr="00301990">
        <w:rPr>
          <w:rFonts w:cs="Times New Roman"/>
          <w:szCs w:val="24"/>
        </w:rPr>
        <w:t>dalam</w:t>
      </w:r>
      <w:proofErr w:type="spellEnd"/>
      <w:r w:rsidR="00301990" w:rsidRPr="00301990">
        <w:rPr>
          <w:rFonts w:cs="Times New Roman"/>
          <w:szCs w:val="24"/>
        </w:rPr>
        <w:t xml:space="preserve"> </w:t>
      </w:r>
      <w:proofErr w:type="spellStart"/>
      <w:r w:rsidR="00301990" w:rsidRPr="00301990">
        <w:rPr>
          <w:rFonts w:cs="Times New Roman"/>
          <w:szCs w:val="24"/>
        </w:rPr>
        <w:t>pustaka</w:t>
      </w:r>
      <w:proofErr w:type="spellEnd"/>
      <w:r w:rsidR="00301990" w:rsidRPr="00301990">
        <w:rPr>
          <w:rFonts w:cs="Times New Roman"/>
          <w:szCs w:val="24"/>
        </w:rPr>
        <w:t xml:space="preserve"> (</w:t>
      </w:r>
      <w:proofErr w:type="spellStart"/>
      <w:r w:rsidR="00301990" w:rsidRPr="00301990">
        <w:rPr>
          <w:rFonts w:cs="Times New Roman"/>
          <w:szCs w:val="24"/>
        </w:rPr>
        <w:t>misal</w:t>
      </w:r>
      <w:proofErr w:type="spellEnd"/>
      <w:r w:rsidR="00301990" w:rsidRPr="00301990">
        <w:rPr>
          <w:rFonts w:cs="Times New Roman"/>
          <w:szCs w:val="24"/>
        </w:rPr>
        <w:t xml:space="preserve"> </w:t>
      </w:r>
      <w:proofErr w:type="spellStart"/>
      <w:r w:rsidR="00301990" w:rsidRPr="00301990">
        <w:rPr>
          <w:rFonts w:cs="Times New Roman"/>
          <w:szCs w:val="24"/>
        </w:rPr>
        <w:t>buku</w:t>
      </w:r>
      <w:proofErr w:type="spellEnd"/>
      <w:r w:rsidR="00301990" w:rsidRPr="00301990">
        <w:rPr>
          <w:rFonts w:cs="Times New Roman"/>
          <w:szCs w:val="24"/>
        </w:rPr>
        <w:t xml:space="preserve"> </w:t>
      </w:r>
      <w:proofErr w:type="spellStart"/>
      <w:r w:rsidR="00301990" w:rsidRPr="00301990">
        <w:rPr>
          <w:rFonts w:cs="Times New Roman"/>
          <w:szCs w:val="24"/>
        </w:rPr>
        <w:t>teks</w:t>
      </w:r>
      <w:proofErr w:type="spellEnd"/>
      <w:r w:rsidR="00301990" w:rsidRPr="00301990">
        <w:rPr>
          <w:rFonts w:cs="Times New Roman"/>
          <w:szCs w:val="24"/>
        </w:rPr>
        <w:t xml:space="preserve">, </w:t>
      </w:r>
      <w:proofErr w:type="spellStart"/>
      <w:r w:rsidR="00301990" w:rsidRPr="00301990">
        <w:rPr>
          <w:rFonts w:cs="Times New Roman"/>
          <w:szCs w:val="24"/>
        </w:rPr>
        <w:t>jurnal</w:t>
      </w:r>
      <w:proofErr w:type="spellEnd"/>
      <w:r w:rsidR="00301990" w:rsidRPr="00301990">
        <w:rPr>
          <w:rFonts w:cs="Times New Roman"/>
          <w:szCs w:val="24"/>
        </w:rPr>
        <w:t xml:space="preserve"> </w:t>
      </w:r>
      <w:proofErr w:type="spellStart"/>
      <w:r w:rsidR="00301990" w:rsidRPr="00301990">
        <w:rPr>
          <w:rFonts w:cs="Times New Roman"/>
          <w:szCs w:val="24"/>
        </w:rPr>
        <w:t>ilmiah</w:t>
      </w:r>
      <w:proofErr w:type="spellEnd"/>
      <w:r w:rsidR="00301990" w:rsidRPr="00301990">
        <w:rPr>
          <w:rFonts w:cs="Times New Roman"/>
          <w:szCs w:val="24"/>
        </w:rPr>
        <w:t xml:space="preserve">, </w:t>
      </w:r>
      <w:proofErr w:type="spellStart"/>
      <w:r w:rsidR="00301990" w:rsidRPr="00301990">
        <w:rPr>
          <w:rFonts w:cs="Times New Roman"/>
          <w:szCs w:val="24"/>
        </w:rPr>
        <w:t>prosiding</w:t>
      </w:r>
      <w:proofErr w:type="spellEnd"/>
      <w:r w:rsidR="00301990" w:rsidRPr="00301990">
        <w:rPr>
          <w:rFonts w:cs="Times New Roman"/>
          <w:szCs w:val="24"/>
        </w:rPr>
        <w:t xml:space="preserve">, </w:t>
      </w:r>
      <w:proofErr w:type="spellStart"/>
      <w:r w:rsidR="00301990" w:rsidRPr="00301990">
        <w:rPr>
          <w:rFonts w:cs="Times New Roman"/>
          <w:szCs w:val="24"/>
        </w:rPr>
        <w:t>laporan</w:t>
      </w:r>
      <w:proofErr w:type="spellEnd"/>
      <w:r w:rsidR="00301990" w:rsidRPr="00301990">
        <w:rPr>
          <w:rFonts w:cs="Times New Roman"/>
          <w:szCs w:val="24"/>
        </w:rPr>
        <w:t xml:space="preserve"> </w:t>
      </w:r>
      <w:proofErr w:type="spellStart"/>
      <w:r w:rsidR="00301990" w:rsidRPr="00301990">
        <w:rPr>
          <w:rFonts w:cs="Times New Roman"/>
          <w:szCs w:val="24"/>
        </w:rPr>
        <w:t>teknis</w:t>
      </w:r>
      <w:proofErr w:type="spellEnd"/>
      <w:r w:rsidR="00301990" w:rsidRPr="00301990">
        <w:rPr>
          <w:rFonts w:cs="Times New Roman"/>
          <w:szCs w:val="24"/>
        </w:rPr>
        <w:t>/</w:t>
      </w:r>
      <w:proofErr w:type="spellStart"/>
      <w:r w:rsidR="00301990" w:rsidRPr="00301990">
        <w:rPr>
          <w:rFonts w:cs="Times New Roman"/>
          <w:szCs w:val="24"/>
        </w:rPr>
        <w:t>penelitian</w:t>
      </w:r>
      <w:proofErr w:type="spellEnd"/>
      <w:r w:rsidR="00301990" w:rsidRPr="00301990">
        <w:rPr>
          <w:rFonts w:cs="Times New Roman"/>
          <w:szCs w:val="24"/>
        </w:rPr>
        <w:t xml:space="preserve">, </w:t>
      </w:r>
      <w:proofErr w:type="spellStart"/>
      <w:r w:rsidR="00301990" w:rsidRPr="00301990">
        <w:rPr>
          <w:rFonts w:cs="Times New Roman"/>
          <w:szCs w:val="24"/>
        </w:rPr>
        <w:t>majalah</w:t>
      </w:r>
      <w:proofErr w:type="spellEnd"/>
      <w:r w:rsidR="00301990" w:rsidRPr="00301990">
        <w:rPr>
          <w:rFonts w:cs="Times New Roman"/>
          <w:szCs w:val="24"/>
        </w:rPr>
        <w:t xml:space="preserve"> </w:t>
      </w:r>
      <w:proofErr w:type="spellStart"/>
      <w:r w:rsidR="00301990" w:rsidRPr="00301990">
        <w:rPr>
          <w:rFonts w:cs="Times New Roman"/>
          <w:szCs w:val="24"/>
        </w:rPr>
        <w:t>ilmiah</w:t>
      </w:r>
      <w:proofErr w:type="spellEnd"/>
      <w:r w:rsidR="00301990" w:rsidRPr="00301990">
        <w:rPr>
          <w:rFonts w:cs="Times New Roman"/>
          <w:szCs w:val="24"/>
        </w:rPr>
        <w:t xml:space="preserve"> dan </w:t>
      </w:r>
      <w:proofErr w:type="spellStart"/>
      <w:r w:rsidR="00301990" w:rsidRPr="00301990">
        <w:rPr>
          <w:rFonts w:cs="Times New Roman"/>
          <w:szCs w:val="24"/>
        </w:rPr>
        <w:t>dokumen</w:t>
      </w:r>
      <w:proofErr w:type="spellEnd"/>
      <w:r w:rsidR="00301990" w:rsidRPr="00301990">
        <w:rPr>
          <w:rFonts w:cs="Times New Roman"/>
          <w:szCs w:val="24"/>
        </w:rPr>
        <w:t xml:space="preserve"> paten). </w:t>
      </w:r>
      <w:r w:rsidR="00671DA2">
        <w:rPr>
          <w:rFonts w:cs="Times New Roman"/>
          <w:szCs w:val="24"/>
          <w:lang w:val="sv-SE"/>
        </w:rPr>
        <w:t>S</w:t>
      </w:r>
      <w:r w:rsidR="00301990" w:rsidRPr="00301990">
        <w:rPr>
          <w:rFonts w:cs="Times New Roman"/>
          <w:szCs w:val="24"/>
          <w:lang w:val="sv-SE"/>
        </w:rPr>
        <w:t xml:space="preserve">ebelum melakukan penelitian sebaiknya dilakukan studi terhadap pustaka yang terkait dengan tema yang akan diteliti untuk memperoleh </w:t>
      </w:r>
      <w:r w:rsidR="00301990" w:rsidRPr="00301990">
        <w:rPr>
          <w:rFonts w:cs="Times New Roman"/>
          <w:b/>
          <w:szCs w:val="24"/>
          <w:u w:val="single"/>
          <w:lang w:val="sv-SE"/>
        </w:rPr>
        <w:t>data/fakta</w:t>
      </w:r>
      <w:r w:rsidR="00301990" w:rsidRPr="00301990">
        <w:rPr>
          <w:rFonts w:cs="Times New Roman"/>
          <w:szCs w:val="24"/>
          <w:lang w:val="sv-SE"/>
        </w:rPr>
        <w:t xml:space="preserve"> tentang:</w:t>
      </w:r>
    </w:p>
    <w:p w14:paraId="404949B3" w14:textId="77777777" w:rsidR="00301990" w:rsidRPr="00301990" w:rsidRDefault="00301990" w:rsidP="00E60D13">
      <w:pPr>
        <w:numPr>
          <w:ilvl w:val="0"/>
          <w:numId w:val="11"/>
        </w:numPr>
        <w:spacing w:after="0" w:line="360" w:lineRule="auto"/>
        <w:rPr>
          <w:rFonts w:cs="Times New Roman"/>
          <w:szCs w:val="24"/>
          <w:lang w:val="sv-SE"/>
        </w:rPr>
      </w:pPr>
      <w:r w:rsidRPr="00301990">
        <w:rPr>
          <w:rFonts w:cs="Times New Roman"/>
          <w:szCs w:val="24"/>
          <w:lang w:val="sv-SE"/>
        </w:rPr>
        <w:t>apa-apa yang sudah dilakukan oleh ilmuwan atau peneliti sebelumnya dengan sudut pandang atau aspek penelitian yang beragam beserta hasil-hasil yang diperolehnya, dan</w:t>
      </w:r>
    </w:p>
    <w:p w14:paraId="569D2966" w14:textId="77777777" w:rsidR="00301990" w:rsidRPr="00301990" w:rsidRDefault="00301990" w:rsidP="00E60D13">
      <w:pPr>
        <w:numPr>
          <w:ilvl w:val="0"/>
          <w:numId w:val="11"/>
        </w:numPr>
        <w:spacing w:after="0" w:line="360" w:lineRule="auto"/>
        <w:rPr>
          <w:rFonts w:cs="Times New Roman"/>
          <w:szCs w:val="24"/>
          <w:lang w:val="sv-SE"/>
        </w:rPr>
      </w:pPr>
      <w:r w:rsidRPr="00301990">
        <w:rPr>
          <w:rFonts w:cs="Times New Roman"/>
          <w:szCs w:val="24"/>
          <w:lang w:val="sv-SE"/>
        </w:rPr>
        <w:t>apa-apa yang perlu diteliti lebih lanjut: (1) karena adanya pembatasan-pembatasan pada penelitian sebelumnya, atau (2) dengan sudut pandang atau aspek penelitian yang berbeda.</w:t>
      </w:r>
    </w:p>
    <w:p w14:paraId="664A11EF" w14:textId="77777777" w:rsidR="00301990" w:rsidRPr="00301990" w:rsidRDefault="00301990" w:rsidP="00301990">
      <w:pPr>
        <w:spacing w:after="0" w:line="360" w:lineRule="auto"/>
        <w:ind w:firstLine="420"/>
        <w:rPr>
          <w:rFonts w:cs="Times New Roman"/>
          <w:szCs w:val="24"/>
          <w:lang w:val="sv-SE"/>
        </w:rPr>
      </w:pPr>
      <w:r w:rsidRPr="00301990">
        <w:rPr>
          <w:rFonts w:cs="Times New Roman"/>
          <w:szCs w:val="24"/>
          <w:lang w:val="sv-SE"/>
        </w:rPr>
        <w:t>Dari hasil studi pustaka tersebut akan diperoleh gambaran mengenai langkah yang tepat untuk melaksanakan penelitian baik dari sisi sasaran/tujuan maupun metodologinya.</w:t>
      </w:r>
    </w:p>
    <w:p w14:paraId="429EDC89" w14:textId="47A6BDCF" w:rsidR="00301990" w:rsidRPr="00301990" w:rsidRDefault="00301990" w:rsidP="00301990">
      <w:pPr>
        <w:spacing w:after="0" w:line="360" w:lineRule="auto"/>
        <w:ind w:firstLine="420"/>
        <w:rPr>
          <w:rFonts w:cs="Times New Roman"/>
          <w:szCs w:val="24"/>
          <w:lang w:val="sv-SE"/>
        </w:rPr>
      </w:pPr>
      <w:r w:rsidRPr="00301990">
        <w:rPr>
          <w:rFonts w:cs="Times New Roman"/>
          <w:szCs w:val="24"/>
          <w:u w:val="single"/>
          <w:lang w:val="de-DE"/>
        </w:rPr>
        <w:t>Perlu diperhatikan</w:t>
      </w:r>
      <w:r w:rsidRPr="00301990">
        <w:rPr>
          <w:rFonts w:cs="Times New Roman"/>
          <w:szCs w:val="24"/>
          <w:lang w:val="de-DE"/>
        </w:rPr>
        <w:t xml:space="preserve">, pustaka yang diacu harus dipastikan berasal dari sumber yang terpercaya. </w:t>
      </w:r>
      <w:r w:rsidR="00671DA2">
        <w:rPr>
          <w:rFonts w:cs="Times New Roman"/>
          <w:szCs w:val="24"/>
          <w:lang w:val="sv-SE"/>
        </w:rPr>
        <w:t>P</w:t>
      </w:r>
      <w:r w:rsidRPr="00301990">
        <w:rPr>
          <w:rFonts w:cs="Times New Roman"/>
          <w:szCs w:val="24"/>
          <w:lang w:val="sv-SE"/>
        </w:rPr>
        <w:t xml:space="preserve">eneliti harus bisa membedakan antara </w:t>
      </w:r>
      <w:r w:rsidRPr="00301990">
        <w:rPr>
          <w:rFonts w:cs="Times New Roman"/>
          <w:b/>
          <w:szCs w:val="24"/>
          <w:lang w:val="sv-SE"/>
        </w:rPr>
        <w:t>data/fakta</w:t>
      </w:r>
      <w:r w:rsidRPr="00301990">
        <w:rPr>
          <w:rFonts w:cs="Times New Roman"/>
          <w:szCs w:val="24"/>
          <w:lang w:val="sv-SE"/>
        </w:rPr>
        <w:t xml:space="preserve"> dan opini/pendapat.</w:t>
      </w:r>
      <w:r w:rsidR="00671DA2">
        <w:rPr>
          <w:rFonts w:cs="Times New Roman"/>
          <w:szCs w:val="24"/>
          <w:lang w:val="sv-SE"/>
        </w:rPr>
        <w:t xml:space="preserve"> </w:t>
      </w:r>
    </w:p>
    <w:p w14:paraId="44587273" w14:textId="2383CAA1" w:rsidR="003966D2" w:rsidRDefault="00301990" w:rsidP="00671DA2">
      <w:pPr>
        <w:spacing w:after="0" w:line="360" w:lineRule="auto"/>
        <w:ind w:firstLine="420"/>
        <w:rPr>
          <w:rFonts w:cs="Times New Roman"/>
          <w:szCs w:val="24"/>
          <w:lang w:val="sv-SE"/>
        </w:rPr>
      </w:pPr>
      <w:r w:rsidRPr="00301990">
        <w:rPr>
          <w:rFonts w:cs="Times New Roman"/>
          <w:szCs w:val="24"/>
          <w:lang w:val="sv-SE"/>
        </w:rPr>
        <w:t>Hanya sumber yang memberikan informasi/fakta/data sajalah yang boleh diacu, sedangkan sumber yang hanya menyampaikan opini/pendapat tidak boleh diacu. Dengan demikian informasi yang diperoleh dari sumber manapun, termasuk internet, harus dipilah-pilah dan diambil hanya yang menyajikan data/fakta dengan benar didukung oleh penelitian, bukan sekedar opini/pendapat.</w:t>
      </w:r>
    </w:p>
    <w:p w14:paraId="15812587" w14:textId="516FB250" w:rsidR="00516E6C" w:rsidRPr="008A59D7" w:rsidRDefault="00516E6C" w:rsidP="00516E6C">
      <w:pPr>
        <w:pStyle w:val="Heading2"/>
        <w:spacing w:line="360" w:lineRule="auto"/>
      </w:pPr>
      <w:bookmarkStart w:id="21" w:name="_Toc72853516"/>
      <w:proofErr w:type="spellStart"/>
      <w:r>
        <w:t>Penulisan</w:t>
      </w:r>
      <w:proofErr w:type="spellEnd"/>
      <w:r>
        <w:t xml:space="preserve"> </w:t>
      </w:r>
      <w:proofErr w:type="spellStart"/>
      <w:r>
        <w:t>Acuan</w:t>
      </w:r>
      <w:bookmarkEnd w:id="21"/>
      <w:proofErr w:type="spellEnd"/>
    </w:p>
    <w:p w14:paraId="2A7374D8" w14:textId="451888EB" w:rsidR="00516E6C" w:rsidRDefault="00516E6C" w:rsidP="00516E6C">
      <w:pPr>
        <w:spacing w:after="0" w:line="360" w:lineRule="auto"/>
        <w:ind w:firstLine="420"/>
        <w:rPr>
          <w:rFonts w:cs="Times New Roman"/>
          <w:szCs w:val="24"/>
        </w:rPr>
      </w:pPr>
      <w:r w:rsidRPr="002F0AE4">
        <w:rPr>
          <w:rFonts w:cs="Times New Roman"/>
          <w:szCs w:val="24"/>
        </w:rPr>
        <w:tab/>
      </w:r>
      <w:r w:rsidRPr="00671DA2">
        <w:rPr>
          <w:rFonts w:cs="Times New Roman"/>
          <w:color w:val="0000FF"/>
          <w:szCs w:val="24"/>
        </w:rPr>
        <w:t xml:space="preserve">Sangat </w:t>
      </w:r>
      <w:proofErr w:type="spellStart"/>
      <w:r w:rsidRPr="00671DA2">
        <w:rPr>
          <w:rFonts w:cs="Times New Roman"/>
          <w:color w:val="0000FF"/>
          <w:szCs w:val="24"/>
        </w:rPr>
        <w:t>disarankan</w:t>
      </w:r>
      <w:proofErr w:type="spellEnd"/>
      <w:r w:rsidRPr="00671DA2">
        <w:rPr>
          <w:rFonts w:cs="Times New Roman"/>
          <w:color w:val="0000FF"/>
          <w:szCs w:val="24"/>
        </w:rPr>
        <w:t xml:space="preserve"> </w:t>
      </w:r>
      <w:proofErr w:type="spellStart"/>
      <w:r w:rsidRPr="00671DA2">
        <w:rPr>
          <w:rFonts w:cs="Times New Roman"/>
          <w:color w:val="0000FF"/>
          <w:szCs w:val="24"/>
        </w:rPr>
        <w:t>penulisan</w:t>
      </w:r>
      <w:proofErr w:type="spellEnd"/>
      <w:r w:rsidRPr="00671DA2">
        <w:rPr>
          <w:rFonts w:cs="Times New Roman"/>
          <w:color w:val="0000FF"/>
          <w:szCs w:val="24"/>
        </w:rPr>
        <w:t xml:space="preserve"> </w:t>
      </w:r>
      <w:proofErr w:type="spellStart"/>
      <w:r w:rsidRPr="00671DA2">
        <w:rPr>
          <w:rFonts w:cs="Times New Roman"/>
          <w:color w:val="0000FF"/>
          <w:szCs w:val="24"/>
        </w:rPr>
        <w:t>acuan</w:t>
      </w:r>
      <w:proofErr w:type="spellEnd"/>
      <w:r w:rsidRPr="00671DA2">
        <w:rPr>
          <w:rFonts w:cs="Times New Roman"/>
          <w:color w:val="0000FF"/>
          <w:szCs w:val="24"/>
        </w:rPr>
        <w:t xml:space="preserve"> (</w:t>
      </w:r>
      <w:proofErr w:type="spellStart"/>
      <w:r w:rsidRPr="00671DA2">
        <w:rPr>
          <w:rFonts w:cs="Times New Roman"/>
          <w:color w:val="0000FF"/>
          <w:szCs w:val="24"/>
        </w:rPr>
        <w:t>pustaka</w:t>
      </w:r>
      <w:proofErr w:type="spellEnd"/>
      <w:r w:rsidRPr="00671DA2">
        <w:rPr>
          <w:rFonts w:cs="Times New Roman"/>
          <w:color w:val="0000FF"/>
          <w:szCs w:val="24"/>
        </w:rPr>
        <w:t xml:space="preserve">) </w:t>
      </w:r>
      <w:proofErr w:type="spellStart"/>
      <w:r w:rsidRPr="00671DA2">
        <w:rPr>
          <w:rFonts w:cs="Times New Roman"/>
          <w:color w:val="0000FF"/>
          <w:szCs w:val="24"/>
        </w:rPr>
        <w:t>dikelola</w:t>
      </w:r>
      <w:proofErr w:type="spellEnd"/>
      <w:r w:rsidRPr="00671DA2">
        <w:rPr>
          <w:rFonts w:cs="Times New Roman"/>
          <w:color w:val="0000FF"/>
          <w:szCs w:val="24"/>
        </w:rPr>
        <w:t xml:space="preserve"> </w:t>
      </w:r>
      <w:proofErr w:type="spellStart"/>
      <w:r w:rsidRPr="00671DA2">
        <w:rPr>
          <w:rFonts w:cs="Times New Roman"/>
          <w:color w:val="0000FF"/>
          <w:szCs w:val="24"/>
        </w:rPr>
        <w:t>menggunakan</w:t>
      </w:r>
      <w:proofErr w:type="spellEnd"/>
      <w:r w:rsidRPr="00671DA2">
        <w:rPr>
          <w:rFonts w:cs="Times New Roman"/>
          <w:color w:val="0000FF"/>
          <w:szCs w:val="24"/>
        </w:rPr>
        <w:t xml:space="preserve"> </w:t>
      </w:r>
      <w:proofErr w:type="spellStart"/>
      <w:r w:rsidRPr="00671DA2">
        <w:rPr>
          <w:rFonts w:cs="Times New Roman"/>
          <w:color w:val="0000FF"/>
          <w:szCs w:val="24"/>
        </w:rPr>
        <w:t>aplikasi</w:t>
      </w:r>
      <w:proofErr w:type="spellEnd"/>
      <w:r w:rsidRPr="00671DA2">
        <w:rPr>
          <w:rFonts w:cs="Times New Roman"/>
          <w:color w:val="0000FF"/>
          <w:szCs w:val="24"/>
        </w:rPr>
        <w:t xml:space="preserve"> </w:t>
      </w:r>
      <w:proofErr w:type="spellStart"/>
      <w:r w:rsidRPr="00671DA2">
        <w:rPr>
          <w:rFonts w:cs="Times New Roman"/>
          <w:color w:val="0000FF"/>
          <w:szCs w:val="24"/>
        </w:rPr>
        <w:t>manajemen</w:t>
      </w:r>
      <w:proofErr w:type="spellEnd"/>
      <w:r w:rsidRPr="00671DA2">
        <w:rPr>
          <w:rFonts w:cs="Times New Roman"/>
          <w:color w:val="0000FF"/>
          <w:szCs w:val="24"/>
        </w:rPr>
        <w:t xml:space="preserve"> </w:t>
      </w:r>
      <w:proofErr w:type="spellStart"/>
      <w:r w:rsidRPr="00671DA2">
        <w:rPr>
          <w:rFonts w:cs="Times New Roman"/>
          <w:color w:val="0000FF"/>
          <w:szCs w:val="24"/>
        </w:rPr>
        <w:t>pustaka</w:t>
      </w:r>
      <w:proofErr w:type="spellEnd"/>
      <w:r w:rsidRPr="00671DA2">
        <w:rPr>
          <w:rFonts w:cs="Times New Roman"/>
          <w:color w:val="0000FF"/>
          <w:szCs w:val="24"/>
        </w:rPr>
        <w:t xml:space="preserve">, </w:t>
      </w:r>
      <w:proofErr w:type="spellStart"/>
      <w:r w:rsidRPr="00671DA2">
        <w:rPr>
          <w:rFonts w:cs="Times New Roman"/>
          <w:color w:val="0000FF"/>
          <w:szCs w:val="24"/>
        </w:rPr>
        <w:t>misalnya</w:t>
      </w:r>
      <w:proofErr w:type="spellEnd"/>
      <w:r w:rsidRPr="00671DA2">
        <w:rPr>
          <w:rFonts w:cs="Times New Roman"/>
          <w:color w:val="0000FF"/>
          <w:szCs w:val="24"/>
        </w:rPr>
        <w:t xml:space="preserve"> Zotero, Mendeley </w:t>
      </w:r>
      <w:proofErr w:type="spellStart"/>
      <w:r w:rsidRPr="00671DA2">
        <w:rPr>
          <w:rFonts w:cs="Times New Roman"/>
          <w:color w:val="0000FF"/>
          <w:szCs w:val="24"/>
        </w:rPr>
        <w:t>atau</w:t>
      </w:r>
      <w:proofErr w:type="spellEnd"/>
      <w:r w:rsidRPr="00671DA2">
        <w:rPr>
          <w:rFonts w:cs="Times New Roman"/>
          <w:color w:val="0000FF"/>
          <w:szCs w:val="24"/>
        </w:rPr>
        <w:t xml:space="preserve"> </w:t>
      </w:r>
      <w:proofErr w:type="spellStart"/>
      <w:r w:rsidRPr="00671DA2">
        <w:rPr>
          <w:rFonts w:cs="Times New Roman"/>
          <w:color w:val="0000FF"/>
          <w:szCs w:val="24"/>
        </w:rPr>
        <w:t>lainnya</w:t>
      </w:r>
      <w:proofErr w:type="spellEnd"/>
      <w:r w:rsidRPr="00671DA2">
        <w:rPr>
          <w:rFonts w:cs="Times New Roman"/>
          <w:color w:val="0000FF"/>
          <w:szCs w:val="24"/>
        </w:rPr>
        <w:t>.</w:t>
      </w:r>
      <w:r>
        <w:rPr>
          <w:rFonts w:cs="Times New Roman"/>
          <w:szCs w:val="24"/>
        </w:rPr>
        <w:t xml:space="preserve"> </w:t>
      </w:r>
    </w:p>
    <w:p w14:paraId="62CC80D8" w14:textId="6C803354" w:rsidR="00516E6C" w:rsidRPr="00516E6C" w:rsidRDefault="00516E6C" w:rsidP="00516E6C">
      <w:pPr>
        <w:spacing w:after="0" w:line="360" w:lineRule="auto"/>
        <w:ind w:firstLine="420"/>
        <w:rPr>
          <w:rFonts w:cs="Times New Roman"/>
          <w:color w:val="0000FF"/>
          <w:szCs w:val="24"/>
          <w:lang w:val="sv-SE"/>
        </w:rPr>
      </w:pPr>
      <w:proofErr w:type="spellStart"/>
      <w:r w:rsidRPr="00516E6C">
        <w:rPr>
          <w:rFonts w:cs="Times New Roman"/>
          <w:color w:val="0000FF"/>
          <w:szCs w:val="24"/>
        </w:rPr>
        <w:lastRenderedPageBreak/>
        <w:t>Kebaruan</w:t>
      </w:r>
      <w:proofErr w:type="spellEnd"/>
      <w:r w:rsidRPr="00516E6C">
        <w:rPr>
          <w:rFonts w:cs="Times New Roman"/>
          <w:color w:val="0000FF"/>
          <w:szCs w:val="24"/>
        </w:rPr>
        <w:t xml:space="preserve"> </w:t>
      </w:r>
      <w:proofErr w:type="spellStart"/>
      <w:r w:rsidRPr="00516E6C">
        <w:rPr>
          <w:rFonts w:cs="Times New Roman"/>
          <w:color w:val="0000FF"/>
          <w:szCs w:val="24"/>
        </w:rPr>
        <w:t>pustaka</w:t>
      </w:r>
      <w:proofErr w:type="spellEnd"/>
      <w:r w:rsidRPr="00516E6C">
        <w:rPr>
          <w:rFonts w:cs="Times New Roman"/>
          <w:color w:val="0000FF"/>
          <w:szCs w:val="24"/>
        </w:rPr>
        <w:t xml:space="preserve"> yang </w:t>
      </w:r>
      <w:proofErr w:type="spellStart"/>
      <w:r w:rsidRPr="00516E6C">
        <w:rPr>
          <w:rFonts w:cs="Times New Roman"/>
          <w:color w:val="0000FF"/>
          <w:szCs w:val="24"/>
        </w:rPr>
        <w:t>digunakan</w:t>
      </w:r>
      <w:proofErr w:type="spellEnd"/>
      <w:r w:rsidRPr="00516E6C">
        <w:rPr>
          <w:rFonts w:cs="Times New Roman"/>
          <w:color w:val="0000FF"/>
          <w:szCs w:val="24"/>
        </w:rPr>
        <w:t xml:space="preserve"> </w:t>
      </w:r>
      <w:proofErr w:type="spellStart"/>
      <w:r w:rsidRPr="00516E6C">
        <w:rPr>
          <w:rFonts w:cs="Times New Roman"/>
          <w:color w:val="0000FF"/>
          <w:szCs w:val="24"/>
        </w:rPr>
        <w:t>sebaiknya</w:t>
      </w:r>
      <w:proofErr w:type="spellEnd"/>
      <w:r w:rsidRPr="00516E6C">
        <w:rPr>
          <w:rFonts w:cs="Times New Roman"/>
          <w:color w:val="0000FF"/>
          <w:szCs w:val="24"/>
        </w:rPr>
        <w:t xml:space="preserve"> </w:t>
      </w:r>
      <w:proofErr w:type="spellStart"/>
      <w:r w:rsidRPr="00516E6C">
        <w:rPr>
          <w:rFonts w:cs="Times New Roman"/>
          <w:color w:val="0000FF"/>
          <w:szCs w:val="24"/>
        </w:rPr>
        <w:t>diperhatikan</w:t>
      </w:r>
      <w:proofErr w:type="spellEnd"/>
      <w:r w:rsidRPr="00516E6C">
        <w:rPr>
          <w:rFonts w:cs="Times New Roman"/>
          <w:color w:val="0000FF"/>
          <w:szCs w:val="24"/>
        </w:rPr>
        <w:t xml:space="preserve">. Pustaka yang </w:t>
      </w:r>
      <w:proofErr w:type="spellStart"/>
      <w:r w:rsidRPr="00516E6C">
        <w:rPr>
          <w:rFonts w:cs="Times New Roman"/>
          <w:color w:val="0000FF"/>
          <w:szCs w:val="24"/>
        </w:rPr>
        <w:t>diacu</w:t>
      </w:r>
      <w:proofErr w:type="spellEnd"/>
      <w:r w:rsidRPr="00516E6C">
        <w:rPr>
          <w:rFonts w:cs="Times New Roman"/>
          <w:color w:val="0000FF"/>
          <w:szCs w:val="24"/>
        </w:rPr>
        <w:t xml:space="preserve"> sangat </w:t>
      </w:r>
      <w:proofErr w:type="spellStart"/>
      <w:r w:rsidRPr="00516E6C">
        <w:rPr>
          <w:rFonts w:cs="Times New Roman"/>
          <w:color w:val="0000FF"/>
          <w:szCs w:val="24"/>
        </w:rPr>
        <w:t>disarankan</w:t>
      </w:r>
      <w:proofErr w:type="spellEnd"/>
      <w:r w:rsidRPr="00516E6C">
        <w:rPr>
          <w:rFonts w:cs="Times New Roman"/>
          <w:color w:val="0000FF"/>
          <w:szCs w:val="24"/>
        </w:rPr>
        <w:t xml:space="preserve"> </w:t>
      </w:r>
      <w:proofErr w:type="spellStart"/>
      <w:r w:rsidRPr="00516E6C">
        <w:rPr>
          <w:rFonts w:cs="Times New Roman"/>
          <w:color w:val="0000FF"/>
          <w:szCs w:val="24"/>
        </w:rPr>
        <w:t>memiliki</w:t>
      </w:r>
      <w:proofErr w:type="spellEnd"/>
      <w:r w:rsidRPr="00516E6C">
        <w:rPr>
          <w:rFonts w:cs="Times New Roman"/>
          <w:color w:val="0000FF"/>
          <w:szCs w:val="24"/>
        </w:rPr>
        <w:t xml:space="preserve"> </w:t>
      </w:r>
      <w:proofErr w:type="spellStart"/>
      <w:r w:rsidRPr="00516E6C">
        <w:rPr>
          <w:rFonts w:cs="Times New Roman"/>
          <w:color w:val="0000FF"/>
          <w:szCs w:val="24"/>
        </w:rPr>
        <w:t>kebaruan</w:t>
      </w:r>
      <w:proofErr w:type="spellEnd"/>
      <w:r w:rsidRPr="00516E6C">
        <w:rPr>
          <w:rFonts w:cs="Times New Roman"/>
          <w:color w:val="0000FF"/>
          <w:szCs w:val="24"/>
        </w:rPr>
        <w:t xml:space="preserve">, </w:t>
      </w:r>
      <w:proofErr w:type="spellStart"/>
      <w:r w:rsidRPr="00516E6C">
        <w:rPr>
          <w:rFonts w:cs="Times New Roman"/>
          <w:color w:val="0000FF"/>
          <w:szCs w:val="24"/>
        </w:rPr>
        <w:t>misalnya</w:t>
      </w:r>
      <w:proofErr w:type="spellEnd"/>
      <w:r w:rsidRPr="00516E6C">
        <w:rPr>
          <w:rFonts w:cs="Times New Roman"/>
          <w:color w:val="0000FF"/>
          <w:szCs w:val="24"/>
        </w:rPr>
        <w:t xml:space="preserve"> </w:t>
      </w:r>
      <w:proofErr w:type="spellStart"/>
      <w:r w:rsidRPr="00516E6C">
        <w:rPr>
          <w:rFonts w:cs="Times New Roman"/>
          <w:color w:val="0000FF"/>
          <w:szCs w:val="24"/>
        </w:rPr>
        <w:t>dengan</w:t>
      </w:r>
      <w:proofErr w:type="spellEnd"/>
      <w:r w:rsidRPr="00516E6C">
        <w:rPr>
          <w:rFonts w:cs="Times New Roman"/>
          <w:color w:val="0000FF"/>
          <w:szCs w:val="24"/>
        </w:rPr>
        <w:t xml:space="preserve"> </w:t>
      </w:r>
      <w:proofErr w:type="spellStart"/>
      <w:r w:rsidRPr="00516E6C">
        <w:rPr>
          <w:rFonts w:cs="Times New Roman"/>
          <w:color w:val="0000FF"/>
          <w:szCs w:val="24"/>
        </w:rPr>
        <w:t>memilih</w:t>
      </w:r>
      <w:proofErr w:type="spellEnd"/>
      <w:r w:rsidRPr="00516E6C">
        <w:rPr>
          <w:rFonts w:cs="Times New Roman"/>
          <w:color w:val="0000FF"/>
          <w:szCs w:val="24"/>
        </w:rPr>
        <w:t xml:space="preserve"> </w:t>
      </w:r>
      <w:proofErr w:type="spellStart"/>
      <w:r w:rsidRPr="00516E6C">
        <w:rPr>
          <w:rFonts w:cs="Times New Roman"/>
          <w:color w:val="0000FF"/>
          <w:szCs w:val="24"/>
        </w:rPr>
        <w:t>tahun</w:t>
      </w:r>
      <w:proofErr w:type="spellEnd"/>
      <w:r w:rsidRPr="00516E6C">
        <w:rPr>
          <w:rFonts w:cs="Times New Roman"/>
          <w:color w:val="0000FF"/>
          <w:szCs w:val="24"/>
        </w:rPr>
        <w:t xml:space="preserve"> </w:t>
      </w:r>
      <w:proofErr w:type="spellStart"/>
      <w:r w:rsidRPr="00516E6C">
        <w:rPr>
          <w:rFonts w:cs="Times New Roman"/>
          <w:color w:val="0000FF"/>
          <w:szCs w:val="24"/>
        </w:rPr>
        <w:t>penerbitan</w:t>
      </w:r>
      <w:proofErr w:type="spellEnd"/>
      <w:r w:rsidRPr="00516E6C">
        <w:rPr>
          <w:rFonts w:cs="Times New Roman"/>
          <w:color w:val="0000FF"/>
          <w:szCs w:val="24"/>
        </w:rPr>
        <w:t xml:space="preserve"> paling </w:t>
      </w:r>
      <w:proofErr w:type="spellStart"/>
      <w:r w:rsidRPr="00516E6C">
        <w:rPr>
          <w:rFonts w:cs="Times New Roman"/>
          <w:color w:val="0000FF"/>
          <w:szCs w:val="24"/>
        </w:rPr>
        <w:t>tua</w:t>
      </w:r>
      <w:proofErr w:type="spellEnd"/>
      <w:r w:rsidRPr="00516E6C">
        <w:rPr>
          <w:rFonts w:cs="Times New Roman"/>
          <w:color w:val="0000FF"/>
          <w:szCs w:val="24"/>
        </w:rPr>
        <w:t xml:space="preserve"> 20 </w:t>
      </w:r>
      <w:proofErr w:type="spellStart"/>
      <w:r w:rsidRPr="00516E6C">
        <w:rPr>
          <w:rFonts w:cs="Times New Roman"/>
          <w:color w:val="0000FF"/>
          <w:szCs w:val="24"/>
        </w:rPr>
        <w:t>tahun</w:t>
      </w:r>
      <w:proofErr w:type="spellEnd"/>
      <w:r w:rsidRPr="00516E6C">
        <w:rPr>
          <w:rFonts w:cs="Times New Roman"/>
          <w:color w:val="0000FF"/>
          <w:szCs w:val="24"/>
        </w:rPr>
        <w:t>.</w:t>
      </w:r>
    </w:p>
    <w:p w14:paraId="237B463F" w14:textId="77777777" w:rsidR="00301990" w:rsidRPr="00301990" w:rsidRDefault="00301990" w:rsidP="00301990">
      <w:pPr>
        <w:spacing w:after="0" w:line="360" w:lineRule="auto"/>
        <w:rPr>
          <w:rFonts w:cs="Times New Roman"/>
          <w:szCs w:val="24"/>
          <w:lang w:val="sv-SE"/>
        </w:rPr>
      </w:pPr>
    </w:p>
    <w:p w14:paraId="40FB86C9" w14:textId="0E418F87" w:rsidR="006763FB" w:rsidRPr="002F0AE4" w:rsidRDefault="006763FB" w:rsidP="00E11885">
      <w:pPr>
        <w:spacing w:after="0" w:line="360" w:lineRule="auto"/>
        <w:rPr>
          <w:szCs w:val="24"/>
        </w:rPr>
      </w:pPr>
    </w:p>
    <w:p w14:paraId="0C6E9687" w14:textId="77777777" w:rsidR="00E11885" w:rsidRDefault="00E11885" w:rsidP="00F546F5">
      <w:pPr>
        <w:pStyle w:val="Heading1"/>
        <w:spacing w:line="360" w:lineRule="auto"/>
        <w:sectPr w:rsidR="00E11885" w:rsidSect="00882B1B">
          <w:headerReference w:type="default" r:id="rId19"/>
          <w:footerReference w:type="default" r:id="rId20"/>
          <w:type w:val="continuous"/>
          <w:pgSz w:w="11906" w:h="16838" w:code="9"/>
          <w:pgMar w:top="2268" w:right="1701" w:bottom="1701" w:left="2268" w:header="720" w:footer="720" w:gutter="0"/>
          <w:cols w:space="720"/>
          <w:docGrid w:linePitch="360"/>
        </w:sectPr>
      </w:pPr>
    </w:p>
    <w:p w14:paraId="099173CA" w14:textId="77777777" w:rsidR="006763FB" w:rsidRDefault="006966BD" w:rsidP="00F546F5">
      <w:pPr>
        <w:pStyle w:val="Heading1"/>
        <w:spacing w:line="360" w:lineRule="auto"/>
      </w:pPr>
      <w:r w:rsidRPr="00296720">
        <w:lastRenderedPageBreak/>
        <w:br/>
      </w:r>
      <w:bookmarkStart w:id="22" w:name="_Toc72853517"/>
      <w:r w:rsidR="00BB32BD" w:rsidRPr="00296720">
        <w:t>DASAR TEORI</w:t>
      </w:r>
      <w:bookmarkEnd w:id="22"/>
    </w:p>
    <w:p w14:paraId="2C13CF72" w14:textId="77777777" w:rsidR="00D90D46" w:rsidRPr="00D90D46" w:rsidRDefault="00D90D46" w:rsidP="00E11885">
      <w:pPr>
        <w:spacing w:after="0" w:line="360" w:lineRule="auto"/>
      </w:pPr>
    </w:p>
    <w:p w14:paraId="0F0A11B2" w14:textId="3AA12289" w:rsidR="00BB32BD" w:rsidRPr="002F0AE4" w:rsidRDefault="00301990" w:rsidP="00F546F5">
      <w:pPr>
        <w:pStyle w:val="Heading2"/>
        <w:spacing w:line="360" w:lineRule="auto"/>
      </w:pPr>
      <w:bookmarkStart w:id="23" w:name="_Toc72853518"/>
      <w:r>
        <w:t>Isi Dasar Teori</w:t>
      </w:r>
      <w:bookmarkEnd w:id="23"/>
    </w:p>
    <w:p w14:paraId="4F801506" w14:textId="77777777" w:rsidR="00301990" w:rsidRPr="00301990" w:rsidRDefault="0027161B" w:rsidP="00301990">
      <w:pPr>
        <w:spacing w:after="0" w:line="360" w:lineRule="auto"/>
        <w:rPr>
          <w:szCs w:val="24"/>
        </w:rPr>
      </w:pPr>
      <w:r w:rsidRPr="002F0AE4">
        <w:rPr>
          <w:szCs w:val="24"/>
        </w:rPr>
        <w:tab/>
      </w:r>
      <w:r w:rsidR="00301990" w:rsidRPr="00301990">
        <w:rPr>
          <w:szCs w:val="24"/>
        </w:rPr>
        <w:t xml:space="preserve">Bagian </w:t>
      </w:r>
      <w:proofErr w:type="spellStart"/>
      <w:r w:rsidR="00301990" w:rsidRPr="00301990">
        <w:rPr>
          <w:szCs w:val="24"/>
        </w:rPr>
        <w:t>ini</w:t>
      </w:r>
      <w:proofErr w:type="spellEnd"/>
      <w:r w:rsidR="00301990" w:rsidRPr="00301990">
        <w:rPr>
          <w:szCs w:val="24"/>
        </w:rPr>
        <w:t xml:space="preserve"> </w:t>
      </w:r>
      <w:proofErr w:type="spellStart"/>
      <w:r w:rsidR="00301990" w:rsidRPr="00301990">
        <w:rPr>
          <w:szCs w:val="24"/>
        </w:rPr>
        <w:t>menjembatani</w:t>
      </w:r>
      <w:proofErr w:type="spellEnd"/>
      <w:r w:rsidR="00301990" w:rsidRPr="00301990">
        <w:rPr>
          <w:szCs w:val="24"/>
        </w:rPr>
        <w:t xml:space="preserve"> </w:t>
      </w:r>
      <w:proofErr w:type="spellStart"/>
      <w:r w:rsidR="00301990" w:rsidRPr="00301990">
        <w:rPr>
          <w:szCs w:val="24"/>
        </w:rPr>
        <w:t>permasalahan</w:t>
      </w:r>
      <w:proofErr w:type="spellEnd"/>
      <w:r w:rsidR="00301990" w:rsidRPr="00301990">
        <w:rPr>
          <w:szCs w:val="24"/>
        </w:rPr>
        <w:t xml:space="preserve"> </w:t>
      </w:r>
      <w:proofErr w:type="spellStart"/>
      <w:r w:rsidR="00301990" w:rsidRPr="00301990">
        <w:rPr>
          <w:szCs w:val="24"/>
        </w:rPr>
        <w:t>penelitian</w:t>
      </w:r>
      <w:proofErr w:type="spellEnd"/>
      <w:r w:rsidR="00301990" w:rsidRPr="00301990">
        <w:rPr>
          <w:szCs w:val="24"/>
        </w:rPr>
        <w:t xml:space="preserve"> dan </w:t>
      </w:r>
      <w:proofErr w:type="spellStart"/>
      <w:r w:rsidR="00301990" w:rsidRPr="00301990">
        <w:rPr>
          <w:szCs w:val="24"/>
        </w:rPr>
        <w:t>tujuan</w:t>
      </w:r>
      <w:proofErr w:type="spellEnd"/>
      <w:r w:rsidR="00301990" w:rsidRPr="00301990">
        <w:rPr>
          <w:szCs w:val="24"/>
        </w:rPr>
        <w:t xml:space="preserve"> </w:t>
      </w:r>
      <w:proofErr w:type="spellStart"/>
      <w:r w:rsidR="00301990" w:rsidRPr="00301990">
        <w:rPr>
          <w:szCs w:val="24"/>
        </w:rPr>
        <w:t>penelitian</w:t>
      </w:r>
      <w:proofErr w:type="spellEnd"/>
      <w:r w:rsidR="00301990" w:rsidRPr="00301990">
        <w:rPr>
          <w:szCs w:val="24"/>
        </w:rPr>
        <w:t xml:space="preserve">. </w:t>
      </w:r>
      <w:proofErr w:type="spellStart"/>
      <w:r w:rsidR="00301990" w:rsidRPr="00301990">
        <w:rPr>
          <w:szCs w:val="24"/>
        </w:rPr>
        <w:t>Dengan</w:t>
      </w:r>
      <w:proofErr w:type="spellEnd"/>
      <w:r w:rsidR="00301990" w:rsidRPr="00301990">
        <w:rPr>
          <w:szCs w:val="24"/>
        </w:rPr>
        <w:t xml:space="preserve"> kata lain di </w:t>
      </w:r>
      <w:proofErr w:type="spellStart"/>
      <w:r w:rsidR="00301990" w:rsidRPr="00301990">
        <w:rPr>
          <w:szCs w:val="24"/>
        </w:rPr>
        <w:t>sini</w:t>
      </w:r>
      <w:proofErr w:type="spellEnd"/>
      <w:r w:rsidR="00301990" w:rsidRPr="00301990">
        <w:rPr>
          <w:szCs w:val="24"/>
        </w:rPr>
        <w:t xml:space="preserve"> </w:t>
      </w:r>
      <w:proofErr w:type="spellStart"/>
      <w:r w:rsidR="00301990" w:rsidRPr="00301990">
        <w:rPr>
          <w:szCs w:val="24"/>
        </w:rPr>
        <w:t>dijabarkan</w:t>
      </w:r>
      <w:proofErr w:type="spellEnd"/>
      <w:r w:rsidR="00301990" w:rsidRPr="00301990">
        <w:rPr>
          <w:szCs w:val="24"/>
        </w:rPr>
        <w:t xml:space="preserve"> </w:t>
      </w:r>
      <w:proofErr w:type="spellStart"/>
      <w:r w:rsidR="00301990" w:rsidRPr="00301990">
        <w:rPr>
          <w:szCs w:val="24"/>
          <w:u w:val="single"/>
        </w:rPr>
        <w:t>pendekatan</w:t>
      </w:r>
      <w:proofErr w:type="spellEnd"/>
      <w:r w:rsidR="00301990" w:rsidRPr="00301990">
        <w:rPr>
          <w:szCs w:val="24"/>
          <w:u w:val="single"/>
        </w:rPr>
        <w:t xml:space="preserve"> </w:t>
      </w:r>
      <w:proofErr w:type="spellStart"/>
      <w:r w:rsidR="00301990" w:rsidRPr="00301990">
        <w:rPr>
          <w:szCs w:val="24"/>
          <w:u w:val="single"/>
        </w:rPr>
        <w:t>teoretik</w:t>
      </w:r>
      <w:proofErr w:type="spellEnd"/>
      <w:r w:rsidR="00301990" w:rsidRPr="00301990">
        <w:rPr>
          <w:szCs w:val="24"/>
        </w:rPr>
        <w:t xml:space="preserve"> </w:t>
      </w:r>
      <w:proofErr w:type="spellStart"/>
      <w:r w:rsidR="00301990" w:rsidRPr="00301990">
        <w:rPr>
          <w:szCs w:val="24"/>
        </w:rPr>
        <w:t>penyelesaian</w:t>
      </w:r>
      <w:proofErr w:type="spellEnd"/>
      <w:r w:rsidR="00301990" w:rsidRPr="00301990">
        <w:rPr>
          <w:szCs w:val="24"/>
        </w:rPr>
        <w:t xml:space="preserve"> </w:t>
      </w:r>
      <w:proofErr w:type="spellStart"/>
      <w:r w:rsidR="00301990" w:rsidRPr="00301990">
        <w:rPr>
          <w:szCs w:val="24"/>
        </w:rPr>
        <w:t>permasalahan</w:t>
      </w:r>
      <w:proofErr w:type="spellEnd"/>
      <w:r w:rsidR="00301990" w:rsidRPr="00301990">
        <w:rPr>
          <w:szCs w:val="24"/>
        </w:rPr>
        <w:t xml:space="preserve"> </w:t>
      </w:r>
      <w:proofErr w:type="spellStart"/>
      <w:r w:rsidR="00301990" w:rsidRPr="00301990">
        <w:rPr>
          <w:szCs w:val="24"/>
        </w:rPr>
        <w:t>penelitian</w:t>
      </w:r>
      <w:proofErr w:type="spellEnd"/>
      <w:r w:rsidR="00301990" w:rsidRPr="00301990">
        <w:rPr>
          <w:szCs w:val="24"/>
        </w:rPr>
        <w:t xml:space="preserve"> </w:t>
      </w:r>
      <w:proofErr w:type="spellStart"/>
      <w:r w:rsidR="00301990" w:rsidRPr="00301990">
        <w:rPr>
          <w:szCs w:val="24"/>
          <w:u w:val="single"/>
        </w:rPr>
        <w:t>untuk</w:t>
      </w:r>
      <w:proofErr w:type="spellEnd"/>
      <w:r w:rsidR="00301990" w:rsidRPr="00301990">
        <w:rPr>
          <w:szCs w:val="24"/>
        </w:rPr>
        <w:t xml:space="preserve"> </w:t>
      </w:r>
      <w:proofErr w:type="spellStart"/>
      <w:r w:rsidR="00301990" w:rsidRPr="00301990">
        <w:rPr>
          <w:szCs w:val="24"/>
        </w:rPr>
        <w:t>mencapai</w:t>
      </w:r>
      <w:proofErr w:type="spellEnd"/>
      <w:r w:rsidR="00301990" w:rsidRPr="00301990">
        <w:rPr>
          <w:szCs w:val="24"/>
        </w:rPr>
        <w:t xml:space="preserve"> </w:t>
      </w:r>
      <w:proofErr w:type="spellStart"/>
      <w:r w:rsidR="00301990" w:rsidRPr="00301990">
        <w:rPr>
          <w:szCs w:val="24"/>
        </w:rPr>
        <w:t>tujuan</w:t>
      </w:r>
      <w:proofErr w:type="spellEnd"/>
      <w:r w:rsidR="00301990" w:rsidRPr="00301990">
        <w:rPr>
          <w:szCs w:val="24"/>
        </w:rPr>
        <w:t xml:space="preserve"> </w:t>
      </w:r>
      <w:proofErr w:type="spellStart"/>
      <w:r w:rsidR="00301990" w:rsidRPr="00301990">
        <w:rPr>
          <w:szCs w:val="24"/>
        </w:rPr>
        <w:t>penelitian</w:t>
      </w:r>
      <w:proofErr w:type="spellEnd"/>
      <w:r w:rsidR="00301990" w:rsidRPr="00301990">
        <w:rPr>
          <w:szCs w:val="24"/>
        </w:rPr>
        <w:t>.</w:t>
      </w:r>
    </w:p>
    <w:p w14:paraId="7FB359D2" w14:textId="77777777" w:rsidR="00301990" w:rsidRPr="00301990" w:rsidRDefault="00301990" w:rsidP="00301990">
      <w:pPr>
        <w:spacing w:after="0" w:line="360" w:lineRule="auto"/>
        <w:rPr>
          <w:szCs w:val="24"/>
        </w:rPr>
      </w:pPr>
    </w:p>
    <w:bookmarkStart w:id="24" w:name="_1298269268"/>
    <w:bookmarkStart w:id="25" w:name="_1298269818"/>
    <w:bookmarkStart w:id="26" w:name="_1298269879"/>
    <w:bookmarkStart w:id="27" w:name="_1298269900"/>
    <w:bookmarkStart w:id="28" w:name="_1298270123"/>
    <w:bookmarkStart w:id="29" w:name="_1298270140"/>
    <w:bookmarkStart w:id="30" w:name="_1298270169"/>
    <w:bookmarkStart w:id="31" w:name="_1298270174"/>
    <w:bookmarkStart w:id="32" w:name="_1298270400"/>
    <w:bookmarkStart w:id="33" w:name="_1298278202"/>
    <w:bookmarkStart w:id="34" w:name="_1298278265"/>
    <w:bookmarkStart w:id="35" w:name="_1298278271"/>
    <w:bookmarkEnd w:id="24"/>
    <w:bookmarkEnd w:id="25"/>
    <w:bookmarkEnd w:id="26"/>
    <w:bookmarkEnd w:id="27"/>
    <w:bookmarkEnd w:id="28"/>
    <w:bookmarkEnd w:id="29"/>
    <w:bookmarkEnd w:id="30"/>
    <w:bookmarkEnd w:id="31"/>
    <w:bookmarkEnd w:id="32"/>
    <w:bookmarkEnd w:id="33"/>
    <w:bookmarkEnd w:id="34"/>
    <w:bookmarkEnd w:id="35"/>
    <w:p w14:paraId="1E89DAE8" w14:textId="77777777" w:rsidR="00301990" w:rsidRPr="00301990" w:rsidRDefault="00D81AB4" w:rsidP="00301990">
      <w:pPr>
        <w:spacing w:after="0" w:line="360" w:lineRule="auto"/>
        <w:rPr>
          <w:szCs w:val="24"/>
          <w:lang w:val="sv-SE"/>
        </w:rPr>
      </w:pPr>
      <w:r w:rsidRPr="00D81AB4">
        <w:rPr>
          <w:noProof/>
          <w:szCs w:val="24"/>
        </w:rPr>
        <w:object w:dxaOrig="6509" w:dyaOrig="5249" w14:anchorId="7E2E1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6pt;height:262.2pt;mso-width-percent:0;mso-height-percent:0;mso-width-percent:0;mso-height-percent:0" o:ole="" filled="t">
            <v:fill color2="black"/>
            <v:imagedata r:id="rId21" o:title=""/>
          </v:shape>
          <o:OLEObject Type="Embed" ProgID="Word.Picture.8" ShapeID="_x0000_i1025" DrawAspect="Content" ObjectID="_1814094675" r:id="rId22"/>
        </w:object>
      </w:r>
    </w:p>
    <w:p w14:paraId="299FB573" w14:textId="632F6E0A" w:rsidR="00301990" w:rsidRPr="00301990" w:rsidRDefault="00301990" w:rsidP="00301990">
      <w:pPr>
        <w:spacing w:after="0" w:line="360" w:lineRule="auto"/>
        <w:jc w:val="center"/>
        <w:rPr>
          <w:bCs/>
          <w:szCs w:val="24"/>
          <w:lang w:val="sv-SE"/>
        </w:rPr>
      </w:pPr>
      <w:r w:rsidRPr="00301990">
        <w:rPr>
          <w:b/>
          <w:bCs/>
          <w:szCs w:val="24"/>
          <w:lang w:val="sv-SE"/>
        </w:rPr>
        <w:t xml:space="preserve">Gambar </w:t>
      </w:r>
      <w:r>
        <w:rPr>
          <w:b/>
          <w:bCs/>
          <w:szCs w:val="24"/>
          <w:lang w:val="sv-SE"/>
        </w:rPr>
        <w:t>III.</w:t>
      </w:r>
      <w:r w:rsidRPr="00301990">
        <w:rPr>
          <w:b/>
          <w:bCs/>
          <w:szCs w:val="24"/>
        </w:rPr>
        <w:fldChar w:fldCharType="begin"/>
      </w:r>
      <w:r w:rsidRPr="00301990">
        <w:rPr>
          <w:b/>
          <w:bCs/>
          <w:szCs w:val="24"/>
          <w:lang w:val="sv-SE"/>
        </w:rPr>
        <w:instrText xml:space="preserve"> SEQ "Gambar" \*Arabic </w:instrText>
      </w:r>
      <w:r w:rsidRPr="00301990">
        <w:rPr>
          <w:b/>
          <w:bCs/>
          <w:szCs w:val="24"/>
        </w:rPr>
        <w:fldChar w:fldCharType="separate"/>
      </w:r>
      <w:r w:rsidR="0057488C">
        <w:rPr>
          <w:b/>
          <w:bCs/>
          <w:noProof/>
          <w:szCs w:val="24"/>
          <w:lang w:val="sv-SE"/>
        </w:rPr>
        <w:t>1</w:t>
      </w:r>
      <w:r w:rsidRPr="00301990">
        <w:rPr>
          <w:szCs w:val="24"/>
        </w:rPr>
        <w:fldChar w:fldCharType="end"/>
      </w:r>
      <w:r w:rsidRPr="00301990">
        <w:rPr>
          <w:b/>
          <w:bCs/>
          <w:szCs w:val="24"/>
          <w:lang w:val="sv-SE"/>
        </w:rPr>
        <w:t xml:space="preserve">. </w:t>
      </w:r>
      <w:r w:rsidRPr="00301990">
        <w:rPr>
          <w:bCs/>
          <w:szCs w:val="24"/>
          <w:lang w:val="sv-SE"/>
        </w:rPr>
        <w:t>Posisi Teori dalam kerangka penelitian</w:t>
      </w:r>
    </w:p>
    <w:p w14:paraId="6F00B4F9" w14:textId="77777777" w:rsidR="00301990" w:rsidRPr="00301990" w:rsidRDefault="00301990" w:rsidP="00301990">
      <w:pPr>
        <w:spacing w:after="0" w:line="360" w:lineRule="auto"/>
        <w:rPr>
          <w:szCs w:val="24"/>
          <w:lang w:val="sv-SE"/>
        </w:rPr>
      </w:pPr>
    </w:p>
    <w:p w14:paraId="092B9724" w14:textId="7FBCC026" w:rsidR="00301990" w:rsidRPr="00301990" w:rsidRDefault="00301990" w:rsidP="00301990">
      <w:pPr>
        <w:spacing w:after="0" w:line="360" w:lineRule="auto"/>
        <w:ind w:firstLine="360"/>
        <w:rPr>
          <w:szCs w:val="24"/>
        </w:rPr>
      </w:pPr>
      <w:r>
        <w:rPr>
          <w:szCs w:val="24"/>
          <w:lang w:val="sv-SE"/>
        </w:rPr>
        <w:t>P</w:t>
      </w:r>
      <w:r w:rsidRPr="00301990">
        <w:rPr>
          <w:szCs w:val="24"/>
          <w:lang w:val="sv-SE"/>
        </w:rPr>
        <w:t xml:space="preserve">endekatan teoretik mengungkapkan rangkaian logis pemikiran untuk menyelesaikan masalah dengan berbekal teori-teori ilmiah yang relevan. </w:t>
      </w:r>
      <w:proofErr w:type="spellStart"/>
      <w:r w:rsidRPr="00301990">
        <w:rPr>
          <w:szCs w:val="24"/>
        </w:rPr>
        <w:t>Bekal</w:t>
      </w:r>
      <w:proofErr w:type="spellEnd"/>
      <w:r w:rsidRPr="00301990">
        <w:rPr>
          <w:szCs w:val="24"/>
        </w:rPr>
        <w:t xml:space="preserve"> </w:t>
      </w:r>
      <w:proofErr w:type="spellStart"/>
      <w:r w:rsidRPr="00301990">
        <w:rPr>
          <w:szCs w:val="24"/>
        </w:rPr>
        <w:t>teori</w:t>
      </w:r>
      <w:proofErr w:type="spellEnd"/>
      <w:r w:rsidRPr="00301990">
        <w:rPr>
          <w:szCs w:val="24"/>
        </w:rPr>
        <w:t xml:space="preserve"> </w:t>
      </w:r>
      <w:proofErr w:type="spellStart"/>
      <w:r w:rsidRPr="00301990">
        <w:rPr>
          <w:szCs w:val="24"/>
        </w:rPr>
        <w:t>tersebut</w:t>
      </w:r>
      <w:proofErr w:type="spellEnd"/>
      <w:r w:rsidRPr="00301990">
        <w:rPr>
          <w:szCs w:val="24"/>
        </w:rPr>
        <w:t xml:space="preserve"> </w:t>
      </w:r>
      <w:proofErr w:type="spellStart"/>
      <w:r w:rsidRPr="00301990">
        <w:rPr>
          <w:szCs w:val="24"/>
        </w:rPr>
        <w:t>meliputi</w:t>
      </w:r>
      <w:proofErr w:type="spellEnd"/>
      <w:r w:rsidRPr="00301990">
        <w:rPr>
          <w:szCs w:val="24"/>
        </w:rPr>
        <w:t>:</w:t>
      </w:r>
    </w:p>
    <w:p w14:paraId="6851FC18" w14:textId="77777777" w:rsidR="00301990" w:rsidRPr="00301990" w:rsidRDefault="00301990" w:rsidP="00E60D13">
      <w:pPr>
        <w:numPr>
          <w:ilvl w:val="0"/>
          <w:numId w:val="13"/>
        </w:numPr>
        <w:spacing w:after="0" w:line="360" w:lineRule="auto"/>
        <w:rPr>
          <w:szCs w:val="24"/>
        </w:rPr>
      </w:pPr>
      <w:proofErr w:type="spellStart"/>
      <w:r w:rsidRPr="00301990">
        <w:rPr>
          <w:szCs w:val="24"/>
        </w:rPr>
        <w:t>hukum-hukum</w:t>
      </w:r>
      <w:proofErr w:type="spellEnd"/>
      <w:r w:rsidRPr="00301990">
        <w:rPr>
          <w:szCs w:val="24"/>
        </w:rPr>
        <w:t xml:space="preserve"> </w:t>
      </w:r>
      <w:proofErr w:type="spellStart"/>
      <w:r w:rsidRPr="00301990">
        <w:rPr>
          <w:szCs w:val="24"/>
        </w:rPr>
        <w:t>alam</w:t>
      </w:r>
      <w:proofErr w:type="spellEnd"/>
      <w:r w:rsidRPr="00301990">
        <w:rPr>
          <w:szCs w:val="24"/>
        </w:rPr>
        <w:t xml:space="preserve">, </w:t>
      </w:r>
    </w:p>
    <w:p w14:paraId="2C411184" w14:textId="77777777" w:rsidR="00301990" w:rsidRPr="00301990" w:rsidRDefault="00301990" w:rsidP="00E60D13">
      <w:pPr>
        <w:numPr>
          <w:ilvl w:val="0"/>
          <w:numId w:val="13"/>
        </w:numPr>
        <w:spacing w:after="0" w:line="360" w:lineRule="auto"/>
        <w:rPr>
          <w:szCs w:val="24"/>
        </w:rPr>
      </w:pPr>
      <w:proofErr w:type="spellStart"/>
      <w:r w:rsidRPr="00301990">
        <w:rPr>
          <w:szCs w:val="24"/>
        </w:rPr>
        <w:t>relasi-relasi</w:t>
      </w:r>
      <w:proofErr w:type="spellEnd"/>
      <w:r w:rsidRPr="00301990">
        <w:rPr>
          <w:szCs w:val="24"/>
        </w:rPr>
        <w:t xml:space="preserve"> </w:t>
      </w:r>
      <w:proofErr w:type="spellStart"/>
      <w:r w:rsidRPr="00301990">
        <w:rPr>
          <w:szCs w:val="24"/>
        </w:rPr>
        <w:t>empirik</w:t>
      </w:r>
      <w:proofErr w:type="spellEnd"/>
      <w:r w:rsidRPr="00301990">
        <w:rPr>
          <w:szCs w:val="24"/>
        </w:rPr>
        <w:t xml:space="preserve">, dan </w:t>
      </w:r>
    </w:p>
    <w:p w14:paraId="5749C4E7" w14:textId="77777777" w:rsidR="00301990" w:rsidRPr="00301990" w:rsidRDefault="00301990" w:rsidP="00E60D13">
      <w:pPr>
        <w:numPr>
          <w:ilvl w:val="0"/>
          <w:numId w:val="13"/>
        </w:numPr>
        <w:spacing w:after="0" w:line="360" w:lineRule="auto"/>
        <w:rPr>
          <w:szCs w:val="24"/>
        </w:rPr>
      </w:pPr>
      <w:proofErr w:type="spellStart"/>
      <w:r w:rsidRPr="00301990">
        <w:rPr>
          <w:szCs w:val="24"/>
        </w:rPr>
        <w:t>sarana</w:t>
      </w:r>
      <w:proofErr w:type="spellEnd"/>
      <w:r w:rsidRPr="00301990">
        <w:rPr>
          <w:szCs w:val="24"/>
        </w:rPr>
        <w:t xml:space="preserve"> </w:t>
      </w:r>
      <w:proofErr w:type="spellStart"/>
      <w:r w:rsidRPr="00301990">
        <w:rPr>
          <w:szCs w:val="24"/>
        </w:rPr>
        <w:t>berpikir</w:t>
      </w:r>
      <w:proofErr w:type="spellEnd"/>
      <w:r w:rsidRPr="00301990">
        <w:rPr>
          <w:szCs w:val="24"/>
        </w:rPr>
        <w:t xml:space="preserve"> </w:t>
      </w:r>
      <w:proofErr w:type="spellStart"/>
      <w:r w:rsidRPr="00301990">
        <w:rPr>
          <w:szCs w:val="24"/>
        </w:rPr>
        <w:t>deduktif</w:t>
      </w:r>
      <w:proofErr w:type="spellEnd"/>
      <w:r w:rsidRPr="00301990">
        <w:rPr>
          <w:szCs w:val="24"/>
        </w:rPr>
        <w:t xml:space="preserve"> (</w:t>
      </w:r>
      <w:proofErr w:type="spellStart"/>
      <w:r w:rsidRPr="00301990">
        <w:rPr>
          <w:szCs w:val="24"/>
        </w:rPr>
        <w:t>matematika</w:t>
      </w:r>
      <w:proofErr w:type="spellEnd"/>
      <w:r w:rsidRPr="00301990">
        <w:rPr>
          <w:szCs w:val="24"/>
        </w:rPr>
        <w:t xml:space="preserve">) </w:t>
      </w:r>
      <w:proofErr w:type="spellStart"/>
      <w:r w:rsidRPr="00301990">
        <w:rPr>
          <w:szCs w:val="24"/>
        </w:rPr>
        <w:t>serta</w:t>
      </w:r>
      <w:proofErr w:type="spellEnd"/>
      <w:r w:rsidRPr="00301990">
        <w:rPr>
          <w:szCs w:val="24"/>
        </w:rPr>
        <w:t xml:space="preserve"> </w:t>
      </w:r>
    </w:p>
    <w:p w14:paraId="4413A47D" w14:textId="77777777" w:rsidR="00301990" w:rsidRPr="00301990" w:rsidRDefault="00301990" w:rsidP="00E60D13">
      <w:pPr>
        <w:numPr>
          <w:ilvl w:val="0"/>
          <w:numId w:val="13"/>
        </w:numPr>
        <w:spacing w:after="0" w:line="360" w:lineRule="auto"/>
        <w:rPr>
          <w:szCs w:val="24"/>
        </w:rPr>
      </w:pPr>
      <w:proofErr w:type="spellStart"/>
      <w:r w:rsidRPr="00301990">
        <w:rPr>
          <w:szCs w:val="24"/>
        </w:rPr>
        <w:t>sarana</w:t>
      </w:r>
      <w:proofErr w:type="spellEnd"/>
      <w:r w:rsidRPr="00301990">
        <w:rPr>
          <w:szCs w:val="24"/>
        </w:rPr>
        <w:t xml:space="preserve"> </w:t>
      </w:r>
      <w:proofErr w:type="spellStart"/>
      <w:r w:rsidRPr="00301990">
        <w:rPr>
          <w:szCs w:val="24"/>
        </w:rPr>
        <w:t>berpikir</w:t>
      </w:r>
      <w:proofErr w:type="spellEnd"/>
      <w:r w:rsidRPr="00301990">
        <w:rPr>
          <w:szCs w:val="24"/>
        </w:rPr>
        <w:t xml:space="preserve"> </w:t>
      </w:r>
      <w:proofErr w:type="spellStart"/>
      <w:r w:rsidRPr="00301990">
        <w:rPr>
          <w:szCs w:val="24"/>
        </w:rPr>
        <w:t>induktif</w:t>
      </w:r>
      <w:proofErr w:type="spellEnd"/>
      <w:r w:rsidRPr="00301990">
        <w:rPr>
          <w:szCs w:val="24"/>
        </w:rPr>
        <w:t xml:space="preserve"> (</w:t>
      </w:r>
      <w:proofErr w:type="spellStart"/>
      <w:r w:rsidRPr="00301990">
        <w:rPr>
          <w:szCs w:val="24"/>
        </w:rPr>
        <w:t>statistika</w:t>
      </w:r>
      <w:proofErr w:type="spellEnd"/>
      <w:r w:rsidRPr="00301990">
        <w:rPr>
          <w:szCs w:val="24"/>
        </w:rPr>
        <w:t xml:space="preserve">). </w:t>
      </w:r>
    </w:p>
    <w:p w14:paraId="409A2FB1" w14:textId="77777777" w:rsidR="00301990" w:rsidRPr="00301990" w:rsidRDefault="00301990" w:rsidP="00301990">
      <w:pPr>
        <w:spacing w:after="0" w:line="360" w:lineRule="auto"/>
        <w:ind w:firstLine="360"/>
        <w:rPr>
          <w:szCs w:val="24"/>
          <w:lang w:val="sv-SE"/>
        </w:rPr>
      </w:pPr>
      <w:r w:rsidRPr="00301990">
        <w:rPr>
          <w:szCs w:val="24"/>
          <w:lang w:val="sv-SE"/>
        </w:rPr>
        <w:lastRenderedPageBreak/>
        <w:t>Secara umum, rangkaian logis penyelesaian masalah dapat dirumuskan sebagai berikut:</w:t>
      </w:r>
    </w:p>
    <w:p w14:paraId="762482CC" w14:textId="77777777" w:rsidR="00301990" w:rsidRPr="00301990" w:rsidRDefault="00301990" w:rsidP="00E60D13">
      <w:pPr>
        <w:numPr>
          <w:ilvl w:val="0"/>
          <w:numId w:val="12"/>
        </w:numPr>
        <w:spacing w:after="0" w:line="360" w:lineRule="auto"/>
        <w:rPr>
          <w:szCs w:val="24"/>
          <w:lang w:val="de-DE"/>
        </w:rPr>
      </w:pPr>
      <w:r w:rsidRPr="00301990">
        <w:rPr>
          <w:szCs w:val="24"/>
          <w:lang w:val="de-DE"/>
        </w:rPr>
        <w:t>Mendeskripsikan obyek penelitian yang berkaitan dengan masalah yang diteliti. Deskripsi ini secara rinci menjelaskan: ruang lingkup penelitian, aspek-aspek yang dikaji, cara pandang terhadap masalah dan penyederhanaan cara pandang.</w:t>
      </w:r>
    </w:p>
    <w:p w14:paraId="71BAC2B8" w14:textId="77777777" w:rsidR="00301990" w:rsidRPr="00301990" w:rsidRDefault="00301990" w:rsidP="00E60D13">
      <w:pPr>
        <w:numPr>
          <w:ilvl w:val="0"/>
          <w:numId w:val="12"/>
        </w:numPr>
        <w:spacing w:after="0" w:line="360" w:lineRule="auto"/>
        <w:rPr>
          <w:szCs w:val="24"/>
          <w:lang w:val="de-DE"/>
        </w:rPr>
      </w:pPr>
      <w:r w:rsidRPr="00301990">
        <w:rPr>
          <w:szCs w:val="24"/>
          <w:lang w:val="de-DE"/>
        </w:rPr>
        <w:t>Menganalisis obyek penelitian secara teoritik dengan menerapkan hukum-hukum alam, relasi-relasi empirik, metode-metode matematik, atau metode-metode statistik. Analisis harus bisa menunjukkan bagaimana suatu permasalahan bisa diselesaikan secara sistematis sehingga tujuan penelitian dapat dicapai. Langkah-langkah yang ditempuh dalam analisis inilah yang kemudian dituangkan dalam bentuk langkah-langkah kerja atau algoritma penelitian.</w:t>
      </w:r>
    </w:p>
    <w:p w14:paraId="24CCFB5D" w14:textId="77777777" w:rsidR="00301990" w:rsidRPr="00301990" w:rsidRDefault="00301990" w:rsidP="00301990">
      <w:pPr>
        <w:spacing w:after="0" w:line="360" w:lineRule="auto"/>
        <w:ind w:firstLine="360"/>
        <w:rPr>
          <w:szCs w:val="24"/>
          <w:lang w:val="de-DE"/>
        </w:rPr>
      </w:pPr>
      <w:r w:rsidRPr="00301990">
        <w:rPr>
          <w:szCs w:val="24"/>
          <w:lang w:val="de-DE"/>
        </w:rPr>
        <w:t>Jika sifat penelitian yang dilakukan meliputi tahap sintesis (misal perancangan) atau evaluasi, maka langkah-langkah analisis ini bisa diteruskan lebih lanjut untuk tujuan sintesis maupun evaluasi.</w:t>
      </w:r>
    </w:p>
    <w:p w14:paraId="66D3F5A0" w14:textId="77777777" w:rsidR="00301990" w:rsidRPr="00301990" w:rsidRDefault="00301990" w:rsidP="00301990">
      <w:pPr>
        <w:spacing w:after="0" w:line="360" w:lineRule="auto"/>
        <w:rPr>
          <w:szCs w:val="24"/>
          <w:lang w:val="de-DE"/>
        </w:rPr>
      </w:pPr>
    </w:p>
    <w:p w14:paraId="6C82E8F8" w14:textId="443A4485" w:rsidR="00301990" w:rsidRPr="00301990" w:rsidRDefault="00301990" w:rsidP="00301990">
      <w:pPr>
        <w:pStyle w:val="Heading2"/>
      </w:pPr>
      <w:bookmarkStart w:id="36" w:name="_Toc72853519"/>
      <w:r w:rsidRPr="00301990">
        <w:t>HIPOTESIS (</w:t>
      </w:r>
      <w:proofErr w:type="spellStart"/>
      <w:r w:rsidRPr="00301990">
        <w:rPr>
          <w:i/>
        </w:rPr>
        <w:t>bila</w:t>
      </w:r>
      <w:proofErr w:type="spellEnd"/>
      <w:r w:rsidRPr="00301990">
        <w:rPr>
          <w:i/>
        </w:rPr>
        <w:t xml:space="preserve"> </w:t>
      </w:r>
      <w:proofErr w:type="spellStart"/>
      <w:r w:rsidRPr="00301990">
        <w:rPr>
          <w:i/>
        </w:rPr>
        <w:t>perlu</w:t>
      </w:r>
      <w:proofErr w:type="spellEnd"/>
      <w:r w:rsidRPr="00301990">
        <w:t>)</w:t>
      </w:r>
      <w:bookmarkEnd w:id="36"/>
    </w:p>
    <w:p w14:paraId="1950E9D8" w14:textId="77777777" w:rsidR="00301990" w:rsidRDefault="00301990" w:rsidP="00301990">
      <w:pPr>
        <w:spacing w:after="0" w:line="360" w:lineRule="auto"/>
        <w:ind w:firstLine="720"/>
        <w:rPr>
          <w:szCs w:val="24"/>
          <w:lang w:val="sv-SE"/>
        </w:rPr>
      </w:pPr>
    </w:p>
    <w:p w14:paraId="753056DF" w14:textId="77777777" w:rsidR="00301990" w:rsidRPr="00301990" w:rsidRDefault="00301990" w:rsidP="00301990">
      <w:pPr>
        <w:spacing w:after="0" w:line="360" w:lineRule="auto"/>
        <w:ind w:firstLine="720"/>
        <w:rPr>
          <w:szCs w:val="24"/>
          <w:lang w:val="sv-SE"/>
        </w:rPr>
      </w:pPr>
      <w:r w:rsidRPr="00301990">
        <w:rPr>
          <w:szCs w:val="24"/>
          <w:lang w:val="sv-SE"/>
        </w:rPr>
        <w:t xml:space="preserve">Dari uraian teoritik yang dilakukan dalam pasal Dasar Teori </w:t>
      </w:r>
      <w:r w:rsidRPr="00301990">
        <w:rPr>
          <w:b/>
          <w:szCs w:val="24"/>
          <w:u w:val="single"/>
          <w:lang w:val="sv-SE"/>
        </w:rPr>
        <w:t>boleh jadi</w:t>
      </w:r>
      <w:r w:rsidRPr="00301990">
        <w:rPr>
          <w:szCs w:val="24"/>
          <w:lang w:val="sv-SE"/>
        </w:rPr>
        <w:t xml:space="preserve"> bisa diturunkan suatu </w:t>
      </w:r>
      <w:r w:rsidRPr="00301990">
        <w:rPr>
          <w:b/>
          <w:szCs w:val="24"/>
          <w:lang w:val="sv-SE"/>
        </w:rPr>
        <w:t>perkiraan</w:t>
      </w:r>
      <w:r w:rsidRPr="00301990">
        <w:rPr>
          <w:szCs w:val="24"/>
          <w:lang w:val="sv-SE"/>
        </w:rPr>
        <w:t xml:space="preserve"> atau </w:t>
      </w:r>
      <w:r w:rsidRPr="00301990">
        <w:rPr>
          <w:b/>
          <w:szCs w:val="24"/>
          <w:lang w:val="sv-SE"/>
        </w:rPr>
        <w:t>prediksi</w:t>
      </w:r>
      <w:r w:rsidRPr="00301990">
        <w:rPr>
          <w:szCs w:val="24"/>
          <w:lang w:val="sv-SE"/>
        </w:rPr>
        <w:t xml:space="preserve"> tentang hasil penelitian. Perkiraan ini disebut hipotesis. Hipotesis, karena sifatnya sebagai perkiraan, maka ia harus dibuktikan kebenarannya melalui observasi empirik.</w:t>
      </w:r>
    </w:p>
    <w:p w14:paraId="5BCE9CD8" w14:textId="07245EAE" w:rsidR="00301990" w:rsidRDefault="00301990" w:rsidP="00301990">
      <w:pPr>
        <w:spacing w:after="0" w:line="360" w:lineRule="auto"/>
        <w:ind w:firstLine="720"/>
        <w:rPr>
          <w:szCs w:val="24"/>
        </w:rPr>
      </w:pPr>
      <w:r w:rsidRPr="00301990">
        <w:rPr>
          <w:szCs w:val="24"/>
          <w:lang w:val="sv-SE"/>
        </w:rPr>
        <w:t xml:space="preserve">Namun, tidak selalu suatu perkiraan diperoleh dari uraian teoritik. </w:t>
      </w:r>
      <w:r w:rsidRPr="00301990">
        <w:rPr>
          <w:szCs w:val="24"/>
        </w:rPr>
        <w:t xml:space="preserve">Oleh </w:t>
      </w:r>
      <w:proofErr w:type="spellStart"/>
      <w:r w:rsidRPr="00301990">
        <w:rPr>
          <w:szCs w:val="24"/>
        </w:rPr>
        <w:t>karena</w:t>
      </w:r>
      <w:proofErr w:type="spellEnd"/>
      <w:r w:rsidRPr="00301990">
        <w:rPr>
          <w:szCs w:val="24"/>
        </w:rPr>
        <w:t xml:space="preserve"> </w:t>
      </w:r>
      <w:proofErr w:type="spellStart"/>
      <w:r w:rsidRPr="00301990">
        <w:rPr>
          <w:szCs w:val="24"/>
        </w:rPr>
        <w:t>itu</w:t>
      </w:r>
      <w:proofErr w:type="spellEnd"/>
      <w:r w:rsidRPr="00301990">
        <w:rPr>
          <w:szCs w:val="24"/>
        </w:rPr>
        <w:t xml:space="preserve">, </w:t>
      </w:r>
      <w:proofErr w:type="spellStart"/>
      <w:r w:rsidRPr="00301990">
        <w:rPr>
          <w:szCs w:val="24"/>
        </w:rPr>
        <w:t>hipotesis</w:t>
      </w:r>
      <w:proofErr w:type="spellEnd"/>
      <w:r w:rsidRPr="00301990">
        <w:rPr>
          <w:szCs w:val="24"/>
        </w:rPr>
        <w:t xml:space="preserve"> </w:t>
      </w:r>
      <w:proofErr w:type="spellStart"/>
      <w:r w:rsidRPr="00301990">
        <w:rPr>
          <w:szCs w:val="24"/>
        </w:rPr>
        <w:t>tidak</w:t>
      </w:r>
      <w:proofErr w:type="spellEnd"/>
      <w:r w:rsidRPr="00301990">
        <w:rPr>
          <w:szCs w:val="24"/>
        </w:rPr>
        <w:t xml:space="preserve"> </w:t>
      </w:r>
      <w:proofErr w:type="spellStart"/>
      <w:r w:rsidRPr="00301990">
        <w:rPr>
          <w:szCs w:val="24"/>
        </w:rPr>
        <w:t>selalu</w:t>
      </w:r>
      <w:proofErr w:type="spellEnd"/>
      <w:r w:rsidRPr="00301990">
        <w:rPr>
          <w:szCs w:val="24"/>
        </w:rPr>
        <w:t xml:space="preserve"> </w:t>
      </w:r>
      <w:proofErr w:type="spellStart"/>
      <w:r w:rsidRPr="00301990">
        <w:rPr>
          <w:szCs w:val="24"/>
        </w:rPr>
        <w:t>ada</w:t>
      </w:r>
      <w:proofErr w:type="spellEnd"/>
      <w:r w:rsidRPr="00301990">
        <w:rPr>
          <w:szCs w:val="24"/>
        </w:rPr>
        <w:t xml:space="preserve"> </w:t>
      </w:r>
      <w:proofErr w:type="spellStart"/>
      <w:r w:rsidRPr="00301990">
        <w:rPr>
          <w:szCs w:val="24"/>
        </w:rPr>
        <w:t>dalam</w:t>
      </w:r>
      <w:proofErr w:type="spellEnd"/>
      <w:r w:rsidRPr="00301990">
        <w:rPr>
          <w:szCs w:val="24"/>
        </w:rPr>
        <w:t xml:space="preserve"> </w:t>
      </w:r>
      <w:proofErr w:type="spellStart"/>
      <w:r w:rsidRPr="00301990">
        <w:rPr>
          <w:szCs w:val="24"/>
        </w:rPr>
        <w:t>penelitian</w:t>
      </w:r>
      <w:proofErr w:type="spellEnd"/>
      <w:r w:rsidRPr="00301990">
        <w:rPr>
          <w:szCs w:val="24"/>
        </w:rPr>
        <w:t>.</w:t>
      </w:r>
    </w:p>
    <w:p w14:paraId="68CFE935" w14:textId="77777777" w:rsidR="00794143" w:rsidRDefault="00794143" w:rsidP="00794143">
      <w:pPr>
        <w:spacing w:after="0" w:line="360" w:lineRule="auto"/>
        <w:rPr>
          <w:szCs w:val="24"/>
        </w:rPr>
        <w:sectPr w:rsidR="00794143" w:rsidSect="00794A15">
          <w:headerReference w:type="default" r:id="rId23"/>
          <w:footerReference w:type="default" r:id="rId24"/>
          <w:type w:val="continuous"/>
          <w:pgSz w:w="11906" w:h="16838" w:code="9"/>
          <w:pgMar w:top="2268" w:right="1701" w:bottom="1701" w:left="2268" w:header="720" w:footer="720" w:gutter="0"/>
          <w:cols w:space="720"/>
          <w:titlePg/>
          <w:docGrid w:linePitch="360"/>
        </w:sectPr>
      </w:pPr>
    </w:p>
    <w:p w14:paraId="2C961EA4" w14:textId="77777777" w:rsidR="002C723D" w:rsidRDefault="006966BD" w:rsidP="00F546F5">
      <w:pPr>
        <w:pStyle w:val="Heading1"/>
        <w:spacing w:line="360" w:lineRule="auto"/>
        <w:rPr>
          <w:rFonts w:eastAsiaTheme="minorEastAsia"/>
        </w:rPr>
      </w:pPr>
      <w:r>
        <w:rPr>
          <w:rFonts w:eastAsiaTheme="minorEastAsia"/>
        </w:rPr>
        <w:lastRenderedPageBreak/>
        <w:br/>
      </w:r>
      <w:bookmarkStart w:id="37" w:name="_Toc72853520"/>
      <w:r w:rsidR="00876833">
        <w:rPr>
          <w:rFonts w:eastAsiaTheme="minorEastAsia"/>
        </w:rPr>
        <w:t>PELAKSANAAN PENELITIAN</w:t>
      </w:r>
      <w:bookmarkEnd w:id="37"/>
    </w:p>
    <w:p w14:paraId="16224256" w14:textId="77777777" w:rsidR="00D90D46" w:rsidRPr="00D90D46" w:rsidRDefault="00D90D46" w:rsidP="00E11885">
      <w:pPr>
        <w:spacing w:after="0" w:line="360" w:lineRule="auto"/>
      </w:pPr>
    </w:p>
    <w:p w14:paraId="3B579F08" w14:textId="77777777" w:rsidR="00876833" w:rsidRDefault="00876833" w:rsidP="00F546F5">
      <w:pPr>
        <w:pStyle w:val="Heading2"/>
        <w:spacing w:line="360" w:lineRule="auto"/>
      </w:pPr>
      <w:bookmarkStart w:id="38" w:name="_Toc72853521"/>
      <w:r>
        <w:t xml:space="preserve">Alat dan Bahan </w:t>
      </w:r>
      <w:proofErr w:type="spellStart"/>
      <w:r>
        <w:t>Penelitian</w:t>
      </w:r>
      <w:bookmarkEnd w:id="38"/>
      <w:proofErr w:type="spellEnd"/>
    </w:p>
    <w:p w14:paraId="0A1307CA" w14:textId="4F8BFA40" w:rsidR="00301990" w:rsidRPr="00301990" w:rsidRDefault="00301990" w:rsidP="00301990">
      <w:pPr>
        <w:spacing w:after="0" w:line="360" w:lineRule="auto"/>
        <w:ind w:firstLine="720"/>
        <w:rPr>
          <w:lang w:val="sv-SE"/>
        </w:rPr>
      </w:pPr>
      <w:r w:rsidRPr="00301990">
        <w:rPr>
          <w:lang w:val="sv-SE"/>
        </w:rPr>
        <w:t>Pada bagian ini:</w:t>
      </w:r>
    </w:p>
    <w:p w14:paraId="171E95FE" w14:textId="77777777" w:rsidR="00301990" w:rsidRPr="00301990" w:rsidRDefault="00301990" w:rsidP="00E60D13">
      <w:pPr>
        <w:numPr>
          <w:ilvl w:val="1"/>
          <w:numId w:val="15"/>
        </w:numPr>
        <w:spacing w:after="0" w:line="360" w:lineRule="auto"/>
        <w:rPr>
          <w:lang w:val="de-DE"/>
        </w:rPr>
      </w:pPr>
      <w:r w:rsidRPr="00301990">
        <w:rPr>
          <w:lang w:val="sv-SE"/>
        </w:rPr>
        <w:t xml:space="preserve">Uraikan secara rinci spesifikasi dan jangkauan kemampuan alat yang digunakan. </w:t>
      </w:r>
      <w:r w:rsidRPr="00301990">
        <w:rPr>
          <w:lang w:val="de-DE"/>
        </w:rPr>
        <w:t>Alat bisa berupa perangkat keras (</w:t>
      </w:r>
      <w:r w:rsidRPr="00301990">
        <w:rPr>
          <w:i/>
          <w:lang w:val="de-DE"/>
        </w:rPr>
        <w:t>hardware</w:t>
      </w:r>
      <w:r w:rsidRPr="00301990">
        <w:rPr>
          <w:lang w:val="de-DE"/>
        </w:rPr>
        <w:t>) maupun perangkat lunak (</w:t>
      </w:r>
      <w:r w:rsidRPr="00301990">
        <w:rPr>
          <w:i/>
          <w:lang w:val="de-DE"/>
        </w:rPr>
        <w:t>software</w:t>
      </w:r>
      <w:r w:rsidRPr="00301990">
        <w:rPr>
          <w:lang w:val="de-DE"/>
        </w:rPr>
        <w:t>).</w:t>
      </w:r>
    </w:p>
    <w:p w14:paraId="0B6D014D" w14:textId="77777777" w:rsidR="00301990" w:rsidRPr="00301990" w:rsidRDefault="00301990" w:rsidP="00E60D13">
      <w:pPr>
        <w:numPr>
          <w:ilvl w:val="1"/>
          <w:numId w:val="15"/>
        </w:numPr>
        <w:spacing w:after="0" w:line="360" w:lineRule="auto"/>
        <w:rPr>
          <w:lang w:val="de-DE"/>
        </w:rPr>
      </w:pPr>
      <w:r w:rsidRPr="00301990">
        <w:rPr>
          <w:lang w:val="de-DE"/>
        </w:rPr>
        <w:t>Jika penelitian melibatkan penggunaan bahan-bahan (kimiawi, fisik, dll.), uraikan spesifikasi bahan yang digunakan.</w:t>
      </w:r>
    </w:p>
    <w:p w14:paraId="6FD79A25" w14:textId="77777777" w:rsidR="00301990" w:rsidRPr="00301990" w:rsidRDefault="00301990" w:rsidP="00E60D13">
      <w:pPr>
        <w:numPr>
          <w:ilvl w:val="1"/>
          <w:numId w:val="15"/>
        </w:numPr>
        <w:spacing w:after="0" w:line="360" w:lineRule="auto"/>
        <w:rPr>
          <w:lang w:val="sv-SE"/>
        </w:rPr>
      </w:pPr>
      <w:r w:rsidRPr="00301990">
        <w:rPr>
          <w:lang w:val="sv-SE"/>
        </w:rPr>
        <w:t>Jika penelitian bersifat empirik, gambarkan rancangan sistem alat untuk penelitian.</w:t>
      </w:r>
    </w:p>
    <w:p w14:paraId="6FB1B0A2" w14:textId="77777777" w:rsidR="00AE1553" w:rsidRDefault="00AE1553" w:rsidP="00CD6EA9">
      <w:pPr>
        <w:spacing w:after="0" w:line="360" w:lineRule="auto"/>
      </w:pPr>
    </w:p>
    <w:p w14:paraId="0ED22560" w14:textId="77777777" w:rsidR="006061B1" w:rsidRDefault="006061B1" w:rsidP="00F546F5">
      <w:pPr>
        <w:pStyle w:val="Heading2"/>
        <w:spacing w:line="360" w:lineRule="auto"/>
      </w:pPr>
      <w:bookmarkStart w:id="39" w:name="_Toc72853522"/>
      <w:r>
        <w:t xml:space="preserve">Tata Laksana </w:t>
      </w:r>
      <w:proofErr w:type="spellStart"/>
      <w:r>
        <w:t>Penelitian</w:t>
      </w:r>
      <w:bookmarkEnd w:id="39"/>
      <w:proofErr w:type="spellEnd"/>
    </w:p>
    <w:p w14:paraId="2CF084B6" w14:textId="40604CF4" w:rsidR="00794143" w:rsidRDefault="006061B1" w:rsidP="00CD6EA9">
      <w:pPr>
        <w:spacing w:after="0" w:line="360" w:lineRule="auto"/>
      </w:pPr>
      <w:r>
        <w:tab/>
      </w:r>
      <w:r w:rsidR="00794143">
        <w:t>U</w:t>
      </w:r>
      <w:r w:rsidR="00794143" w:rsidRPr="00794143">
        <w:rPr>
          <w:rFonts w:eastAsia="Times New Roman" w:cs="Times New Roman"/>
          <w:sz w:val="22"/>
          <w:szCs w:val="24"/>
          <w:lang w:val="sv-SE" w:eastAsia="ar-SA"/>
        </w:rPr>
        <w:t xml:space="preserve"> </w:t>
      </w:r>
      <w:r w:rsidR="00794143" w:rsidRPr="00794143">
        <w:rPr>
          <w:lang w:val="sv-SE"/>
        </w:rPr>
        <w:t xml:space="preserve">raikan rangkaian logis penyelesaian masalah menurut tahap-tahap analisis yang dipaparkan dalam bagian </w:t>
      </w:r>
      <w:r w:rsidR="00794143" w:rsidRPr="00794143">
        <w:rPr>
          <w:b/>
          <w:lang w:val="sv-SE"/>
        </w:rPr>
        <w:t>Dasar Teori</w:t>
      </w:r>
      <w:r w:rsidR="00794143" w:rsidRPr="00794143">
        <w:rPr>
          <w:lang w:val="sv-SE"/>
        </w:rPr>
        <w:t>, yaitu berupa langkah-langkah kerja dan/atau algoritma penelitian.</w:t>
      </w:r>
    </w:p>
    <w:p w14:paraId="112473A1" w14:textId="77777777" w:rsidR="00AE1553" w:rsidRDefault="00AE1553" w:rsidP="00E11885">
      <w:pPr>
        <w:spacing w:after="0" w:line="360" w:lineRule="auto"/>
      </w:pPr>
    </w:p>
    <w:p w14:paraId="3E74A1B5" w14:textId="5747DD8D" w:rsidR="00FD3440" w:rsidRDefault="00794143" w:rsidP="00F546F5">
      <w:pPr>
        <w:pStyle w:val="Heading2"/>
        <w:spacing w:line="360" w:lineRule="auto"/>
      </w:pPr>
      <w:bookmarkStart w:id="40" w:name="_Toc72853523"/>
      <w:proofErr w:type="spellStart"/>
      <w:r>
        <w:t>Rencana</w:t>
      </w:r>
      <w:proofErr w:type="spellEnd"/>
      <w:r>
        <w:t xml:space="preserve"> </w:t>
      </w:r>
      <w:proofErr w:type="spellStart"/>
      <w:r>
        <w:t>Analisis</w:t>
      </w:r>
      <w:proofErr w:type="spellEnd"/>
      <w:r>
        <w:t xml:space="preserve"> Hasil</w:t>
      </w:r>
      <w:r w:rsidR="00FD3440">
        <w:t xml:space="preserve"> </w:t>
      </w:r>
      <w:proofErr w:type="spellStart"/>
      <w:r w:rsidR="00FD3440">
        <w:t>Penelitian</w:t>
      </w:r>
      <w:bookmarkEnd w:id="40"/>
      <w:proofErr w:type="spellEnd"/>
    </w:p>
    <w:p w14:paraId="0C1C1E6A" w14:textId="5323B1A2" w:rsidR="00794143" w:rsidRPr="00794143" w:rsidRDefault="00794143" w:rsidP="00794143">
      <w:pPr>
        <w:spacing w:after="0" w:line="360" w:lineRule="auto"/>
        <w:ind w:firstLine="720"/>
      </w:pPr>
      <w:proofErr w:type="spellStart"/>
      <w:r w:rsidRPr="00794143">
        <w:t>Kemukakan</w:t>
      </w:r>
      <w:proofErr w:type="spellEnd"/>
      <w:r w:rsidRPr="00794143">
        <w:t xml:space="preserve"> </w:t>
      </w:r>
      <w:proofErr w:type="spellStart"/>
      <w:r w:rsidRPr="00794143">
        <w:t>bagaimana</w:t>
      </w:r>
      <w:proofErr w:type="spellEnd"/>
      <w:r w:rsidRPr="00794143">
        <w:t xml:space="preserve">, </w:t>
      </w:r>
      <w:proofErr w:type="spellStart"/>
      <w:r w:rsidRPr="00794143">
        <w:rPr>
          <w:b/>
        </w:rPr>
        <w:t>menurut</w:t>
      </w:r>
      <w:proofErr w:type="spellEnd"/>
      <w:r w:rsidRPr="00794143">
        <w:rPr>
          <w:b/>
        </w:rPr>
        <w:t xml:space="preserve"> </w:t>
      </w:r>
      <w:proofErr w:type="spellStart"/>
      <w:r w:rsidRPr="00794143">
        <w:rPr>
          <w:b/>
        </w:rPr>
        <w:t>rencana</w:t>
      </w:r>
      <w:proofErr w:type="spellEnd"/>
      <w:r w:rsidRPr="00794143">
        <w:t xml:space="preserve">, </w:t>
      </w:r>
      <w:proofErr w:type="spellStart"/>
      <w:r w:rsidRPr="00794143">
        <w:t>hasil-hasil</w:t>
      </w:r>
      <w:proofErr w:type="spellEnd"/>
      <w:r w:rsidRPr="00794143">
        <w:t xml:space="preserve"> yang </w:t>
      </w:r>
      <w:proofErr w:type="spellStart"/>
      <w:r w:rsidRPr="00794143">
        <w:t>akan</w:t>
      </w:r>
      <w:proofErr w:type="spellEnd"/>
      <w:r w:rsidRPr="00794143">
        <w:t xml:space="preserve"> </w:t>
      </w:r>
      <w:proofErr w:type="spellStart"/>
      <w:r w:rsidRPr="00794143">
        <w:t>diperoleh</w:t>
      </w:r>
      <w:proofErr w:type="spellEnd"/>
      <w:r w:rsidRPr="00794143">
        <w:t xml:space="preserve"> </w:t>
      </w:r>
      <w:proofErr w:type="spellStart"/>
      <w:r w:rsidRPr="00794143">
        <w:t>dari</w:t>
      </w:r>
      <w:proofErr w:type="spellEnd"/>
      <w:r w:rsidRPr="00794143">
        <w:t xml:space="preserve"> </w:t>
      </w:r>
      <w:proofErr w:type="spellStart"/>
      <w:r w:rsidRPr="00794143">
        <w:t>penelitian</w:t>
      </w:r>
      <w:proofErr w:type="spellEnd"/>
      <w:r w:rsidRPr="00794143">
        <w:t xml:space="preserve"> </w:t>
      </w:r>
      <w:proofErr w:type="spellStart"/>
      <w:r w:rsidRPr="00794143">
        <w:t>akan</w:t>
      </w:r>
      <w:proofErr w:type="spellEnd"/>
      <w:r w:rsidRPr="00794143">
        <w:t xml:space="preserve"> </w:t>
      </w:r>
      <w:proofErr w:type="spellStart"/>
      <w:r w:rsidRPr="00794143">
        <w:t>diolah</w:t>
      </w:r>
      <w:proofErr w:type="spellEnd"/>
      <w:r w:rsidRPr="00794143">
        <w:t xml:space="preserve">. </w:t>
      </w:r>
      <w:r w:rsidRPr="00794143">
        <w:rPr>
          <w:lang w:val="sv-SE"/>
        </w:rPr>
        <w:t xml:space="preserve">Cara bagaimana pengolahan ini akan dilakukan sudah tentu disesuaikan/dikaitkan dengan tujuan penelitian. </w:t>
      </w:r>
      <w:proofErr w:type="spellStart"/>
      <w:r w:rsidRPr="00794143">
        <w:t>Secara</w:t>
      </w:r>
      <w:proofErr w:type="spellEnd"/>
      <w:r w:rsidRPr="00794143">
        <w:t xml:space="preserve"> </w:t>
      </w:r>
      <w:proofErr w:type="spellStart"/>
      <w:r w:rsidRPr="00794143">
        <w:t>umum</w:t>
      </w:r>
      <w:proofErr w:type="spellEnd"/>
      <w:r w:rsidRPr="00794143">
        <w:t xml:space="preserve">, </w:t>
      </w:r>
      <w:proofErr w:type="spellStart"/>
      <w:r w:rsidRPr="00794143">
        <w:t>pengolahan</w:t>
      </w:r>
      <w:proofErr w:type="spellEnd"/>
      <w:r w:rsidRPr="00794143">
        <w:t xml:space="preserve"> </w:t>
      </w:r>
      <w:proofErr w:type="spellStart"/>
      <w:r w:rsidRPr="00794143">
        <w:t>bisa</w:t>
      </w:r>
      <w:proofErr w:type="spellEnd"/>
      <w:r w:rsidRPr="00794143">
        <w:t xml:space="preserve"> </w:t>
      </w:r>
      <w:proofErr w:type="spellStart"/>
      <w:r w:rsidRPr="00794143">
        <w:t>dilakukan</w:t>
      </w:r>
      <w:proofErr w:type="spellEnd"/>
      <w:r w:rsidRPr="00794143">
        <w:t xml:space="preserve"> </w:t>
      </w:r>
      <w:proofErr w:type="spellStart"/>
      <w:r w:rsidRPr="00794143">
        <w:t>melalui</w:t>
      </w:r>
      <w:proofErr w:type="spellEnd"/>
      <w:r w:rsidRPr="00794143">
        <w:t xml:space="preserve"> proses:</w:t>
      </w:r>
    </w:p>
    <w:p w14:paraId="2DC7759E" w14:textId="77777777" w:rsidR="00794143" w:rsidRPr="00794143" w:rsidRDefault="00794143" w:rsidP="00E60D13">
      <w:pPr>
        <w:numPr>
          <w:ilvl w:val="1"/>
          <w:numId w:val="14"/>
        </w:numPr>
        <w:spacing w:after="0" w:line="360" w:lineRule="auto"/>
        <w:rPr>
          <w:lang w:val="sv-SE"/>
        </w:rPr>
      </w:pPr>
      <w:r w:rsidRPr="00794143">
        <w:rPr>
          <w:b/>
          <w:lang w:val="sv-SE"/>
        </w:rPr>
        <w:t>Perangkuman</w:t>
      </w:r>
      <w:r w:rsidRPr="00794143">
        <w:rPr>
          <w:lang w:val="sv-SE"/>
        </w:rPr>
        <w:t xml:space="preserve"> hasil penelitian dalam format tabel, gambar, statistik (rata-rata, koefisien korelasi, dlsb.), atau dalam bentuk besaran khusus tertentu sesuai dengan parameter atau variabel yang dilibatkan dalam penelitian.</w:t>
      </w:r>
    </w:p>
    <w:p w14:paraId="57F7EF36" w14:textId="77777777" w:rsidR="00794143" w:rsidRPr="00794143" w:rsidRDefault="00794143" w:rsidP="00E60D13">
      <w:pPr>
        <w:numPr>
          <w:ilvl w:val="1"/>
          <w:numId w:val="14"/>
        </w:numPr>
        <w:spacing w:after="0" w:line="360" w:lineRule="auto"/>
        <w:rPr>
          <w:lang w:val="sv-SE"/>
        </w:rPr>
      </w:pPr>
      <w:r w:rsidRPr="00794143">
        <w:rPr>
          <w:lang w:val="sv-SE"/>
        </w:rPr>
        <w:t xml:space="preserve">Pengujian </w:t>
      </w:r>
      <w:r w:rsidRPr="00794143">
        <w:rPr>
          <w:b/>
          <w:lang w:val="sv-SE"/>
        </w:rPr>
        <w:t>perbedaan</w:t>
      </w:r>
      <w:r w:rsidRPr="00794143">
        <w:rPr>
          <w:lang w:val="sv-SE"/>
        </w:rPr>
        <w:t xml:space="preserve"> statistik (rata-rata, korelasi, dlsb) variabel penelitian.</w:t>
      </w:r>
    </w:p>
    <w:p w14:paraId="085AA398" w14:textId="77777777" w:rsidR="00794143" w:rsidRDefault="00794143" w:rsidP="00E60D13">
      <w:pPr>
        <w:numPr>
          <w:ilvl w:val="1"/>
          <w:numId w:val="14"/>
        </w:numPr>
        <w:spacing w:after="0" w:line="360" w:lineRule="auto"/>
        <w:rPr>
          <w:lang w:val="sv-SE"/>
        </w:rPr>
      </w:pPr>
      <w:r w:rsidRPr="00794143">
        <w:rPr>
          <w:lang w:val="sv-SE"/>
        </w:rPr>
        <w:t xml:space="preserve">Pengujian </w:t>
      </w:r>
      <w:r w:rsidRPr="00794143">
        <w:rPr>
          <w:b/>
          <w:lang w:val="sv-SE"/>
        </w:rPr>
        <w:t>keterkaitan</w:t>
      </w:r>
      <w:r w:rsidRPr="00794143">
        <w:rPr>
          <w:lang w:val="sv-SE"/>
        </w:rPr>
        <w:t xml:space="preserve"> (korelasi) statistik variabel penelitian.</w:t>
      </w:r>
    </w:p>
    <w:p w14:paraId="70F6D326" w14:textId="1842BF7C" w:rsidR="00794143" w:rsidRPr="00794143" w:rsidRDefault="00794143" w:rsidP="00E60D13">
      <w:pPr>
        <w:numPr>
          <w:ilvl w:val="1"/>
          <w:numId w:val="14"/>
        </w:numPr>
        <w:spacing w:after="0" w:line="360" w:lineRule="auto"/>
        <w:rPr>
          <w:lang w:val="sv-SE"/>
        </w:rPr>
      </w:pPr>
      <w:r w:rsidRPr="00794143">
        <w:rPr>
          <w:lang w:val="sv-SE"/>
        </w:rPr>
        <w:lastRenderedPageBreak/>
        <w:t>Pengolahan lain yang relevan dengan tujuan penelitian.</w:t>
      </w:r>
    </w:p>
    <w:p w14:paraId="523AA97C" w14:textId="77777777" w:rsidR="00664CF1" w:rsidRDefault="00664CF1" w:rsidP="00664CF1">
      <w:pPr>
        <w:sectPr w:rsidR="00664CF1" w:rsidSect="00882B1B">
          <w:headerReference w:type="default" r:id="rId25"/>
          <w:footerReference w:type="default" r:id="rId26"/>
          <w:type w:val="continuous"/>
          <w:pgSz w:w="11906" w:h="16838" w:code="9"/>
          <w:pgMar w:top="2268" w:right="1701" w:bottom="1701" w:left="2268" w:header="720" w:footer="720" w:gutter="0"/>
          <w:cols w:space="720"/>
          <w:docGrid w:linePitch="360"/>
        </w:sectPr>
      </w:pPr>
    </w:p>
    <w:p w14:paraId="4CC2D14D" w14:textId="77777777" w:rsidR="002C1B93" w:rsidRDefault="001F75A2" w:rsidP="00F546F5">
      <w:pPr>
        <w:pStyle w:val="Heading1"/>
        <w:spacing w:line="360" w:lineRule="auto"/>
      </w:pPr>
      <w:r>
        <w:lastRenderedPageBreak/>
        <w:br/>
      </w:r>
      <w:bookmarkStart w:id="41" w:name="_Toc72853524"/>
      <w:r w:rsidR="00BB5348">
        <w:t>HASIL DAN PEMBAHASAN</w:t>
      </w:r>
      <w:bookmarkEnd w:id="41"/>
    </w:p>
    <w:p w14:paraId="68E46411" w14:textId="77777777" w:rsidR="00D90D46" w:rsidRPr="00D90D46" w:rsidRDefault="00D90D46" w:rsidP="00E11885">
      <w:pPr>
        <w:spacing w:after="0" w:line="360" w:lineRule="auto"/>
      </w:pPr>
    </w:p>
    <w:p w14:paraId="1CDFCC00" w14:textId="2C21EB7C" w:rsidR="00BB5348" w:rsidRDefault="00794143" w:rsidP="00F546F5">
      <w:pPr>
        <w:pStyle w:val="Heading2"/>
        <w:spacing w:line="360" w:lineRule="auto"/>
      </w:pPr>
      <w:bookmarkStart w:id="42" w:name="_Toc72853525"/>
      <w:r>
        <w:t xml:space="preserve">Hasil </w:t>
      </w:r>
      <w:proofErr w:type="spellStart"/>
      <w:r>
        <w:t>Penelitian</w:t>
      </w:r>
      <w:bookmarkEnd w:id="42"/>
      <w:proofErr w:type="spellEnd"/>
    </w:p>
    <w:p w14:paraId="2C53D023" w14:textId="7A3F33D2" w:rsidR="00794143" w:rsidRDefault="00A41B38" w:rsidP="00E11885">
      <w:pPr>
        <w:pStyle w:val="ListParagraph"/>
        <w:spacing w:after="0" w:line="360" w:lineRule="auto"/>
        <w:ind w:left="0"/>
        <w:rPr>
          <w:lang w:val="de-DE"/>
        </w:rPr>
      </w:pPr>
      <w:r>
        <w:tab/>
      </w:r>
      <w:r w:rsidR="00794143" w:rsidRPr="00794143">
        <w:rPr>
          <w:lang w:val="de-DE"/>
        </w:rPr>
        <w:t>Hasil-hasil yang disajikan bukan data mentah, melainkan data yang telah diolah dengan proses sebagaimana tercantum dalam pasal “Rencana analisis hasil” Bab IV tentang “Pelaksanaan Penelitian”.</w:t>
      </w:r>
    </w:p>
    <w:p w14:paraId="454EF73E" w14:textId="77777777" w:rsidR="00794143" w:rsidRDefault="00794143" w:rsidP="00E11885">
      <w:pPr>
        <w:pStyle w:val="ListParagraph"/>
        <w:spacing w:after="0" w:line="360" w:lineRule="auto"/>
        <w:ind w:left="0"/>
      </w:pPr>
    </w:p>
    <w:p w14:paraId="298FECCE" w14:textId="3C36A4DC" w:rsidR="00794143" w:rsidRDefault="00794143" w:rsidP="00794143">
      <w:pPr>
        <w:pStyle w:val="Heading2"/>
        <w:spacing w:line="360" w:lineRule="auto"/>
      </w:pPr>
      <w:bookmarkStart w:id="43" w:name="_Toc72853526"/>
      <w:proofErr w:type="spellStart"/>
      <w:r>
        <w:t>Pembahasan</w:t>
      </w:r>
      <w:bookmarkEnd w:id="43"/>
      <w:proofErr w:type="spellEnd"/>
    </w:p>
    <w:p w14:paraId="117C6DC9" w14:textId="49A5D50A" w:rsidR="00794143" w:rsidRDefault="00794143" w:rsidP="00794143">
      <w:pPr>
        <w:pStyle w:val="ListParagraph"/>
        <w:spacing w:after="0" w:line="360" w:lineRule="auto"/>
        <w:ind w:left="0"/>
        <w:rPr>
          <w:lang w:val="de-DE"/>
        </w:rPr>
      </w:pPr>
      <w:r>
        <w:tab/>
      </w:r>
      <w:proofErr w:type="spellStart"/>
      <w:r w:rsidRPr="00794143">
        <w:t>Pembahasan</w:t>
      </w:r>
      <w:proofErr w:type="spellEnd"/>
      <w:r w:rsidRPr="00794143">
        <w:t xml:space="preserve"> </w:t>
      </w:r>
      <w:proofErr w:type="spellStart"/>
      <w:r w:rsidRPr="00794143">
        <w:t>mengungkapkan</w:t>
      </w:r>
      <w:proofErr w:type="spellEnd"/>
      <w:r w:rsidRPr="00794143">
        <w:t xml:space="preserve"> </w:t>
      </w:r>
      <w:proofErr w:type="spellStart"/>
      <w:r w:rsidRPr="00794143">
        <w:t>atau</w:t>
      </w:r>
      <w:proofErr w:type="spellEnd"/>
      <w:r w:rsidRPr="00794143">
        <w:t xml:space="preserve"> </w:t>
      </w:r>
      <w:proofErr w:type="spellStart"/>
      <w:r w:rsidRPr="00794143">
        <w:t>menjelaskan</w:t>
      </w:r>
      <w:proofErr w:type="spellEnd"/>
      <w:r w:rsidRPr="00794143">
        <w:t xml:space="preserve"> </w:t>
      </w:r>
      <w:proofErr w:type="spellStart"/>
      <w:r w:rsidRPr="00794143">
        <w:t>atau</w:t>
      </w:r>
      <w:proofErr w:type="spellEnd"/>
      <w:r w:rsidRPr="00794143">
        <w:t xml:space="preserve"> </w:t>
      </w:r>
      <w:proofErr w:type="spellStart"/>
      <w:r w:rsidRPr="00794143">
        <w:t>menguraikan</w:t>
      </w:r>
      <w:proofErr w:type="spellEnd"/>
      <w:r w:rsidRPr="00794143">
        <w:t xml:space="preserve"> </w:t>
      </w:r>
      <w:proofErr w:type="spellStart"/>
      <w:r w:rsidRPr="00794143">
        <w:t>dengan</w:t>
      </w:r>
      <w:proofErr w:type="spellEnd"/>
      <w:r w:rsidRPr="00794143">
        <w:t xml:space="preserve"> </w:t>
      </w:r>
      <w:proofErr w:type="spellStart"/>
      <w:r w:rsidRPr="00794143">
        <w:t>panjang-lebar</w:t>
      </w:r>
      <w:proofErr w:type="spellEnd"/>
      <w:r w:rsidRPr="00794143">
        <w:t xml:space="preserve"> </w:t>
      </w:r>
      <w:proofErr w:type="spellStart"/>
      <w:r w:rsidRPr="00794143">
        <w:t>bagaimana</w:t>
      </w:r>
      <w:proofErr w:type="spellEnd"/>
      <w:r w:rsidRPr="00794143">
        <w:t xml:space="preserve"> </w:t>
      </w:r>
      <w:proofErr w:type="spellStart"/>
      <w:r w:rsidRPr="00794143">
        <w:t>hasil</w:t>
      </w:r>
      <w:proofErr w:type="spellEnd"/>
      <w:r w:rsidRPr="00794143">
        <w:t xml:space="preserve"> </w:t>
      </w:r>
      <w:proofErr w:type="spellStart"/>
      <w:r w:rsidRPr="00794143">
        <w:t>penelitian</w:t>
      </w:r>
      <w:proofErr w:type="spellEnd"/>
      <w:r w:rsidRPr="00794143">
        <w:t xml:space="preserve"> </w:t>
      </w:r>
      <w:proofErr w:type="spellStart"/>
      <w:r w:rsidRPr="00794143">
        <w:t>akan</w:t>
      </w:r>
      <w:proofErr w:type="spellEnd"/>
      <w:r w:rsidRPr="00794143">
        <w:t xml:space="preserve"> </w:t>
      </w:r>
      <w:proofErr w:type="spellStart"/>
      <w:r w:rsidRPr="00794143">
        <w:t>mengarah</w:t>
      </w:r>
      <w:proofErr w:type="spellEnd"/>
      <w:r w:rsidRPr="00794143">
        <w:t xml:space="preserve"> </w:t>
      </w:r>
      <w:proofErr w:type="spellStart"/>
      <w:r w:rsidRPr="00794143">
        <w:t>kepada</w:t>
      </w:r>
      <w:proofErr w:type="spellEnd"/>
      <w:r w:rsidRPr="00794143">
        <w:t xml:space="preserve"> </w:t>
      </w:r>
      <w:proofErr w:type="spellStart"/>
      <w:r w:rsidRPr="00794143">
        <w:t>kesimpulan</w:t>
      </w:r>
      <w:proofErr w:type="spellEnd"/>
      <w:r w:rsidRPr="00794143">
        <w:t xml:space="preserve"> yang </w:t>
      </w:r>
      <w:proofErr w:type="spellStart"/>
      <w:r w:rsidRPr="00794143">
        <w:t>terkait</w:t>
      </w:r>
      <w:proofErr w:type="spellEnd"/>
      <w:r w:rsidRPr="00794143">
        <w:t xml:space="preserve"> </w:t>
      </w:r>
      <w:proofErr w:type="spellStart"/>
      <w:r w:rsidRPr="00794143">
        <w:t>dengan</w:t>
      </w:r>
      <w:proofErr w:type="spellEnd"/>
      <w:r w:rsidRPr="00794143">
        <w:t xml:space="preserve"> </w:t>
      </w:r>
      <w:proofErr w:type="spellStart"/>
      <w:r w:rsidRPr="00794143">
        <w:t>tujuan</w:t>
      </w:r>
      <w:proofErr w:type="spellEnd"/>
      <w:r w:rsidRPr="00794143">
        <w:t xml:space="preserve"> </w:t>
      </w:r>
      <w:proofErr w:type="spellStart"/>
      <w:r w:rsidRPr="00794143">
        <w:t>penelitian</w:t>
      </w:r>
      <w:proofErr w:type="spellEnd"/>
      <w:r w:rsidRPr="00794143">
        <w:t>.</w:t>
      </w:r>
    </w:p>
    <w:p w14:paraId="7D867052" w14:textId="77777777" w:rsidR="00794143" w:rsidRDefault="00794143" w:rsidP="00E11885">
      <w:pPr>
        <w:pStyle w:val="ListParagraph"/>
        <w:spacing w:after="0" w:line="360" w:lineRule="auto"/>
        <w:ind w:left="0"/>
      </w:pPr>
    </w:p>
    <w:p w14:paraId="4B633A3F" w14:textId="05D3A597" w:rsidR="00794143" w:rsidRPr="00794143" w:rsidRDefault="00794143" w:rsidP="00794143">
      <w:pPr>
        <w:pStyle w:val="Heading2"/>
        <w:spacing w:line="360" w:lineRule="auto"/>
      </w:pPr>
      <w:bookmarkStart w:id="44" w:name="_Toc72853527"/>
      <w:proofErr w:type="spellStart"/>
      <w:r w:rsidRPr="00794143">
        <w:t>Contoh</w:t>
      </w:r>
      <w:proofErr w:type="spellEnd"/>
      <w:r w:rsidRPr="00794143">
        <w:t xml:space="preserve"> </w:t>
      </w:r>
      <w:proofErr w:type="spellStart"/>
      <w:r w:rsidRPr="00794143">
        <w:t>Penulisan</w:t>
      </w:r>
      <w:proofErr w:type="spellEnd"/>
      <w:r w:rsidRPr="00794143">
        <w:t xml:space="preserve"> </w:t>
      </w:r>
      <w:proofErr w:type="spellStart"/>
      <w:r w:rsidRPr="00794143">
        <w:t>Persamaan</w:t>
      </w:r>
      <w:bookmarkEnd w:id="44"/>
      <w:proofErr w:type="spellEnd"/>
    </w:p>
    <w:p w14:paraId="38BE72C1" w14:textId="21CC9D6D" w:rsidR="00794143" w:rsidRDefault="00794143" w:rsidP="00794143">
      <w:pPr>
        <w:spacing w:line="360" w:lineRule="auto"/>
        <w:ind w:firstLine="720"/>
        <w:rPr>
          <w:lang w:val="id-ID"/>
        </w:rPr>
      </w:pPr>
      <w:r>
        <w:rPr>
          <w:lang w:val="id-ID"/>
        </w:rPr>
        <w:t>Persamaan ditulis rata tengah dan nomor persamaan ditulis rata kanan. Nomor persamaan diurutkan dengan format (nomor_bab.nomor_persamaan). Contoh dapat dilihat pada Persamaan (5.1).</w:t>
      </w:r>
    </w:p>
    <w:p w14:paraId="7D453738" w14:textId="77777777" w:rsidR="00794143" w:rsidRDefault="00794143" w:rsidP="00794143">
      <w:pPr>
        <w:spacing w:line="360" w:lineRule="auto"/>
        <w:ind w:firstLine="720"/>
        <w:rPr>
          <w:lang w:val="id-ID"/>
        </w:rPr>
      </w:pPr>
    </w:p>
    <w:p w14:paraId="636448C4" w14:textId="051F9F6D" w:rsidR="00794143" w:rsidRDefault="00794143" w:rsidP="00794143">
      <w:pPr>
        <w:tabs>
          <w:tab w:val="center" w:pos="4536"/>
          <w:tab w:val="right" w:pos="8788"/>
        </w:tabs>
        <w:spacing w:line="360" w:lineRule="auto"/>
        <w:rPr>
          <w:lang w:val="id-ID"/>
        </w:rPr>
      </w:pPr>
      <w:r>
        <w:rPr>
          <w:lang w:val="id-ID"/>
        </w:rPr>
        <w:tab/>
      </w:r>
      <w:r w:rsidR="00D81AB4" w:rsidRPr="00610992">
        <w:rPr>
          <w:noProof/>
          <w:position w:val="-24"/>
        </w:rPr>
        <w:object w:dxaOrig="1700" w:dyaOrig="620" w14:anchorId="2FFDFF89">
          <v:shape id="_x0000_i1026" type="#_x0000_t75" alt="" style="width:84.6pt;height:30pt;mso-width-percent:0;mso-height-percent:0;mso-width-percent:0;mso-height-percent:0" o:ole="" filled="t">
            <v:fill color2="black"/>
            <v:imagedata r:id="rId27" o:title=""/>
          </v:shape>
          <o:OLEObject Type="Embed" ProgID="Equation.3" ShapeID="_x0000_i1026" DrawAspect="Content" ObjectID="_1814094676" r:id="rId28"/>
        </w:object>
      </w:r>
      <w:r>
        <w:rPr>
          <w:lang w:val="id-ID"/>
        </w:rPr>
        <w:tab/>
        <w:t>(5.1)</w:t>
      </w:r>
    </w:p>
    <w:p w14:paraId="2838B3B1" w14:textId="77777777" w:rsidR="00794143" w:rsidRDefault="00794143" w:rsidP="00E11885">
      <w:pPr>
        <w:pStyle w:val="ListParagraph"/>
        <w:spacing w:after="0" w:line="360" w:lineRule="auto"/>
        <w:ind w:left="0"/>
      </w:pPr>
    </w:p>
    <w:p w14:paraId="6D4390E1" w14:textId="15CC2399" w:rsidR="00794143" w:rsidRPr="00794143" w:rsidRDefault="00794143" w:rsidP="00794143">
      <w:pPr>
        <w:pStyle w:val="Heading2"/>
        <w:spacing w:line="360" w:lineRule="auto"/>
      </w:pPr>
      <w:bookmarkStart w:id="45" w:name="_Toc72853528"/>
      <w:proofErr w:type="spellStart"/>
      <w:r w:rsidRPr="00794143">
        <w:t>Contoh</w:t>
      </w:r>
      <w:proofErr w:type="spellEnd"/>
      <w:r w:rsidRPr="00794143">
        <w:t xml:space="preserve"> </w:t>
      </w:r>
      <w:proofErr w:type="spellStart"/>
      <w:r w:rsidRPr="00794143">
        <w:t>Penulisan</w:t>
      </w:r>
      <w:proofErr w:type="spellEnd"/>
      <w:r w:rsidRPr="00794143">
        <w:t xml:space="preserve"> Gambar dan </w:t>
      </w:r>
      <w:proofErr w:type="spellStart"/>
      <w:r w:rsidRPr="00794143">
        <w:t>Acuannya</w:t>
      </w:r>
      <w:bookmarkEnd w:id="45"/>
      <w:proofErr w:type="spellEnd"/>
    </w:p>
    <w:p w14:paraId="541A0757" w14:textId="31BFE0B7" w:rsidR="00794143" w:rsidRDefault="00794143" w:rsidP="00794143">
      <w:pPr>
        <w:spacing w:line="360" w:lineRule="auto"/>
        <w:ind w:firstLine="720"/>
        <w:rPr>
          <w:lang w:val="id-ID"/>
        </w:rPr>
      </w:pPr>
      <w:r>
        <w:rPr>
          <w:lang w:val="id-ID"/>
        </w:rPr>
        <w:t>Gambar dan judul gambar diletakkan simetris kiri-kanan. Judul gambar ditulis di bawah gambar. Contoh dapat dilihat pada Gambar 5.1.</w:t>
      </w:r>
    </w:p>
    <w:p w14:paraId="05987B56" w14:textId="77777777" w:rsidR="00794143" w:rsidRDefault="00794143" w:rsidP="00794143">
      <w:pPr>
        <w:spacing w:line="360" w:lineRule="auto"/>
        <w:ind w:firstLine="720"/>
        <w:rPr>
          <w:lang w:val="id-ID"/>
        </w:rPr>
      </w:pPr>
    </w:p>
    <w:p w14:paraId="45C046D8" w14:textId="77777777" w:rsidR="00794143" w:rsidRDefault="00794143" w:rsidP="00794143">
      <w:pPr>
        <w:spacing w:line="360" w:lineRule="auto"/>
        <w:jc w:val="center"/>
        <w:rPr>
          <w:lang w:val="id-ID"/>
        </w:rPr>
      </w:pPr>
      <w:r>
        <w:rPr>
          <w:noProof/>
        </w:rPr>
        <w:lastRenderedPageBreak/>
        <w:drawing>
          <wp:inline distT="0" distB="0" distL="0" distR="0" wp14:anchorId="480EC199" wp14:editId="7925F19B">
            <wp:extent cx="1476375" cy="14916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6375" cy="1491615"/>
                    </a:xfrm>
                    <a:prstGeom prst="rect">
                      <a:avLst/>
                    </a:prstGeom>
                    <a:solidFill>
                      <a:srgbClr val="FFFFFF"/>
                    </a:solidFill>
                    <a:ln>
                      <a:noFill/>
                    </a:ln>
                  </pic:spPr>
                </pic:pic>
              </a:graphicData>
            </a:graphic>
          </wp:inline>
        </w:drawing>
      </w:r>
    </w:p>
    <w:p w14:paraId="7C6A9393" w14:textId="38C2E609" w:rsidR="00794143" w:rsidRPr="00694D04" w:rsidRDefault="00794143" w:rsidP="00794143">
      <w:pPr>
        <w:spacing w:line="360" w:lineRule="auto"/>
        <w:ind w:left="1276" w:hanging="1276"/>
        <w:rPr>
          <w:lang w:val="sv-SE"/>
        </w:rPr>
      </w:pPr>
      <w:r>
        <w:rPr>
          <w:b/>
          <w:bCs/>
          <w:lang w:val="id-ID"/>
        </w:rPr>
        <w:t>Gambar 5.1.</w:t>
      </w:r>
      <w:r>
        <w:rPr>
          <w:lang w:val="id-ID"/>
        </w:rPr>
        <w:t xml:space="preserve"> Contoh penulisan judul gambar dan peletakkan gambar. </w:t>
      </w:r>
      <w:proofErr w:type="spellStart"/>
      <w:r>
        <w:t>Gamba</w:t>
      </w:r>
      <w:proofErr w:type="spellEnd"/>
      <w:r>
        <w:rPr>
          <w:lang w:val="id-ID"/>
        </w:rPr>
        <w:t>r harus dilengkapi dengan informasi yang memadai sehingga mudah ditafsirkan tanpa harus membaca isi teks (</w:t>
      </w:r>
      <w:r>
        <w:rPr>
          <w:i/>
          <w:iCs/>
          <w:lang w:val="id-ID"/>
        </w:rPr>
        <w:t>self-contained</w:t>
      </w:r>
      <w:r>
        <w:rPr>
          <w:lang w:val="id-ID"/>
        </w:rPr>
        <w:t>).</w:t>
      </w:r>
      <w:r w:rsidR="00694D04">
        <w:rPr>
          <w:lang w:val="sv-SE"/>
        </w:rPr>
        <w:t xml:space="preserve"> Tuliskan pula sumber gambar jika diambil dari sumber eksternal [6].</w:t>
      </w:r>
    </w:p>
    <w:p w14:paraId="1FAC56B4" w14:textId="77777777" w:rsidR="00794143" w:rsidRDefault="00794143" w:rsidP="00794143">
      <w:pPr>
        <w:spacing w:line="360" w:lineRule="auto"/>
        <w:ind w:firstLine="720"/>
        <w:rPr>
          <w:lang w:val="id-ID"/>
        </w:rPr>
      </w:pPr>
    </w:p>
    <w:p w14:paraId="31870B3D" w14:textId="77777777" w:rsidR="00794143" w:rsidRDefault="00794143" w:rsidP="00794143">
      <w:pPr>
        <w:spacing w:line="360" w:lineRule="auto"/>
        <w:ind w:firstLine="720"/>
        <w:rPr>
          <w:lang w:val="id-ID"/>
        </w:rPr>
      </w:pPr>
    </w:p>
    <w:p w14:paraId="24C6E074" w14:textId="6EC59BBF" w:rsidR="00794143" w:rsidRPr="00794143" w:rsidRDefault="00794143" w:rsidP="00794143">
      <w:pPr>
        <w:pStyle w:val="Heading2"/>
        <w:spacing w:line="360" w:lineRule="auto"/>
      </w:pPr>
      <w:bookmarkStart w:id="46" w:name="_Toc72853529"/>
      <w:proofErr w:type="spellStart"/>
      <w:r w:rsidRPr="00794143">
        <w:t>Contoh</w:t>
      </w:r>
      <w:proofErr w:type="spellEnd"/>
      <w:r w:rsidRPr="00794143">
        <w:t xml:space="preserve"> </w:t>
      </w:r>
      <w:proofErr w:type="spellStart"/>
      <w:r w:rsidRPr="00794143">
        <w:t>Penulisan</w:t>
      </w:r>
      <w:proofErr w:type="spellEnd"/>
      <w:r w:rsidRPr="00794143">
        <w:t xml:space="preserve"> Tabel dan </w:t>
      </w:r>
      <w:proofErr w:type="spellStart"/>
      <w:r w:rsidRPr="00794143">
        <w:t>Acuannya</w:t>
      </w:r>
      <w:bookmarkEnd w:id="46"/>
      <w:proofErr w:type="spellEnd"/>
    </w:p>
    <w:p w14:paraId="7C9D8BF1" w14:textId="289FE689" w:rsidR="00794143" w:rsidRDefault="00794143" w:rsidP="00794143">
      <w:pPr>
        <w:spacing w:line="360" w:lineRule="auto"/>
        <w:ind w:firstLine="720"/>
        <w:rPr>
          <w:lang w:val="id-ID"/>
        </w:rPr>
      </w:pPr>
      <w:r>
        <w:rPr>
          <w:lang w:val="id-ID"/>
        </w:rPr>
        <w:t>Tabel dan judul tabel diletakkan simetris kiri-kanan. Judul tabel ditulis di atas gambar. Contoh dapat dilihat pada Tabel 5.1.</w:t>
      </w:r>
    </w:p>
    <w:p w14:paraId="430E9988" w14:textId="77777777" w:rsidR="00794143" w:rsidRDefault="00794143" w:rsidP="00794143">
      <w:pPr>
        <w:spacing w:line="360" w:lineRule="auto"/>
        <w:ind w:firstLine="720"/>
        <w:rPr>
          <w:lang w:val="id-ID"/>
        </w:rPr>
      </w:pPr>
    </w:p>
    <w:p w14:paraId="2224CF59" w14:textId="73DC49AE" w:rsidR="00794143" w:rsidRDefault="00794143" w:rsidP="00794143">
      <w:pPr>
        <w:spacing w:line="360" w:lineRule="auto"/>
        <w:jc w:val="center"/>
        <w:rPr>
          <w:lang w:val="id-ID"/>
        </w:rPr>
      </w:pPr>
      <w:r>
        <w:rPr>
          <w:b/>
          <w:bCs/>
          <w:lang w:val="id-ID"/>
        </w:rPr>
        <w:t>Tabel 5.1</w:t>
      </w:r>
      <w:r>
        <w:rPr>
          <w:lang w:val="id-ID"/>
        </w:rPr>
        <w:t>. Contoh penulisan tabel dan peletakkan tabel.</w:t>
      </w:r>
    </w:p>
    <w:tbl>
      <w:tblPr>
        <w:tblW w:w="0" w:type="auto"/>
        <w:jc w:val="center"/>
        <w:tblLayout w:type="fixed"/>
        <w:tblLook w:val="0000" w:firstRow="0" w:lastRow="0" w:firstColumn="0" w:lastColumn="0" w:noHBand="0" w:noVBand="0"/>
      </w:tblPr>
      <w:tblGrid>
        <w:gridCol w:w="1900"/>
        <w:gridCol w:w="2210"/>
        <w:gridCol w:w="2572"/>
      </w:tblGrid>
      <w:tr w:rsidR="00794143" w14:paraId="10047294" w14:textId="77777777" w:rsidTr="00EF5C9D">
        <w:trPr>
          <w:jc w:val="center"/>
        </w:trPr>
        <w:tc>
          <w:tcPr>
            <w:tcW w:w="1900" w:type="dxa"/>
            <w:tcBorders>
              <w:top w:val="single" w:sz="4" w:space="0" w:color="000000"/>
              <w:left w:val="single" w:sz="4" w:space="0" w:color="000000"/>
              <w:bottom w:val="single" w:sz="4" w:space="0" w:color="000000"/>
            </w:tcBorders>
            <w:shd w:val="clear" w:color="auto" w:fill="F2F2F2"/>
          </w:tcPr>
          <w:p w14:paraId="7933541B" w14:textId="77777777" w:rsidR="00794143" w:rsidRDefault="00794143" w:rsidP="00200C45">
            <w:pPr>
              <w:snapToGrid w:val="0"/>
              <w:spacing w:after="0" w:line="360" w:lineRule="auto"/>
              <w:jc w:val="center"/>
              <w:rPr>
                <w:b/>
                <w:bCs/>
                <w:lang w:val="id-ID"/>
              </w:rPr>
            </w:pPr>
            <w:r>
              <w:rPr>
                <w:b/>
                <w:bCs/>
                <w:lang w:val="id-ID"/>
              </w:rPr>
              <w:t>Header 1</w:t>
            </w:r>
          </w:p>
        </w:tc>
        <w:tc>
          <w:tcPr>
            <w:tcW w:w="2210" w:type="dxa"/>
            <w:tcBorders>
              <w:top w:val="single" w:sz="4" w:space="0" w:color="000000"/>
              <w:left w:val="single" w:sz="4" w:space="0" w:color="000000"/>
              <w:bottom w:val="single" w:sz="4" w:space="0" w:color="000000"/>
            </w:tcBorders>
            <w:shd w:val="clear" w:color="auto" w:fill="F2F2F2"/>
          </w:tcPr>
          <w:p w14:paraId="412E9AA7" w14:textId="77777777" w:rsidR="00794143" w:rsidRDefault="00794143" w:rsidP="00200C45">
            <w:pPr>
              <w:snapToGrid w:val="0"/>
              <w:spacing w:after="0" w:line="360" w:lineRule="auto"/>
              <w:jc w:val="center"/>
              <w:rPr>
                <w:b/>
                <w:bCs/>
                <w:lang w:val="id-ID"/>
              </w:rPr>
            </w:pPr>
            <w:r>
              <w:rPr>
                <w:b/>
                <w:bCs/>
                <w:lang w:val="id-ID"/>
              </w:rPr>
              <w:t>Header 2</w:t>
            </w:r>
          </w:p>
        </w:tc>
        <w:tc>
          <w:tcPr>
            <w:tcW w:w="2572" w:type="dxa"/>
            <w:tcBorders>
              <w:top w:val="single" w:sz="4" w:space="0" w:color="000000"/>
              <w:left w:val="single" w:sz="4" w:space="0" w:color="000000"/>
              <w:bottom w:val="single" w:sz="4" w:space="0" w:color="000000"/>
              <w:right w:val="single" w:sz="4" w:space="0" w:color="000000"/>
            </w:tcBorders>
            <w:shd w:val="clear" w:color="auto" w:fill="F2F2F2"/>
          </w:tcPr>
          <w:p w14:paraId="33EFC279" w14:textId="77777777" w:rsidR="00794143" w:rsidRDefault="00794143" w:rsidP="00200C45">
            <w:pPr>
              <w:snapToGrid w:val="0"/>
              <w:spacing w:after="0" w:line="360" w:lineRule="auto"/>
              <w:jc w:val="center"/>
              <w:rPr>
                <w:b/>
                <w:bCs/>
                <w:lang w:val="id-ID"/>
              </w:rPr>
            </w:pPr>
            <w:r>
              <w:rPr>
                <w:b/>
                <w:bCs/>
                <w:lang w:val="id-ID"/>
              </w:rPr>
              <w:t>Header 3</w:t>
            </w:r>
          </w:p>
        </w:tc>
      </w:tr>
      <w:tr w:rsidR="00794143" w14:paraId="21D96161" w14:textId="77777777" w:rsidTr="00EF5C9D">
        <w:trPr>
          <w:jc w:val="center"/>
        </w:trPr>
        <w:tc>
          <w:tcPr>
            <w:tcW w:w="1900" w:type="dxa"/>
            <w:tcBorders>
              <w:top w:val="single" w:sz="4" w:space="0" w:color="000000"/>
              <w:left w:val="single" w:sz="4" w:space="0" w:color="000000"/>
              <w:bottom w:val="single" w:sz="4" w:space="0" w:color="000000"/>
            </w:tcBorders>
          </w:tcPr>
          <w:p w14:paraId="15AC4A58" w14:textId="77777777" w:rsidR="00794143" w:rsidRDefault="00794143" w:rsidP="00200C45">
            <w:pPr>
              <w:snapToGrid w:val="0"/>
              <w:spacing w:after="0" w:line="360" w:lineRule="auto"/>
              <w:jc w:val="center"/>
              <w:rPr>
                <w:lang w:val="id-ID"/>
              </w:rPr>
            </w:pPr>
            <w:r>
              <w:rPr>
                <w:lang w:val="id-ID"/>
              </w:rPr>
              <w:t>Isi</w:t>
            </w:r>
          </w:p>
        </w:tc>
        <w:tc>
          <w:tcPr>
            <w:tcW w:w="2210" w:type="dxa"/>
            <w:tcBorders>
              <w:top w:val="single" w:sz="4" w:space="0" w:color="000000"/>
              <w:left w:val="single" w:sz="4" w:space="0" w:color="000000"/>
              <w:bottom w:val="single" w:sz="4" w:space="0" w:color="000000"/>
            </w:tcBorders>
          </w:tcPr>
          <w:p w14:paraId="0DACDCC0" w14:textId="77777777" w:rsidR="00794143" w:rsidRDefault="00794143" w:rsidP="00200C45">
            <w:pPr>
              <w:snapToGrid w:val="0"/>
              <w:spacing w:after="0" w:line="360" w:lineRule="auto"/>
              <w:jc w:val="center"/>
              <w:rPr>
                <w:lang w:val="id-ID"/>
              </w:rPr>
            </w:pPr>
            <w:r>
              <w:rPr>
                <w:lang w:val="id-ID"/>
              </w:rPr>
              <w:t>Isi</w:t>
            </w:r>
          </w:p>
        </w:tc>
        <w:tc>
          <w:tcPr>
            <w:tcW w:w="2572" w:type="dxa"/>
            <w:tcBorders>
              <w:top w:val="single" w:sz="4" w:space="0" w:color="000000"/>
              <w:left w:val="single" w:sz="4" w:space="0" w:color="000000"/>
              <w:bottom w:val="single" w:sz="4" w:space="0" w:color="000000"/>
              <w:right w:val="single" w:sz="4" w:space="0" w:color="000000"/>
            </w:tcBorders>
          </w:tcPr>
          <w:p w14:paraId="3B9D6FDE" w14:textId="77777777" w:rsidR="00794143" w:rsidRDefault="00794143" w:rsidP="00200C45">
            <w:pPr>
              <w:snapToGrid w:val="0"/>
              <w:spacing w:after="0" w:line="360" w:lineRule="auto"/>
              <w:jc w:val="center"/>
              <w:rPr>
                <w:lang w:val="id-ID"/>
              </w:rPr>
            </w:pPr>
            <w:r>
              <w:rPr>
                <w:lang w:val="id-ID"/>
              </w:rPr>
              <w:t>Isi</w:t>
            </w:r>
          </w:p>
        </w:tc>
      </w:tr>
      <w:tr w:rsidR="00794143" w14:paraId="548E607D" w14:textId="77777777" w:rsidTr="00EF5C9D">
        <w:trPr>
          <w:jc w:val="center"/>
        </w:trPr>
        <w:tc>
          <w:tcPr>
            <w:tcW w:w="1900" w:type="dxa"/>
            <w:tcBorders>
              <w:top w:val="single" w:sz="4" w:space="0" w:color="000000"/>
              <w:left w:val="single" w:sz="4" w:space="0" w:color="000000"/>
              <w:bottom w:val="single" w:sz="4" w:space="0" w:color="000000"/>
            </w:tcBorders>
          </w:tcPr>
          <w:p w14:paraId="2B7995E3" w14:textId="77777777" w:rsidR="00794143" w:rsidRDefault="00794143" w:rsidP="00200C45">
            <w:pPr>
              <w:snapToGrid w:val="0"/>
              <w:spacing w:after="0" w:line="360" w:lineRule="auto"/>
              <w:jc w:val="center"/>
              <w:rPr>
                <w:lang w:val="id-ID"/>
              </w:rPr>
            </w:pPr>
            <w:r>
              <w:rPr>
                <w:lang w:val="id-ID"/>
              </w:rPr>
              <w:t>Isi</w:t>
            </w:r>
          </w:p>
        </w:tc>
        <w:tc>
          <w:tcPr>
            <w:tcW w:w="2210" w:type="dxa"/>
            <w:tcBorders>
              <w:top w:val="single" w:sz="4" w:space="0" w:color="000000"/>
              <w:left w:val="single" w:sz="4" w:space="0" w:color="000000"/>
              <w:bottom w:val="single" w:sz="4" w:space="0" w:color="000000"/>
            </w:tcBorders>
          </w:tcPr>
          <w:p w14:paraId="72780286" w14:textId="77777777" w:rsidR="00794143" w:rsidRDefault="00794143" w:rsidP="00200C45">
            <w:pPr>
              <w:snapToGrid w:val="0"/>
              <w:spacing w:after="0" w:line="360" w:lineRule="auto"/>
              <w:jc w:val="center"/>
              <w:rPr>
                <w:lang w:val="id-ID"/>
              </w:rPr>
            </w:pPr>
            <w:r>
              <w:rPr>
                <w:lang w:val="id-ID"/>
              </w:rPr>
              <w:t>Isi</w:t>
            </w:r>
          </w:p>
        </w:tc>
        <w:tc>
          <w:tcPr>
            <w:tcW w:w="2572" w:type="dxa"/>
            <w:tcBorders>
              <w:top w:val="single" w:sz="4" w:space="0" w:color="000000"/>
              <w:left w:val="single" w:sz="4" w:space="0" w:color="000000"/>
              <w:bottom w:val="single" w:sz="4" w:space="0" w:color="000000"/>
              <w:right w:val="single" w:sz="4" w:space="0" w:color="000000"/>
            </w:tcBorders>
          </w:tcPr>
          <w:p w14:paraId="0105BF73" w14:textId="77777777" w:rsidR="00794143" w:rsidRDefault="00794143" w:rsidP="00200C45">
            <w:pPr>
              <w:snapToGrid w:val="0"/>
              <w:spacing w:after="0" w:line="360" w:lineRule="auto"/>
              <w:jc w:val="center"/>
              <w:rPr>
                <w:lang w:val="id-ID"/>
              </w:rPr>
            </w:pPr>
            <w:r>
              <w:rPr>
                <w:lang w:val="id-ID"/>
              </w:rPr>
              <w:t>Isi</w:t>
            </w:r>
          </w:p>
        </w:tc>
      </w:tr>
    </w:tbl>
    <w:p w14:paraId="751880B6" w14:textId="77777777" w:rsidR="00794143" w:rsidRPr="007D002A" w:rsidRDefault="00794143" w:rsidP="00794143">
      <w:pPr>
        <w:spacing w:line="360" w:lineRule="auto"/>
        <w:ind w:left="1276"/>
        <w:rPr>
          <w:sz w:val="20"/>
          <w:szCs w:val="20"/>
          <w:lang w:val="id-ID"/>
        </w:rPr>
      </w:pPr>
      <w:r w:rsidRPr="007D002A">
        <w:rPr>
          <w:sz w:val="20"/>
          <w:szCs w:val="20"/>
          <w:lang w:val="id-ID"/>
        </w:rPr>
        <w:t>Sumber: [5]</w:t>
      </w:r>
    </w:p>
    <w:p w14:paraId="7544D8F1" w14:textId="77777777" w:rsidR="00794143" w:rsidRDefault="00794143" w:rsidP="00E11885">
      <w:pPr>
        <w:pStyle w:val="ListParagraph"/>
        <w:spacing w:after="0" w:line="360" w:lineRule="auto"/>
        <w:ind w:left="0"/>
      </w:pPr>
    </w:p>
    <w:p w14:paraId="07C48BA0" w14:textId="7EF1A8B8" w:rsidR="00200C45" w:rsidRPr="00200C45" w:rsidRDefault="00200C45" w:rsidP="00200C45">
      <w:pPr>
        <w:pStyle w:val="Heading2"/>
        <w:spacing w:line="360" w:lineRule="auto"/>
      </w:pPr>
      <w:bookmarkStart w:id="47" w:name="_Toc72853530"/>
      <w:proofErr w:type="spellStart"/>
      <w:r w:rsidRPr="00200C45">
        <w:t>Contoh</w:t>
      </w:r>
      <w:proofErr w:type="spellEnd"/>
      <w:r w:rsidRPr="00200C45">
        <w:t xml:space="preserve"> </w:t>
      </w:r>
      <w:proofErr w:type="spellStart"/>
      <w:r w:rsidRPr="00200C45">
        <w:t>Penulisan</w:t>
      </w:r>
      <w:proofErr w:type="spellEnd"/>
      <w:r w:rsidRPr="00200C45">
        <w:t xml:space="preserve"> </w:t>
      </w:r>
      <w:proofErr w:type="spellStart"/>
      <w:r w:rsidRPr="00200C45">
        <w:t>Acuan</w:t>
      </w:r>
      <w:proofErr w:type="spellEnd"/>
      <w:r w:rsidRPr="00200C45">
        <w:t xml:space="preserve"> </w:t>
      </w:r>
      <w:proofErr w:type="spellStart"/>
      <w:r w:rsidRPr="00200C45">
        <w:t>ke</w:t>
      </w:r>
      <w:proofErr w:type="spellEnd"/>
      <w:r w:rsidRPr="00200C45">
        <w:t xml:space="preserve"> Pustaka yang </w:t>
      </w:r>
      <w:proofErr w:type="spellStart"/>
      <w:r w:rsidRPr="00200C45">
        <w:t>Digunakan</w:t>
      </w:r>
      <w:bookmarkEnd w:id="47"/>
      <w:proofErr w:type="spellEnd"/>
    </w:p>
    <w:p w14:paraId="3FAE6045" w14:textId="587377E8" w:rsidR="00664CF1" w:rsidRPr="00694D04" w:rsidRDefault="00200C45" w:rsidP="00694D04">
      <w:pPr>
        <w:spacing w:line="360" w:lineRule="auto"/>
        <w:ind w:firstLine="720"/>
        <w:rPr>
          <w:lang w:val="id-ID"/>
        </w:rPr>
      </w:pPr>
      <w:r w:rsidRPr="00200C45">
        <w:rPr>
          <w:lang w:val="id-ID"/>
        </w:rPr>
        <w:t>Acuan ke pustaka yang terdapat pada Daftar Pustaka ditulis dengan angka di dalam kurung seperti ini [1]. Jika kalimat atau paragraf mengacu kepada lebih dari satu acuan, penulisannya adalah seperti ini [2</w:t>
      </w:r>
      <w:r w:rsidR="00694D04">
        <w:rPr>
          <w:lang w:val="sv-SE"/>
        </w:rPr>
        <w:t>-</w:t>
      </w:r>
      <w:r w:rsidRPr="00200C45">
        <w:rPr>
          <w:lang w:val="id-ID"/>
        </w:rPr>
        <w:t>4, 6</w:t>
      </w:r>
      <w:r w:rsidR="00694D04">
        <w:rPr>
          <w:lang w:val="sv-SE"/>
        </w:rPr>
        <w:t>, 10</w:t>
      </w:r>
      <w:r w:rsidRPr="00200C45">
        <w:rPr>
          <w:lang w:val="id-ID"/>
        </w:rPr>
        <w:t xml:space="preserve">]. </w:t>
      </w:r>
    </w:p>
    <w:p w14:paraId="68BD1501" w14:textId="1DC8E964" w:rsidR="0066601F" w:rsidRDefault="0066601F" w:rsidP="0066601F">
      <w:pPr>
        <w:spacing w:after="0" w:line="360" w:lineRule="auto"/>
        <w:sectPr w:rsidR="0066601F" w:rsidSect="003E7C61">
          <w:headerReference w:type="default" r:id="rId30"/>
          <w:footerReference w:type="default" r:id="rId31"/>
          <w:type w:val="continuous"/>
          <w:pgSz w:w="11906" w:h="16838" w:code="9"/>
          <w:pgMar w:top="2268" w:right="1701" w:bottom="1701" w:left="2268" w:header="720" w:footer="720" w:gutter="0"/>
          <w:cols w:space="720"/>
          <w:docGrid w:linePitch="360"/>
        </w:sectPr>
      </w:pPr>
      <w:r>
        <w:t xml:space="preserve"> </w:t>
      </w:r>
    </w:p>
    <w:p w14:paraId="38DBB249" w14:textId="77777777" w:rsidR="00B01589" w:rsidRDefault="007C043B" w:rsidP="00F546F5">
      <w:pPr>
        <w:pStyle w:val="Heading1"/>
        <w:spacing w:line="360" w:lineRule="auto"/>
      </w:pPr>
      <w:r>
        <w:lastRenderedPageBreak/>
        <w:br/>
      </w:r>
      <w:bookmarkStart w:id="48" w:name="_Toc72853531"/>
      <w:r>
        <w:t>KESIMPULAN DAN SARAN</w:t>
      </w:r>
      <w:bookmarkEnd w:id="48"/>
    </w:p>
    <w:p w14:paraId="5F537C13" w14:textId="77777777" w:rsidR="007C043B" w:rsidRDefault="007C043B" w:rsidP="00DB4DBC">
      <w:pPr>
        <w:spacing w:after="0" w:line="360" w:lineRule="auto"/>
      </w:pPr>
    </w:p>
    <w:p w14:paraId="20CBD1C6" w14:textId="77777777" w:rsidR="00A24B55" w:rsidRDefault="00A24B55" w:rsidP="00F546F5">
      <w:pPr>
        <w:pStyle w:val="Heading2"/>
        <w:spacing w:line="360" w:lineRule="auto"/>
      </w:pPr>
      <w:bookmarkStart w:id="49" w:name="_Toc72853532"/>
      <w:r>
        <w:t>Kesimpulan</w:t>
      </w:r>
      <w:bookmarkEnd w:id="49"/>
    </w:p>
    <w:p w14:paraId="3ACC6E5D" w14:textId="77777777" w:rsidR="00664CF1" w:rsidRPr="00664CF1" w:rsidRDefault="00A24B55" w:rsidP="00664CF1">
      <w:pPr>
        <w:spacing w:after="0" w:line="360" w:lineRule="auto"/>
        <w:rPr>
          <w:lang w:val="de-DE"/>
        </w:rPr>
      </w:pPr>
      <w:r>
        <w:tab/>
      </w:r>
      <w:r w:rsidR="00664CF1" w:rsidRPr="00664CF1">
        <w:rPr>
          <w:lang w:val="de-DE"/>
        </w:rPr>
        <w:t xml:space="preserve">Kesimpulan merupakan </w:t>
      </w:r>
      <w:r w:rsidR="00664CF1" w:rsidRPr="00664CF1">
        <w:rPr>
          <w:b/>
          <w:lang w:val="de-DE"/>
        </w:rPr>
        <w:t>rekapitulasi atau rangkuman</w:t>
      </w:r>
      <w:r w:rsidR="00664CF1" w:rsidRPr="00664CF1">
        <w:rPr>
          <w:lang w:val="de-DE"/>
        </w:rPr>
        <w:t xml:space="preserve"> dari butir-butir pemikiran utama peneliti. Kesimpulan mencerminkan:</w:t>
      </w:r>
    </w:p>
    <w:p w14:paraId="4FB2ADB7" w14:textId="77777777" w:rsidR="00664CF1" w:rsidRPr="00664CF1" w:rsidRDefault="00664CF1" w:rsidP="00E60D13">
      <w:pPr>
        <w:numPr>
          <w:ilvl w:val="0"/>
          <w:numId w:val="11"/>
        </w:numPr>
        <w:spacing w:after="0" w:line="360" w:lineRule="auto"/>
        <w:rPr>
          <w:lang w:val="de-DE"/>
        </w:rPr>
      </w:pPr>
      <w:r w:rsidRPr="00664CF1">
        <w:rPr>
          <w:lang w:val="de-DE"/>
        </w:rPr>
        <w:t xml:space="preserve">nilai dari penelitian yang dilakukan (sebagai wujud sumbangan orisinal peneliti), dan </w:t>
      </w:r>
    </w:p>
    <w:p w14:paraId="14BF2DB5" w14:textId="77777777" w:rsidR="00664CF1" w:rsidRPr="00664CF1" w:rsidRDefault="00664CF1" w:rsidP="00E60D13">
      <w:pPr>
        <w:numPr>
          <w:ilvl w:val="0"/>
          <w:numId w:val="11"/>
        </w:numPr>
        <w:spacing w:after="0" w:line="360" w:lineRule="auto"/>
        <w:rPr>
          <w:lang w:val="de-DE"/>
        </w:rPr>
      </w:pPr>
      <w:r w:rsidRPr="00664CF1">
        <w:rPr>
          <w:lang w:val="de-DE"/>
        </w:rPr>
        <w:t>pemahaman peneliti tentang apa yang ditulis.</w:t>
      </w:r>
    </w:p>
    <w:p w14:paraId="4E106549" w14:textId="77777777" w:rsidR="00664CF1" w:rsidRDefault="00664CF1" w:rsidP="00DB4DBC">
      <w:pPr>
        <w:spacing w:after="0" w:line="360" w:lineRule="auto"/>
      </w:pPr>
    </w:p>
    <w:p w14:paraId="37AF679C" w14:textId="77777777" w:rsidR="0066601F" w:rsidRDefault="0066601F" w:rsidP="0066601F">
      <w:pPr>
        <w:spacing w:after="0" w:line="360" w:lineRule="auto"/>
      </w:pPr>
    </w:p>
    <w:p w14:paraId="5F268D15" w14:textId="77777777" w:rsidR="000E57DD" w:rsidRDefault="000E57DD" w:rsidP="00F546F5">
      <w:pPr>
        <w:pStyle w:val="Heading2"/>
        <w:spacing w:line="360" w:lineRule="auto"/>
        <w:sectPr w:rsidR="000E57DD" w:rsidSect="0066601F">
          <w:headerReference w:type="default" r:id="rId32"/>
          <w:footerReference w:type="default" r:id="rId33"/>
          <w:pgSz w:w="11906" w:h="16838" w:code="9"/>
          <w:pgMar w:top="2268" w:right="1701" w:bottom="1701" w:left="2268" w:header="720" w:footer="720" w:gutter="0"/>
          <w:cols w:space="720"/>
          <w:docGrid w:linePitch="360"/>
        </w:sectPr>
      </w:pPr>
    </w:p>
    <w:p w14:paraId="64FF4E6C" w14:textId="77777777" w:rsidR="008E0540" w:rsidRDefault="008E0540" w:rsidP="00F546F5">
      <w:pPr>
        <w:pStyle w:val="Heading2"/>
        <w:spacing w:line="360" w:lineRule="auto"/>
      </w:pPr>
      <w:bookmarkStart w:id="50" w:name="_Toc72853533"/>
      <w:r>
        <w:t>Saran</w:t>
      </w:r>
      <w:bookmarkEnd w:id="50"/>
    </w:p>
    <w:p w14:paraId="55BA59F4" w14:textId="6919D4E8" w:rsidR="00664CF1" w:rsidRDefault="00664CF1" w:rsidP="00664CF1">
      <w:pPr>
        <w:pStyle w:val="ListParagraph"/>
        <w:spacing w:after="0" w:line="360" w:lineRule="auto"/>
        <w:rPr>
          <w:lang w:val="de-DE"/>
        </w:rPr>
      </w:pPr>
      <w:r w:rsidRPr="00664CF1">
        <w:rPr>
          <w:lang w:val="de-DE"/>
        </w:rPr>
        <w:t xml:space="preserve">Dalam bagian ini juga bisa disampaikan </w:t>
      </w:r>
      <w:r w:rsidRPr="00664CF1">
        <w:rPr>
          <w:b/>
          <w:lang w:val="de-DE"/>
        </w:rPr>
        <w:t>evaluasi</w:t>
      </w:r>
      <w:r w:rsidRPr="00664CF1">
        <w:rPr>
          <w:lang w:val="de-DE"/>
        </w:rPr>
        <w:t xml:space="preserve"> terhadap butir-butir pemikiran utama, misalnya terkait dengan kelemahan metode penelitian yang telah digunakan disertai dengan saran-saran untuk penyempurnaan.</w:t>
      </w:r>
    </w:p>
    <w:p w14:paraId="53D9002D" w14:textId="77777777" w:rsidR="00664CF1" w:rsidRDefault="00664CF1" w:rsidP="00664CF1">
      <w:pPr>
        <w:pStyle w:val="ListParagraph"/>
        <w:spacing w:after="0" w:line="360" w:lineRule="auto"/>
      </w:pPr>
    </w:p>
    <w:p w14:paraId="303D19FE" w14:textId="77777777" w:rsidR="00664CF1" w:rsidRDefault="00664CF1" w:rsidP="00664CF1">
      <w:pPr>
        <w:spacing w:after="0" w:line="360" w:lineRule="auto"/>
      </w:pPr>
    </w:p>
    <w:p w14:paraId="29FE7C4A" w14:textId="77777777" w:rsidR="00664CF1" w:rsidRDefault="00664CF1" w:rsidP="00664CF1">
      <w:pPr>
        <w:spacing w:after="0" w:line="360" w:lineRule="auto"/>
        <w:sectPr w:rsidR="00664CF1" w:rsidSect="000E57DD">
          <w:headerReference w:type="default" r:id="rId34"/>
          <w:footerReference w:type="default" r:id="rId35"/>
          <w:type w:val="continuous"/>
          <w:pgSz w:w="11906" w:h="16838" w:code="9"/>
          <w:pgMar w:top="2268" w:right="1701" w:bottom="1701" w:left="2268" w:header="720" w:footer="720" w:gutter="0"/>
          <w:cols w:space="720"/>
          <w:docGrid w:linePitch="360"/>
        </w:sectPr>
      </w:pPr>
    </w:p>
    <w:sdt>
      <w:sdtPr>
        <w:id w:val="662126455"/>
        <w:docPartObj>
          <w:docPartGallery w:val="Bibliographies"/>
          <w:docPartUnique/>
        </w:docPartObj>
      </w:sdtPr>
      <w:sdtContent>
        <w:p w14:paraId="01B5EFB1" w14:textId="77777777" w:rsidR="003D4052" w:rsidRPr="003D4052" w:rsidRDefault="003D4052" w:rsidP="003D4052">
          <w:pPr>
            <w:spacing w:after="0" w:line="360" w:lineRule="auto"/>
            <w:sectPr w:rsidR="003D4052" w:rsidRPr="003D4052" w:rsidSect="00715C02">
              <w:headerReference w:type="default" r:id="rId36"/>
              <w:footerReference w:type="default" r:id="rId37"/>
              <w:pgSz w:w="11906" w:h="16838" w:code="9"/>
              <w:pgMar w:top="2268" w:right="1701" w:bottom="1701" w:left="2268" w:header="720" w:footer="720" w:gutter="0"/>
              <w:cols w:space="720"/>
              <w:titlePg/>
              <w:docGrid w:linePitch="360"/>
            </w:sectPr>
          </w:pPr>
        </w:p>
        <w:p w14:paraId="3BB8F939" w14:textId="77777777" w:rsidR="001C3363" w:rsidRDefault="00FD20C9" w:rsidP="00AF6DFB">
          <w:pPr>
            <w:pStyle w:val="Heading1"/>
            <w:numPr>
              <w:ilvl w:val="0"/>
              <w:numId w:val="0"/>
            </w:numPr>
            <w:spacing w:line="360" w:lineRule="auto"/>
          </w:pPr>
          <w:bookmarkStart w:id="51" w:name="_Toc72853534"/>
          <w:r>
            <w:lastRenderedPageBreak/>
            <w:t>DAFTAR PUSTAKA</w:t>
          </w:r>
          <w:bookmarkEnd w:id="51"/>
        </w:p>
        <w:sdt>
          <w:sdtPr>
            <w:id w:val="111145805"/>
            <w:bibliography/>
          </w:sdtPr>
          <w:sdtContent>
            <w:p w14:paraId="423DC1B9" w14:textId="77777777" w:rsidR="003E2365" w:rsidRDefault="001C3363" w:rsidP="008805DF">
              <w:pPr>
                <w:spacing w:after="0" w:line="360" w:lineRule="auto"/>
                <w:rPr>
                  <w:rFonts w:asciiTheme="minorHAnsi" w:hAnsiTheme="minorHAnsi"/>
                  <w:noProof/>
                  <w:sz w:val="22"/>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7462"/>
              </w:tblGrid>
              <w:tr w:rsidR="00827F38" w14:paraId="77613749" w14:textId="77777777" w:rsidTr="00664CF1">
                <w:trPr>
                  <w:divId w:val="1753044666"/>
                  <w:tblCellSpacing w:w="15" w:type="dxa"/>
                </w:trPr>
                <w:tc>
                  <w:tcPr>
                    <w:tcW w:w="271" w:type="pct"/>
                    <w:hideMark/>
                  </w:tcPr>
                  <w:p w14:paraId="563DA1A9" w14:textId="77777777" w:rsidR="00827F38" w:rsidRDefault="00827F38" w:rsidP="00F85D3C">
                    <w:pPr>
                      <w:pStyle w:val="Bibliography"/>
                      <w:rPr>
                        <w:noProof/>
                        <w:szCs w:val="24"/>
                      </w:rPr>
                    </w:pPr>
                    <w:r>
                      <w:rPr>
                        <w:noProof/>
                      </w:rPr>
                      <w:t xml:space="preserve">[1] </w:t>
                    </w:r>
                  </w:p>
                </w:tc>
                <w:tc>
                  <w:tcPr>
                    <w:tcW w:w="0" w:type="auto"/>
                    <w:hideMark/>
                  </w:tcPr>
                  <w:p w14:paraId="156FA6DD" w14:textId="77777777" w:rsidR="00827F38" w:rsidRDefault="00827F38" w:rsidP="00F85D3C">
                    <w:pPr>
                      <w:pStyle w:val="Bibliography"/>
                      <w:rPr>
                        <w:noProof/>
                      </w:rPr>
                    </w:pPr>
                    <w:r>
                      <w:rPr>
                        <w:noProof/>
                      </w:rPr>
                      <w:t xml:space="preserve">(IEA) International Energy Agency. </w:t>
                    </w:r>
                    <w:r w:rsidRPr="00192AB8">
                      <w:rPr>
                        <w:i/>
                        <w:noProof/>
                      </w:rPr>
                      <w:t>Southeast Asia Energy Outlook 2015</w:t>
                    </w:r>
                    <w:r>
                      <w:rPr>
                        <w:noProof/>
                      </w:rPr>
                      <w:t>. Paris, International Energy Agency, 2015.</w:t>
                    </w:r>
                  </w:p>
                </w:tc>
              </w:tr>
              <w:tr w:rsidR="00827F38" w14:paraId="69369213" w14:textId="77777777" w:rsidTr="00664CF1">
                <w:trPr>
                  <w:divId w:val="1753044666"/>
                  <w:tblCellSpacing w:w="15" w:type="dxa"/>
                </w:trPr>
                <w:tc>
                  <w:tcPr>
                    <w:tcW w:w="271" w:type="pct"/>
                    <w:hideMark/>
                  </w:tcPr>
                  <w:p w14:paraId="6792E4E7" w14:textId="77777777" w:rsidR="00827F38" w:rsidRDefault="00827F38" w:rsidP="00F85D3C">
                    <w:pPr>
                      <w:pStyle w:val="Bibliography"/>
                      <w:rPr>
                        <w:noProof/>
                      </w:rPr>
                    </w:pPr>
                    <w:r>
                      <w:rPr>
                        <w:noProof/>
                      </w:rPr>
                      <w:t xml:space="preserve">[2] </w:t>
                    </w:r>
                  </w:p>
                </w:tc>
                <w:tc>
                  <w:tcPr>
                    <w:tcW w:w="0" w:type="auto"/>
                    <w:hideMark/>
                  </w:tcPr>
                  <w:p w14:paraId="096455A7" w14:textId="77777777" w:rsidR="00827F38" w:rsidRDefault="00827F38" w:rsidP="00F85D3C">
                    <w:pPr>
                      <w:pStyle w:val="Bibliography"/>
                      <w:rPr>
                        <w:noProof/>
                      </w:rPr>
                    </w:pPr>
                    <w:r>
                      <w:rPr>
                        <w:noProof/>
                      </w:rPr>
                      <w:t xml:space="preserve">(OECD) Organisation for Economic Co-operation and Development. </w:t>
                    </w:r>
                    <w:r w:rsidRPr="00192AB8">
                      <w:rPr>
                        <w:i/>
                        <w:noProof/>
                      </w:rPr>
                      <w:t>Economic Outlook for Southeast Asia, China and India : Addressing Energy Challenge</w:t>
                    </w:r>
                    <w:r>
                      <w:rPr>
                        <w:noProof/>
                      </w:rPr>
                      <w:t>. Paris, OECD Publishing, 2017.</w:t>
                    </w:r>
                  </w:p>
                </w:tc>
              </w:tr>
              <w:tr w:rsidR="00827F38" w14:paraId="19E042CA" w14:textId="77777777" w:rsidTr="00664CF1">
                <w:trPr>
                  <w:divId w:val="1753044666"/>
                  <w:tblCellSpacing w:w="15" w:type="dxa"/>
                </w:trPr>
                <w:tc>
                  <w:tcPr>
                    <w:tcW w:w="271" w:type="pct"/>
                    <w:hideMark/>
                  </w:tcPr>
                  <w:p w14:paraId="6D8EDBC2" w14:textId="77777777" w:rsidR="00827F38" w:rsidRDefault="00827F38" w:rsidP="00F85D3C">
                    <w:pPr>
                      <w:pStyle w:val="Bibliography"/>
                      <w:rPr>
                        <w:noProof/>
                      </w:rPr>
                    </w:pPr>
                    <w:r>
                      <w:rPr>
                        <w:noProof/>
                      </w:rPr>
                      <w:t xml:space="preserve">[3] </w:t>
                    </w:r>
                  </w:p>
                </w:tc>
                <w:tc>
                  <w:tcPr>
                    <w:tcW w:w="0" w:type="auto"/>
                    <w:hideMark/>
                  </w:tcPr>
                  <w:p w14:paraId="1C91A128" w14:textId="77777777" w:rsidR="00827F38" w:rsidRDefault="00827F38" w:rsidP="00F85D3C">
                    <w:pPr>
                      <w:pStyle w:val="Bibliography"/>
                      <w:rPr>
                        <w:noProof/>
                      </w:rPr>
                    </w:pPr>
                    <w:r>
                      <w:rPr>
                        <w:noProof/>
                      </w:rPr>
                      <w:t>Sekretariat Jenderal Dewan Energi Nasional.</w:t>
                    </w:r>
                    <w:r w:rsidRPr="00192AB8">
                      <w:rPr>
                        <w:i/>
                        <w:noProof/>
                      </w:rPr>
                      <w:t xml:space="preserve"> Outlook Energi Indonesia 2016</w:t>
                    </w:r>
                    <w:r>
                      <w:rPr>
                        <w:noProof/>
                      </w:rPr>
                      <w:t xml:space="preserve">. Jakarta, Sekretariat Jenderal Dewan Energi Nasional, 2016. </w:t>
                    </w:r>
                  </w:p>
                </w:tc>
              </w:tr>
              <w:tr w:rsidR="00827F38" w14:paraId="39A06C2C" w14:textId="77777777" w:rsidTr="00664CF1">
                <w:trPr>
                  <w:divId w:val="1753044666"/>
                  <w:tblCellSpacing w:w="15" w:type="dxa"/>
                </w:trPr>
                <w:tc>
                  <w:tcPr>
                    <w:tcW w:w="271" w:type="pct"/>
                    <w:hideMark/>
                  </w:tcPr>
                  <w:p w14:paraId="4B6F0F42" w14:textId="77777777" w:rsidR="00827F38" w:rsidRDefault="00827F38" w:rsidP="00F85D3C">
                    <w:pPr>
                      <w:pStyle w:val="Bibliography"/>
                      <w:rPr>
                        <w:noProof/>
                      </w:rPr>
                    </w:pPr>
                    <w:r>
                      <w:rPr>
                        <w:noProof/>
                      </w:rPr>
                      <w:t xml:space="preserve">[4] </w:t>
                    </w:r>
                  </w:p>
                </w:tc>
                <w:tc>
                  <w:tcPr>
                    <w:tcW w:w="0" w:type="auto"/>
                    <w:hideMark/>
                  </w:tcPr>
                  <w:p w14:paraId="7EA92293" w14:textId="77777777" w:rsidR="00827F38" w:rsidRDefault="00827F38" w:rsidP="00F85D3C">
                    <w:pPr>
                      <w:pStyle w:val="Bibliography"/>
                      <w:rPr>
                        <w:noProof/>
                      </w:rPr>
                    </w:pPr>
                    <w:r>
                      <w:rPr>
                        <w:noProof/>
                      </w:rPr>
                      <w:t xml:space="preserve">M. Caballero-Anthony dan J. C. I. Trajano. "The State of Nuclear Energy in ASEAN : Regional Norms and Challenges" </w:t>
                    </w:r>
                    <w:r>
                      <w:rPr>
                        <w:i/>
                        <w:iCs/>
                        <w:noProof/>
                      </w:rPr>
                      <w:t xml:space="preserve">Asian Perspective, </w:t>
                    </w:r>
                    <w:r>
                      <w:rPr>
                        <w:noProof/>
                      </w:rPr>
                      <w:t xml:space="preserve">vol. 39, no. 4, pp. 695-723, 2015. </w:t>
                    </w:r>
                  </w:p>
                </w:tc>
              </w:tr>
              <w:tr w:rsidR="00827F38" w14:paraId="4A596838" w14:textId="77777777" w:rsidTr="00664CF1">
                <w:trPr>
                  <w:divId w:val="1753044666"/>
                  <w:tblCellSpacing w:w="15" w:type="dxa"/>
                </w:trPr>
                <w:tc>
                  <w:tcPr>
                    <w:tcW w:w="271" w:type="pct"/>
                    <w:hideMark/>
                  </w:tcPr>
                  <w:p w14:paraId="5A6296BF" w14:textId="77777777" w:rsidR="00827F38" w:rsidRDefault="00827F38" w:rsidP="00F85D3C">
                    <w:pPr>
                      <w:pStyle w:val="Bibliography"/>
                      <w:rPr>
                        <w:noProof/>
                      </w:rPr>
                    </w:pPr>
                    <w:r>
                      <w:rPr>
                        <w:noProof/>
                      </w:rPr>
                      <w:t xml:space="preserve">[5] </w:t>
                    </w:r>
                  </w:p>
                </w:tc>
                <w:tc>
                  <w:tcPr>
                    <w:tcW w:w="0" w:type="auto"/>
                    <w:hideMark/>
                  </w:tcPr>
                  <w:p w14:paraId="133DF129" w14:textId="77777777" w:rsidR="00827F38" w:rsidRDefault="00827F38" w:rsidP="00F85D3C">
                    <w:pPr>
                      <w:pStyle w:val="Bibliography"/>
                      <w:rPr>
                        <w:noProof/>
                      </w:rPr>
                    </w:pPr>
                    <w:r>
                      <w:rPr>
                        <w:noProof/>
                      </w:rPr>
                      <w:t xml:space="preserve">G. R. Sunaryo. </w:t>
                    </w:r>
                    <w:r>
                      <w:rPr>
                        <w:i/>
                        <w:iCs/>
                        <w:noProof/>
                      </w:rPr>
                      <w:t xml:space="preserve">Development of Nuclear Power Programme in Indonesia. </w:t>
                    </w:r>
                    <w:r>
                      <w:rPr>
                        <w:noProof/>
                      </w:rPr>
                      <w:t xml:space="preserve">Kuala Lumpur, 5th Nuclear Power Asia Summit, 2015. </w:t>
                    </w:r>
                  </w:p>
                </w:tc>
              </w:tr>
              <w:tr w:rsidR="00827F38" w14:paraId="1FBF562A" w14:textId="77777777" w:rsidTr="00664CF1">
                <w:trPr>
                  <w:divId w:val="1753044666"/>
                  <w:tblCellSpacing w:w="15" w:type="dxa"/>
                </w:trPr>
                <w:tc>
                  <w:tcPr>
                    <w:tcW w:w="271" w:type="pct"/>
                    <w:hideMark/>
                  </w:tcPr>
                  <w:p w14:paraId="62FFFA44" w14:textId="77777777" w:rsidR="00827F38" w:rsidRDefault="00827F38" w:rsidP="00F85D3C">
                    <w:pPr>
                      <w:pStyle w:val="Bibliography"/>
                      <w:rPr>
                        <w:noProof/>
                      </w:rPr>
                    </w:pPr>
                    <w:r>
                      <w:rPr>
                        <w:noProof/>
                      </w:rPr>
                      <w:t xml:space="preserve">[6] </w:t>
                    </w:r>
                  </w:p>
                </w:tc>
                <w:tc>
                  <w:tcPr>
                    <w:tcW w:w="0" w:type="auto"/>
                    <w:hideMark/>
                  </w:tcPr>
                  <w:p w14:paraId="1130FF50" w14:textId="77777777" w:rsidR="00827F38" w:rsidRDefault="00827F38" w:rsidP="00F85D3C">
                    <w:pPr>
                      <w:pStyle w:val="Bibliography"/>
                      <w:rPr>
                        <w:noProof/>
                      </w:rPr>
                    </w:pPr>
                    <w:r>
                      <w:rPr>
                        <w:noProof/>
                      </w:rPr>
                      <w:t xml:space="preserve">I. N. Kessides dan V. Kuznetsov. "Small Modular Reactor fo Enhancing Energy Security in Developing Countries" </w:t>
                    </w:r>
                    <w:r>
                      <w:rPr>
                        <w:i/>
                        <w:iCs/>
                        <w:noProof/>
                      </w:rPr>
                      <w:t xml:space="preserve">Sustainability, </w:t>
                    </w:r>
                    <w:r>
                      <w:rPr>
                        <w:noProof/>
                      </w:rPr>
                      <w:t xml:space="preserve">vol. 4, no. 8, pp. 1806-1832, 2012. </w:t>
                    </w:r>
                  </w:p>
                </w:tc>
              </w:tr>
              <w:tr w:rsidR="00664CF1" w14:paraId="345AA465" w14:textId="77777777" w:rsidTr="00664CF1">
                <w:trPr>
                  <w:divId w:val="1753044666"/>
                  <w:tblCellSpacing w:w="15" w:type="dxa"/>
                </w:trPr>
                <w:tc>
                  <w:tcPr>
                    <w:tcW w:w="271" w:type="pct"/>
                    <w:hideMark/>
                  </w:tcPr>
                  <w:p w14:paraId="0A594248" w14:textId="77777777" w:rsidR="00664CF1" w:rsidRDefault="00664CF1" w:rsidP="00F85D3C">
                    <w:pPr>
                      <w:pStyle w:val="Bibliography"/>
                      <w:rPr>
                        <w:noProof/>
                      </w:rPr>
                    </w:pPr>
                    <w:r>
                      <w:rPr>
                        <w:noProof/>
                      </w:rPr>
                      <w:t xml:space="preserve">[7] </w:t>
                    </w:r>
                  </w:p>
                </w:tc>
                <w:tc>
                  <w:tcPr>
                    <w:tcW w:w="0" w:type="auto"/>
                    <w:hideMark/>
                  </w:tcPr>
                  <w:p w14:paraId="1D508067" w14:textId="372E34BA" w:rsidR="00664CF1" w:rsidRDefault="00664CF1" w:rsidP="00F85D3C">
                    <w:pPr>
                      <w:pStyle w:val="Bibliography"/>
                      <w:rPr>
                        <w:noProof/>
                      </w:rPr>
                    </w:pPr>
                    <w:r>
                      <w:rPr>
                        <w:noProof/>
                      </w:rPr>
                      <w:t xml:space="preserve">W. M. Stacey. </w:t>
                    </w:r>
                    <w:r w:rsidRPr="0006755E">
                      <w:rPr>
                        <w:i/>
                        <w:noProof/>
                      </w:rPr>
                      <w:t>Nuclear Reactor Physics</w:t>
                    </w:r>
                    <w:r>
                      <w:rPr>
                        <w:noProof/>
                      </w:rPr>
                      <w:t xml:space="preserve">. Weinheim, WILEY-VCH Velrag GmbH &amp; Co. KGaA, 2007. </w:t>
                    </w:r>
                  </w:p>
                </w:tc>
              </w:tr>
              <w:tr w:rsidR="00664CF1" w14:paraId="6BEA9620" w14:textId="77777777" w:rsidTr="00664CF1">
                <w:trPr>
                  <w:divId w:val="1753044666"/>
                  <w:tblCellSpacing w:w="15" w:type="dxa"/>
                </w:trPr>
                <w:tc>
                  <w:tcPr>
                    <w:tcW w:w="271" w:type="pct"/>
                    <w:hideMark/>
                  </w:tcPr>
                  <w:p w14:paraId="14617A48" w14:textId="77777777" w:rsidR="00664CF1" w:rsidRDefault="00664CF1" w:rsidP="00F85D3C">
                    <w:pPr>
                      <w:pStyle w:val="Bibliography"/>
                      <w:rPr>
                        <w:noProof/>
                      </w:rPr>
                    </w:pPr>
                    <w:r>
                      <w:rPr>
                        <w:noProof/>
                      </w:rPr>
                      <w:t xml:space="preserve">[8] </w:t>
                    </w:r>
                  </w:p>
                </w:tc>
                <w:tc>
                  <w:tcPr>
                    <w:tcW w:w="0" w:type="auto"/>
                    <w:hideMark/>
                  </w:tcPr>
                  <w:p w14:paraId="7A9CC97C" w14:textId="3F509F18" w:rsidR="00664CF1" w:rsidRDefault="00664CF1" w:rsidP="00F85D3C">
                    <w:pPr>
                      <w:pStyle w:val="Bibliography"/>
                      <w:rPr>
                        <w:noProof/>
                      </w:rPr>
                    </w:pPr>
                    <w:r>
                      <w:rPr>
                        <w:noProof/>
                      </w:rPr>
                      <w:t xml:space="preserve">J. Leppanen. </w:t>
                    </w:r>
                    <w:r w:rsidRPr="0006755E">
                      <w:rPr>
                        <w:i/>
                        <w:noProof/>
                      </w:rPr>
                      <w:t>Serpent - A Continous-energy Monte Carlo Reactor Physics Burnup Calculation Code: User Manual</w:t>
                    </w:r>
                    <w:r>
                      <w:rPr>
                        <w:noProof/>
                      </w:rPr>
                      <w:t xml:space="preserve">. VTT Technical Research Centre of Finland, 2015. </w:t>
                    </w:r>
                  </w:p>
                </w:tc>
              </w:tr>
              <w:tr w:rsidR="00664CF1" w14:paraId="27A1E392" w14:textId="77777777" w:rsidTr="00664CF1">
                <w:trPr>
                  <w:divId w:val="1753044666"/>
                  <w:tblCellSpacing w:w="15" w:type="dxa"/>
                </w:trPr>
                <w:tc>
                  <w:tcPr>
                    <w:tcW w:w="271" w:type="pct"/>
                    <w:hideMark/>
                  </w:tcPr>
                  <w:p w14:paraId="218E4209" w14:textId="77777777" w:rsidR="00664CF1" w:rsidRDefault="00664CF1" w:rsidP="00F85D3C">
                    <w:pPr>
                      <w:pStyle w:val="Bibliography"/>
                      <w:rPr>
                        <w:noProof/>
                      </w:rPr>
                    </w:pPr>
                    <w:r>
                      <w:rPr>
                        <w:noProof/>
                      </w:rPr>
                      <w:t xml:space="preserve">[9] </w:t>
                    </w:r>
                  </w:p>
                </w:tc>
                <w:tc>
                  <w:tcPr>
                    <w:tcW w:w="0" w:type="auto"/>
                    <w:hideMark/>
                  </w:tcPr>
                  <w:p w14:paraId="69882936" w14:textId="3CEE60AD" w:rsidR="00664CF1" w:rsidRDefault="00664CF1" w:rsidP="00F85D3C">
                    <w:pPr>
                      <w:pStyle w:val="Bibliography"/>
                      <w:rPr>
                        <w:noProof/>
                      </w:rPr>
                    </w:pPr>
                    <w:r>
                      <w:rPr>
                        <w:noProof/>
                      </w:rPr>
                      <w:t xml:space="preserve">Y. A. Cengel. </w:t>
                    </w:r>
                    <w:r w:rsidRPr="003759D4">
                      <w:rPr>
                        <w:i/>
                        <w:noProof/>
                      </w:rPr>
                      <w:t>Fluid Mechanics: Fundamental and Applications</w:t>
                    </w:r>
                    <w:r>
                      <w:rPr>
                        <w:noProof/>
                      </w:rPr>
                      <w:t xml:space="preserve">. New York, McGraw Hill, 2006. </w:t>
                    </w:r>
                  </w:p>
                </w:tc>
              </w:tr>
              <w:tr w:rsidR="00664CF1" w14:paraId="0B7BA75F" w14:textId="77777777" w:rsidTr="00664CF1">
                <w:trPr>
                  <w:divId w:val="1753044666"/>
                  <w:tblCellSpacing w:w="15" w:type="dxa"/>
                </w:trPr>
                <w:tc>
                  <w:tcPr>
                    <w:tcW w:w="271" w:type="pct"/>
                    <w:hideMark/>
                  </w:tcPr>
                  <w:p w14:paraId="08A4218C" w14:textId="77777777" w:rsidR="00664CF1" w:rsidRDefault="00664CF1" w:rsidP="00F85D3C">
                    <w:pPr>
                      <w:pStyle w:val="Bibliography"/>
                      <w:rPr>
                        <w:noProof/>
                      </w:rPr>
                    </w:pPr>
                    <w:r>
                      <w:rPr>
                        <w:noProof/>
                      </w:rPr>
                      <w:t xml:space="preserve">[10] </w:t>
                    </w:r>
                  </w:p>
                </w:tc>
                <w:tc>
                  <w:tcPr>
                    <w:tcW w:w="0" w:type="auto"/>
                    <w:hideMark/>
                  </w:tcPr>
                  <w:p w14:paraId="1BA7B29B" w14:textId="2F3A0DA2" w:rsidR="00664CF1" w:rsidRDefault="00664CF1" w:rsidP="00F85D3C">
                    <w:pPr>
                      <w:pStyle w:val="Bibliography"/>
                      <w:rPr>
                        <w:noProof/>
                      </w:rPr>
                    </w:pPr>
                    <w:r>
                      <w:rPr>
                        <w:noProof/>
                      </w:rPr>
                      <w:t xml:space="preserve">N. Tsoulfanidis. </w:t>
                    </w:r>
                    <w:r w:rsidRPr="00946375">
                      <w:rPr>
                        <w:i/>
                        <w:noProof/>
                      </w:rPr>
                      <w:t>Measurement and Detection of Radiation</w:t>
                    </w:r>
                    <w:r>
                      <w:rPr>
                        <w:noProof/>
                      </w:rPr>
                      <w:t xml:space="preserve">. Washington, DC, Taylor &amp; Francis, 1995. </w:t>
                    </w:r>
                  </w:p>
                </w:tc>
              </w:tr>
              <w:tr w:rsidR="00664CF1" w14:paraId="52D864B3" w14:textId="77777777" w:rsidTr="00664CF1">
                <w:trPr>
                  <w:divId w:val="1753044666"/>
                  <w:tblCellSpacing w:w="15" w:type="dxa"/>
                </w:trPr>
                <w:tc>
                  <w:tcPr>
                    <w:tcW w:w="271" w:type="pct"/>
                    <w:hideMark/>
                  </w:tcPr>
                  <w:p w14:paraId="21D0B0CB" w14:textId="77777777" w:rsidR="00664CF1" w:rsidRDefault="00664CF1" w:rsidP="00F85D3C">
                    <w:pPr>
                      <w:pStyle w:val="Bibliography"/>
                      <w:rPr>
                        <w:noProof/>
                      </w:rPr>
                    </w:pPr>
                    <w:r>
                      <w:rPr>
                        <w:noProof/>
                      </w:rPr>
                      <w:t xml:space="preserve">[11] </w:t>
                    </w:r>
                  </w:p>
                </w:tc>
                <w:tc>
                  <w:tcPr>
                    <w:tcW w:w="0" w:type="auto"/>
                    <w:hideMark/>
                  </w:tcPr>
                  <w:p w14:paraId="5E1B27F2" w14:textId="1DE48939" w:rsidR="00664CF1" w:rsidRDefault="00664CF1" w:rsidP="00F85D3C">
                    <w:pPr>
                      <w:pStyle w:val="Bibliography"/>
                      <w:rPr>
                        <w:noProof/>
                      </w:rPr>
                    </w:pPr>
                    <w:r>
                      <w:rPr>
                        <w:noProof/>
                      </w:rPr>
                      <w:t xml:space="preserve">World Nuclear Association. </w:t>
                    </w:r>
                    <w:r w:rsidRPr="005D6DA4">
                      <w:rPr>
                        <w:i/>
                        <w:noProof/>
                      </w:rPr>
                      <w:t>Plutonium</w:t>
                    </w:r>
                    <w:r>
                      <w:rPr>
                        <w:noProof/>
                      </w:rPr>
                      <w:t>. Diakses dari http://world-nuclear.org/information-library/nuclear-fuel-cycle/fuel-recycling/plutonium, 12 Agustus 2017.</w:t>
                    </w:r>
                  </w:p>
                </w:tc>
              </w:tr>
            </w:tbl>
            <w:p w14:paraId="7C618EA1" w14:textId="77777777" w:rsidR="003E2365" w:rsidRDefault="003E2365">
              <w:pPr>
                <w:divId w:val="1753044666"/>
                <w:rPr>
                  <w:rFonts w:eastAsia="Times New Roman"/>
                  <w:noProof/>
                </w:rPr>
              </w:pPr>
            </w:p>
            <w:p w14:paraId="45A9A9A7" w14:textId="77777777" w:rsidR="001C3363" w:rsidRDefault="001C3363" w:rsidP="008805DF">
              <w:pPr>
                <w:spacing w:after="0" w:line="360" w:lineRule="auto"/>
                <w:sectPr w:rsidR="001C3363" w:rsidSect="000E57DD">
                  <w:headerReference w:type="default" r:id="rId38"/>
                  <w:footerReference w:type="default" r:id="rId39"/>
                  <w:type w:val="continuous"/>
                  <w:pgSz w:w="11906" w:h="16838" w:code="9"/>
                  <w:pgMar w:top="2268" w:right="1701" w:bottom="1701" w:left="2268" w:header="720" w:footer="720" w:gutter="0"/>
                  <w:cols w:space="720"/>
                  <w:docGrid w:linePitch="360"/>
                </w:sectPr>
              </w:pPr>
              <w:r>
                <w:rPr>
                  <w:b/>
                  <w:bCs/>
                  <w:noProof/>
                </w:rPr>
                <w:fldChar w:fldCharType="end"/>
              </w:r>
            </w:p>
          </w:sdtContent>
        </w:sdt>
      </w:sdtContent>
    </w:sdt>
    <w:p w14:paraId="73F1EBCA" w14:textId="0BBAB389" w:rsidR="00664CF1" w:rsidRPr="00664CF1" w:rsidRDefault="00664CF1" w:rsidP="005146A1">
      <w:pPr>
        <w:pStyle w:val="Heading1"/>
        <w:numPr>
          <w:ilvl w:val="0"/>
          <w:numId w:val="0"/>
        </w:numPr>
      </w:pPr>
      <w:bookmarkStart w:id="52" w:name="_Toc72853535"/>
      <w:r w:rsidRPr="00664CF1">
        <w:lastRenderedPageBreak/>
        <w:t>LAMPIRAN</w:t>
      </w:r>
      <w:bookmarkEnd w:id="52"/>
    </w:p>
    <w:p w14:paraId="74874F8A" w14:textId="77777777" w:rsidR="00EF5C9D" w:rsidRDefault="00EF5C9D">
      <w:pPr>
        <w:jc w:val="left"/>
      </w:pPr>
    </w:p>
    <w:p w14:paraId="46982195" w14:textId="77777777" w:rsidR="00694D04" w:rsidRDefault="00694D04">
      <w:pPr>
        <w:jc w:val="left"/>
      </w:pPr>
    </w:p>
    <w:p w14:paraId="7A82F0A6" w14:textId="060345C4" w:rsidR="00694D04" w:rsidRDefault="00694D04">
      <w:pPr>
        <w:jc w:val="left"/>
        <w:sectPr w:rsidR="00694D04" w:rsidSect="00694D04">
          <w:pgSz w:w="11906" w:h="16838" w:code="9"/>
          <w:pgMar w:top="2268" w:right="1701" w:bottom="1701" w:left="2268" w:header="720" w:footer="720" w:gutter="0"/>
          <w:cols w:space="720"/>
          <w:titlePg/>
          <w:docGrid w:linePitch="360"/>
        </w:sectPr>
      </w:pPr>
    </w:p>
    <w:p w14:paraId="1554E172" w14:textId="77777777" w:rsidR="00664CF1" w:rsidRDefault="00664CF1" w:rsidP="001A7F6F">
      <w:pPr>
        <w:pStyle w:val="Heading2"/>
        <w:numPr>
          <w:ilvl w:val="0"/>
          <w:numId w:val="0"/>
        </w:numPr>
        <w:spacing w:line="360" w:lineRule="auto"/>
        <w:jc w:val="center"/>
      </w:pPr>
    </w:p>
    <w:p w14:paraId="5982FBAA" w14:textId="77777777" w:rsidR="001A7F6F" w:rsidRDefault="001A7F6F" w:rsidP="001A7F6F">
      <w:pPr>
        <w:pStyle w:val="Heading2"/>
        <w:numPr>
          <w:ilvl w:val="0"/>
          <w:numId w:val="0"/>
        </w:numPr>
        <w:spacing w:line="360" w:lineRule="auto"/>
        <w:jc w:val="center"/>
      </w:pPr>
      <w:bookmarkStart w:id="53" w:name="_Toc72853536"/>
      <w:r>
        <w:t>LAMPIRAN A</w:t>
      </w:r>
      <w:r>
        <w:br/>
        <w:t xml:space="preserve">CONTOH LISTING PROGRAM </w:t>
      </w:r>
      <w:r>
        <w:rPr>
          <w:i/>
        </w:rPr>
        <w:t>INPUT SERPENT</w:t>
      </w:r>
      <w:bookmarkEnd w:id="53"/>
    </w:p>
    <w:p w14:paraId="10FD9A34" w14:textId="77777777" w:rsidR="001A7F6F" w:rsidRPr="00EF5C9D" w:rsidRDefault="001A7F6F" w:rsidP="001A7F6F">
      <w:pPr>
        <w:rPr>
          <w:rFonts w:ascii="Courier" w:hAnsi="Courier"/>
          <w:sz w:val="20"/>
          <w:szCs w:val="20"/>
        </w:rPr>
      </w:pPr>
      <w:r w:rsidRPr="00EF5C9D">
        <w:rPr>
          <w:rFonts w:ascii="Courier" w:hAnsi="Courier"/>
          <w:sz w:val="20"/>
          <w:szCs w:val="20"/>
        </w:rPr>
        <w:t>% --- KLT-40S Assembly --------------------------------------</w:t>
      </w:r>
    </w:p>
    <w:p w14:paraId="6C117084" w14:textId="77777777" w:rsidR="001A7F6F" w:rsidRPr="00EF5C9D" w:rsidRDefault="001A7F6F" w:rsidP="001A7F6F">
      <w:pPr>
        <w:rPr>
          <w:rFonts w:ascii="Courier" w:hAnsi="Courier"/>
          <w:sz w:val="20"/>
          <w:szCs w:val="20"/>
        </w:rPr>
      </w:pPr>
    </w:p>
    <w:p w14:paraId="7416578F" w14:textId="77777777" w:rsidR="001A7F6F" w:rsidRPr="00EF5C9D" w:rsidRDefault="001A7F6F" w:rsidP="001A7F6F">
      <w:pPr>
        <w:rPr>
          <w:rFonts w:ascii="Courier" w:hAnsi="Courier"/>
          <w:sz w:val="20"/>
          <w:szCs w:val="20"/>
        </w:rPr>
      </w:pPr>
      <w:r w:rsidRPr="00EF5C9D">
        <w:rPr>
          <w:rFonts w:ascii="Courier" w:hAnsi="Courier"/>
          <w:sz w:val="20"/>
          <w:szCs w:val="20"/>
        </w:rPr>
        <w:t>set title "KLT-40S"</w:t>
      </w:r>
    </w:p>
    <w:p w14:paraId="182A0076" w14:textId="77777777" w:rsidR="001A7F6F" w:rsidRPr="00EF5C9D" w:rsidRDefault="001A7F6F" w:rsidP="001A7F6F">
      <w:pPr>
        <w:rPr>
          <w:rFonts w:ascii="Courier" w:hAnsi="Courier"/>
          <w:sz w:val="20"/>
          <w:szCs w:val="20"/>
        </w:rPr>
      </w:pPr>
    </w:p>
    <w:p w14:paraId="1E607DEB" w14:textId="77777777" w:rsidR="001A7F6F" w:rsidRPr="00EF5C9D" w:rsidRDefault="001A7F6F" w:rsidP="001A7F6F">
      <w:pPr>
        <w:rPr>
          <w:rFonts w:ascii="Courier" w:hAnsi="Courier"/>
          <w:sz w:val="20"/>
          <w:szCs w:val="20"/>
        </w:rPr>
      </w:pPr>
      <w:r w:rsidRPr="00EF5C9D">
        <w:rPr>
          <w:rFonts w:ascii="Courier" w:hAnsi="Courier"/>
          <w:sz w:val="20"/>
          <w:szCs w:val="20"/>
        </w:rPr>
        <w:t xml:space="preserve">% --- Fuel pin UO2 18.6wt% with </w:t>
      </w:r>
      <w:proofErr w:type="spellStart"/>
      <w:r w:rsidRPr="00EF5C9D">
        <w:rPr>
          <w:rFonts w:ascii="Courier" w:hAnsi="Courier"/>
          <w:sz w:val="20"/>
          <w:szCs w:val="20"/>
        </w:rPr>
        <w:t>Silumin</w:t>
      </w:r>
      <w:proofErr w:type="spellEnd"/>
      <w:r w:rsidRPr="00EF5C9D">
        <w:rPr>
          <w:rFonts w:ascii="Courier" w:hAnsi="Courier"/>
          <w:sz w:val="20"/>
          <w:szCs w:val="20"/>
        </w:rPr>
        <w:t xml:space="preserve"> Matrix:</w:t>
      </w:r>
    </w:p>
    <w:p w14:paraId="76CB6C0C" w14:textId="77777777" w:rsidR="001A7F6F" w:rsidRPr="00EF5C9D" w:rsidRDefault="001A7F6F" w:rsidP="001A7F6F">
      <w:pPr>
        <w:rPr>
          <w:rFonts w:ascii="Courier" w:hAnsi="Courier"/>
          <w:sz w:val="20"/>
          <w:szCs w:val="20"/>
        </w:rPr>
      </w:pPr>
      <w:r w:rsidRPr="00EF5C9D">
        <w:rPr>
          <w:rFonts w:ascii="Courier" w:hAnsi="Courier"/>
          <w:sz w:val="20"/>
          <w:szCs w:val="20"/>
        </w:rPr>
        <w:t xml:space="preserve">   </w:t>
      </w:r>
    </w:p>
    <w:p w14:paraId="74FCF3BB" w14:textId="77777777" w:rsidR="001A7F6F" w:rsidRPr="00EF5C9D" w:rsidRDefault="001A7F6F" w:rsidP="001A7F6F">
      <w:pPr>
        <w:rPr>
          <w:rFonts w:ascii="Courier" w:hAnsi="Courier"/>
          <w:sz w:val="20"/>
          <w:szCs w:val="20"/>
        </w:rPr>
      </w:pPr>
      <w:r w:rsidRPr="00EF5C9D">
        <w:rPr>
          <w:rFonts w:ascii="Courier" w:hAnsi="Courier"/>
          <w:sz w:val="20"/>
          <w:szCs w:val="20"/>
        </w:rPr>
        <w:t xml:space="preserve">surf 11  </w:t>
      </w:r>
      <w:proofErr w:type="spellStart"/>
      <w:r w:rsidRPr="00EF5C9D">
        <w:rPr>
          <w:rFonts w:ascii="Courier" w:hAnsi="Courier"/>
          <w:sz w:val="20"/>
          <w:szCs w:val="20"/>
        </w:rPr>
        <w:t>cyl</w:t>
      </w:r>
      <w:proofErr w:type="spellEnd"/>
      <w:r w:rsidRPr="00EF5C9D">
        <w:rPr>
          <w:rFonts w:ascii="Courier" w:hAnsi="Courier"/>
          <w:sz w:val="20"/>
          <w:szCs w:val="20"/>
        </w:rPr>
        <w:t xml:space="preserve">   0.000 0.000 0.290  -60.00     60.00</w:t>
      </w:r>
    </w:p>
    <w:p w14:paraId="271F3204" w14:textId="77777777" w:rsidR="001A7F6F" w:rsidRPr="00EF5C9D" w:rsidRDefault="001A7F6F" w:rsidP="001A7F6F">
      <w:pPr>
        <w:rPr>
          <w:rFonts w:ascii="Courier" w:hAnsi="Courier"/>
          <w:sz w:val="20"/>
          <w:szCs w:val="20"/>
        </w:rPr>
      </w:pPr>
      <w:r w:rsidRPr="00EF5C9D">
        <w:rPr>
          <w:rFonts w:ascii="Courier" w:hAnsi="Courier"/>
          <w:sz w:val="20"/>
          <w:szCs w:val="20"/>
        </w:rPr>
        <w:t xml:space="preserve">surf 12  </w:t>
      </w:r>
      <w:proofErr w:type="spellStart"/>
      <w:r w:rsidRPr="00EF5C9D">
        <w:rPr>
          <w:rFonts w:ascii="Courier" w:hAnsi="Courier"/>
          <w:sz w:val="20"/>
          <w:szCs w:val="20"/>
        </w:rPr>
        <w:t>cyl</w:t>
      </w:r>
      <w:proofErr w:type="spellEnd"/>
      <w:r w:rsidRPr="00EF5C9D">
        <w:rPr>
          <w:rFonts w:ascii="Courier" w:hAnsi="Courier"/>
          <w:sz w:val="20"/>
          <w:szCs w:val="20"/>
        </w:rPr>
        <w:t xml:space="preserve">   0.000 0.000 0.340  -60.00     60.00</w:t>
      </w:r>
    </w:p>
    <w:p w14:paraId="72CE7846" w14:textId="77777777" w:rsidR="001A7F6F" w:rsidRPr="00EF5C9D" w:rsidRDefault="001A7F6F" w:rsidP="001A7F6F">
      <w:pPr>
        <w:rPr>
          <w:rFonts w:ascii="Courier" w:hAnsi="Courier"/>
          <w:sz w:val="20"/>
          <w:szCs w:val="20"/>
        </w:rPr>
      </w:pPr>
    </w:p>
    <w:p w14:paraId="75E917CD" w14:textId="77777777" w:rsidR="001A7F6F" w:rsidRPr="00EF5C9D" w:rsidRDefault="001A7F6F" w:rsidP="001A7F6F">
      <w:pPr>
        <w:rPr>
          <w:rFonts w:ascii="Courier" w:hAnsi="Courier"/>
          <w:sz w:val="20"/>
          <w:szCs w:val="20"/>
        </w:rPr>
      </w:pPr>
      <w:r w:rsidRPr="00EF5C9D">
        <w:rPr>
          <w:rFonts w:ascii="Courier" w:hAnsi="Courier"/>
          <w:sz w:val="20"/>
          <w:szCs w:val="20"/>
        </w:rPr>
        <w:t>cell 11  1 fuel    -11</w:t>
      </w:r>
      <w:r w:rsidRPr="00EF5C9D">
        <w:rPr>
          <w:rFonts w:ascii="Courier" w:hAnsi="Courier"/>
          <w:sz w:val="20"/>
          <w:szCs w:val="20"/>
        </w:rPr>
        <w:tab/>
      </w:r>
      <w:r w:rsidRPr="00EF5C9D">
        <w:rPr>
          <w:rFonts w:ascii="Courier" w:hAnsi="Courier"/>
          <w:sz w:val="20"/>
          <w:szCs w:val="20"/>
        </w:rPr>
        <w:tab/>
        <w:t xml:space="preserve"> </w:t>
      </w:r>
      <w:r w:rsidRPr="00EF5C9D">
        <w:rPr>
          <w:rFonts w:ascii="Courier" w:hAnsi="Courier"/>
          <w:sz w:val="20"/>
          <w:szCs w:val="20"/>
        </w:rPr>
        <w:tab/>
        <w:t xml:space="preserve">% fuel UO2 18.6wt% with </w:t>
      </w:r>
      <w:proofErr w:type="spellStart"/>
      <w:r w:rsidRPr="00EF5C9D">
        <w:rPr>
          <w:rFonts w:ascii="Courier" w:hAnsi="Courier"/>
          <w:sz w:val="20"/>
          <w:szCs w:val="20"/>
        </w:rPr>
        <w:t>Silumin</w:t>
      </w:r>
      <w:proofErr w:type="spellEnd"/>
      <w:r w:rsidRPr="00EF5C9D">
        <w:rPr>
          <w:rFonts w:ascii="Courier" w:hAnsi="Courier"/>
          <w:sz w:val="20"/>
          <w:szCs w:val="20"/>
        </w:rPr>
        <w:t xml:space="preserve"> Matrix      </w:t>
      </w:r>
    </w:p>
    <w:p w14:paraId="0A4315C7" w14:textId="77777777" w:rsidR="001A7F6F" w:rsidRPr="00EF5C9D" w:rsidRDefault="001A7F6F" w:rsidP="001A7F6F">
      <w:pPr>
        <w:rPr>
          <w:rFonts w:ascii="Courier" w:hAnsi="Courier"/>
          <w:sz w:val="20"/>
          <w:szCs w:val="20"/>
        </w:rPr>
      </w:pPr>
      <w:r w:rsidRPr="00EF5C9D">
        <w:rPr>
          <w:rFonts w:ascii="Courier" w:hAnsi="Courier"/>
          <w:sz w:val="20"/>
          <w:szCs w:val="20"/>
        </w:rPr>
        <w:t xml:space="preserve">cell 12  1 clad     11 -12       </w:t>
      </w:r>
      <w:r w:rsidRPr="00EF5C9D">
        <w:rPr>
          <w:rFonts w:ascii="Courier" w:hAnsi="Courier"/>
          <w:sz w:val="20"/>
          <w:szCs w:val="20"/>
        </w:rPr>
        <w:tab/>
      </w:r>
      <w:r w:rsidRPr="00EF5C9D">
        <w:rPr>
          <w:rFonts w:ascii="Courier" w:hAnsi="Courier"/>
          <w:sz w:val="20"/>
          <w:szCs w:val="20"/>
        </w:rPr>
        <w:tab/>
      </w:r>
      <w:r w:rsidRPr="00EF5C9D">
        <w:rPr>
          <w:rFonts w:ascii="Courier" w:hAnsi="Courier"/>
          <w:sz w:val="20"/>
          <w:szCs w:val="20"/>
        </w:rPr>
        <w:tab/>
      </w:r>
      <w:r w:rsidRPr="00EF5C9D">
        <w:rPr>
          <w:rFonts w:ascii="Courier" w:hAnsi="Courier"/>
          <w:sz w:val="20"/>
          <w:szCs w:val="20"/>
        </w:rPr>
        <w:tab/>
        <w:t xml:space="preserve">% cladding zircaloy 0.5 mm    </w:t>
      </w:r>
    </w:p>
    <w:p w14:paraId="4AA721F9" w14:textId="77777777" w:rsidR="001A7F6F" w:rsidRPr="00EF5C9D" w:rsidRDefault="001A7F6F" w:rsidP="001A7F6F">
      <w:pPr>
        <w:rPr>
          <w:rFonts w:ascii="Courier" w:hAnsi="Courier"/>
          <w:sz w:val="20"/>
          <w:szCs w:val="20"/>
        </w:rPr>
      </w:pPr>
      <w:r w:rsidRPr="00EF5C9D">
        <w:rPr>
          <w:rFonts w:ascii="Courier" w:hAnsi="Courier"/>
          <w:sz w:val="20"/>
          <w:szCs w:val="20"/>
        </w:rPr>
        <w:t xml:space="preserve">cell 13  1 water    12 </w:t>
      </w:r>
    </w:p>
    <w:p w14:paraId="08CF2D85" w14:textId="77777777" w:rsidR="001A7F6F" w:rsidRPr="00EF5C9D" w:rsidRDefault="001A7F6F" w:rsidP="001A7F6F">
      <w:pPr>
        <w:rPr>
          <w:rFonts w:ascii="Courier" w:hAnsi="Courier"/>
          <w:sz w:val="20"/>
          <w:szCs w:val="20"/>
        </w:rPr>
      </w:pPr>
    </w:p>
    <w:p w14:paraId="0F11F58D" w14:textId="77777777" w:rsidR="001A7F6F" w:rsidRPr="00EF5C9D" w:rsidRDefault="001A7F6F" w:rsidP="001A7F6F">
      <w:pPr>
        <w:rPr>
          <w:rFonts w:ascii="Courier" w:hAnsi="Courier"/>
          <w:sz w:val="20"/>
          <w:szCs w:val="20"/>
        </w:rPr>
      </w:pPr>
      <w:r w:rsidRPr="00EF5C9D">
        <w:rPr>
          <w:rFonts w:ascii="Courier" w:hAnsi="Courier"/>
          <w:sz w:val="20"/>
          <w:szCs w:val="20"/>
        </w:rPr>
        <w:t xml:space="preserve">% --- Large Burnable Poison UO2 18.6wt% with </w:t>
      </w:r>
      <w:proofErr w:type="spellStart"/>
      <w:r w:rsidRPr="00EF5C9D">
        <w:rPr>
          <w:rFonts w:ascii="Courier" w:hAnsi="Courier"/>
          <w:sz w:val="20"/>
          <w:szCs w:val="20"/>
        </w:rPr>
        <w:t>Silumin</w:t>
      </w:r>
      <w:proofErr w:type="spellEnd"/>
      <w:r w:rsidRPr="00EF5C9D">
        <w:rPr>
          <w:rFonts w:ascii="Courier" w:hAnsi="Courier"/>
          <w:sz w:val="20"/>
          <w:szCs w:val="20"/>
        </w:rPr>
        <w:t xml:space="preserve"> Matrix:</w:t>
      </w:r>
    </w:p>
    <w:p w14:paraId="3F05D879" w14:textId="77777777" w:rsidR="001A7F6F" w:rsidRPr="00EF5C9D" w:rsidRDefault="001A7F6F" w:rsidP="001A7F6F">
      <w:pPr>
        <w:rPr>
          <w:rFonts w:ascii="Courier" w:hAnsi="Courier"/>
          <w:sz w:val="20"/>
          <w:szCs w:val="20"/>
        </w:rPr>
      </w:pPr>
      <w:r w:rsidRPr="00EF5C9D">
        <w:rPr>
          <w:rFonts w:ascii="Courier" w:hAnsi="Courier"/>
          <w:sz w:val="20"/>
          <w:szCs w:val="20"/>
        </w:rPr>
        <w:t xml:space="preserve">     </w:t>
      </w:r>
    </w:p>
    <w:p w14:paraId="5E4E60EA" w14:textId="77777777" w:rsidR="001A7F6F" w:rsidRPr="00EF5C9D" w:rsidRDefault="001A7F6F" w:rsidP="001A7F6F">
      <w:pPr>
        <w:rPr>
          <w:rFonts w:ascii="Courier" w:hAnsi="Courier"/>
          <w:sz w:val="20"/>
          <w:szCs w:val="20"/>
        </w:rPr>
      </w:pPr>
      <w:r w:rsidRPr="00EF5C9D">
        <w:rPr>
          <w:rFonts w:ascii="Courier" w:hAnsi="Courier"/>
          <w:sz w:val="20"/>
          <w:szCs w:val="20"/>
        </w:rPr>
        <w:t xml:space="preserve">surf 51  </w:t>
      </w:r>
      <w:proofErr w:type="spellStart"/>
      <w:r w:rsidRPr="00EF5C9D">
        <w:rPr>
          <w:rFonts w:ascii="Courier" w:hAnsi="Courier"/>
          <w:sz w:val="20"/>
          <w:szCs w:val="20"/>
        </w:rPr>
        <w:t>cyl</w:t>
      </w:r>
      <w:proofErr w:type="spellEnd"/>
      <w:r w:rsidRPr="00EF5C9D">
        <w:rPr>
          <w:rFonts w:ascii="Courier" w:hAnsi="Courier"/>
          <w:sz w:val="20"/>
          <w:szCs w:val="20"/>
        </w:rPr>
        <w:t xml:space="preserve">   0.000 0.000 0.290  -60.00     60.00</w:t>
      </w:r>
    </w:p>
    <w:p w14:paraId="7FE8CB5E" w14:textId="77777777" w:rsidR="001A7F6F" w:rsidRPr="00EF5C9D" w:rsidRDefault="001A7F6F" w:rsidP="001A7F6F">
      <w:pPr>
        <w:rPr>
          <w:rFonts w:ascii="Courier" w:hAnsi="Courier"/>
          <w:sz w:val="20"/>
          <w:szCs w:val="20"/>
        </w:rPr>
      </w:pPr>
      <w:r w:rsidRPr="00EF5C9D">
        <w:rPr>
          <w:rFonts w:ascii="Courier" w:hAnsi="Courier"/>
          <w:sz w:val="20"/>
          <w:szCs w:val="20"/>
        </w:rPr>
        <w:t xml:space="preserve">surf 52  </w:t>
      </w:r>
      <w:proofErr w:type="spellStart"/>
      <w:r w:rsidRPr="00EF5C9D">
        <w:rPr>
          <w:rFonts w:ascii="Courier" w:hAnsi="Courier"/>
          <w:sz w:val="20"/>
          <w:szCs w:val="20"/>
        </w:rPr>
        <w:t>cyl</w:t>
      </w:r>
      <w:proofErr w:type="spellEnd"/>
      <w:r w:rsidRPr="00EF5C9D">
        <w:rPr>
          <w:rFonts w:ascii="Courier" w:hAnsi="Courier"/>
          <w:sz w:val="20"/>
          <w:szCs w:val="20"/>
        </w:rPr>
        <w:t xml:space="preserve">   0.000 0.000 0.340  -60.00     60.00</w:t>
      </w:r>
    </w:p>
    <w:p w14:paraId="20CED79A" w14:textId="77777777" w:rsidR="001A7F6F" w:rsidRPr="00EF5C9D" w:rsidRDefault="001A7F6F" w:rsidP="001A7F6F">
      <w:pPr>
        <w:rPr>
          <w:rFonts w:ascii="Courier" w:hAnsi="Courier"/>
          <w:sz w:val="20"/>
          <w:szCs w:val="20"/>
        </w:rPr>
      </w:pPr>
    </w:p>
    <w:p w14:paraId="3A31EB90" w14:textId="77777777" w:rsidR="001A7F6F" w:rsidRPr="00EF5C9D" w:rsidRDefault="001A7F6F" w:rsidP="001A7F6F">
      <w:pPr>
        <w:rPr>
          <w:rFonts w:ascii="Courier" w:hAnsi="Courier"/>
          <w:sz w:val="20"/>
          <w:szCs w:val="20"/>
        </w:rPr>
      </w:pPr>
      <w:r w:rsidRPr="00EF5C9D">
        <w:rPr>
          <w:rFonts w:ascii="Courier" w:hAnsi="Courier"/>
          <w:sz w:val="20"/>
          <w:szCs w:val="20"/>
        </w:rPr>
        <w:t xml:space="preserve">cell 51  5 </w:t>
      </w:r>
      <w:proofErr w:type="spellStart"/>
      <w:r w:rsidRPr="00EF5C9D">
        <w:rPr>
          <w:rFonts w:ascii="Courier" w:hAnsi="Courier"/>
          <w:sz w:val="20"/>
          <w:szCs w:val="20"/>
        </w:rPr>
        <w:t>lburnpo</w:t>
      </w:r>
      <w:proofErr w:type="spellEnd"/>
      <w:r w:rsidRPr="00EF5C9D">
        <w:rPr>
          <w:rFonts w:ascii="Courier" w:hAnsi="Courier"/>
          <w:sz w:val="20"/>
          <w:szCs w:val="20"/>
        </w:rPr>
        <w:t xml:space="preserve"> -51     % burnup pin Gd2O3 + UO2 18.6wt% + </w:t>
      </w:r>
      <w:proofErr w:type="spellStart"/>
      <w:r w:rsidRPr="00EF5C9D">
        <w:rPr>
          <w:rFonts w:ascii="Courier" w:hAnsi="Courier"/>
          <w:sz w:val="20"/>
          <w:szCs w:val="20"/>
        </w:rPr>
        <w:t>Silumin</w:t>
      </w:r>
      <w:proofErr w:type="spellEnd"/>
      <w:r w:rsidRPr="00EF5C9D">
        <w:rPr>
          <w:rFonts w:ascii="Courier" w:hAnsi="Courier"/>
          <w:sz w:val="20"/>
          <w:szCs w:val="20"/>
        </w:rPr>
        <w:t xml:space="preserve"> Matrix       </w:t>
      </w:r>
    </w:p>
    <w:p w14:paraId="2826CB21" w14:textId="77777777" w:rsidR="001A7F6F" w:rsidRPr="00EF5C9D" w:rsidRDefault="001A7F6F" w:rsidP="001A7F6F">
      <w:pPr>
        <w:rPr>
          <w:rFonts w:ascii="Courier" w:hAnsi="Courier"/>
          <w:sz w:val="20"/>
          <w:szCs w:val="20"/>
        </w:rPr>
      </w:pPr>
      <w:r w:rsidRPr="00EF5C9D">
        <w:rPr>
          <w:rFonts w:ascii="Courier" w:hAnsi="Courier"/>
          <w:sz w:val="20"/>
          <w:szCs w:val="20"/>
        </w:rPr>
        <w:t xml:space="preserve">cell 52  5 clad     51 -52     </w:t>
      </w:r>
      <w:r w:rsidRPr="00EF5C9D">
        <w:rPr>
          <w:rFonts w:ascii="Courier" w:hAnsi="Courier"/>
          <w:sz w:val="20"/>
          <w:szCs w:val="20"/>
        </w:rPr>
        <w:tab/>
      </w:r>
      <w:r w:rsidRPr="00EF5C9D">
        <w:rPr>
          <w:rFonts w:ascii="Courier" w:hAnsi="Courier"/>
          <w:sz w:val="20"/>
          <w:szCs w:val="20"/>
        </w:rPr>
        <w:tab/>
      </w:r>
      <w:r w:rsidRPr="00EF5C9D">
        <w:rPr>
          <w:rFonts w:ascii="Courier" w:hAnsi="Courier"/>
          <w:sz w:val="20"/>
          <w:szCs w:val="20"/>
        </w:rPr>
        <w:tab/>
      </w:r>
      <w:r w:rsidRPr="00EF5C9D">
        <w:rPr>
          <w:rFonts w:ascii="Courier" w:hAnsi="Courier"/>
          <w:sz w:val="20"/>
          <w:szCs w:val="20"/>
        </w:rPr>
        <w:tab/>
        <w:t xml:space="preserve">% cladding zircaloy 0.5 mm    </w:t>
      </w:r>
    </w:p>
    <w:p w14:paraId="734B8654" w14:textId="77777777" w:rsidR="001A7F6F" w:rsidRPr="00EF5C9D" w:rsidRDefault="001A7F6F" w:rsidP="001A7F6F">
      <w:pPr>
        <w:rPr>
          <w:rFonts w:ascii="Courier" w:hAnsi="Courier"/>
          <w:sz w:val="20"/>
          <w:szCs w:val="20"/>
        </w:rPr>
      </w:pPr>
      <w:r w:rsidRPr="00EF5C9D">
        <w:rPr>
          <w:rFonts w:ascii="Courier" w:hAnsi="Courier"/>
          <w:sz w:val="20"/>
          <w:szCs w:val="20"/>
        </w:rPr>
        <w:t xml:space="preserve">cell 53  5 water    52 </w:t>
      </w:r>
    </w:p>
    <w:p w14:paraId="336D4073" w14:textId="77777777" w:rsidR="001A7F6F" w:rsidRPr="00EF5C9D" w:rsidRDefault="001A7F6F" w:rsidP="001A7F6F">
      <w:pPr>
        <w:rPr>
          <w:rFonts w:ascii="Courier" w:hAnsi="Courier"/>
          <w:sz w:val="20"/>
          <w:szCs w:val="20"/>
        </w:rPr>
      </w:pPr>
    </w:p>
    <w:p w14:paraId="014E400B" w14:textId="77777777" w:rsidR="001A7F6F" w:rsidRPr="00EF5C9D" w:rsidRDefault="001A7F6F" w:rsidP="001A7F6F">
      <w:pPr>
        <w:rPr>
          <w:rFonts w:ascii="Courier" w:hAnsi="Courier"/>
          <w:sz w:val="20"/>
          <w:szCs w:val="20"/>
        </w:rPr>
      </w:pPr>
      <w:r w:rsidRPr="00EF5C9D">
        <w:rPr>
          <w:rFonts w:ascii="Courier" w:hAnsi="Courier"/>
          <w:sz w:val="20"/>
          <w:szCs w:val="20"/>
        </w:rPr>
        <w:t xml:space="preserve">% --- Small Burnable Poison UO2 18.6wt% with </w:t>
      </w:r>
      <w:proofErr w:type="spellStart"/>
      <w:r w:rsidRPr="00EF5C9D">
        <w:rPr>
          <w:rFonts w:ascii="Courier" w:hAnsi="Courier"/>
          <w:sz w:val="20"/>
          <w:szCs w:val="20"/>
        </w:rPr>
        <w:t>Silumin</w:t>
      </w:r>
      <w:proofErr w:type="spellEnd"/>
      <w:r w:rsidRPr="00EF5C9D">
        <w:rPr>
          <w:rFonts w:ascii="Courier" w:hAnsi="Courier"/>
          <w:sz w:val="20"/>
          <w:szCs w:val="20"/>
        </w:rPr>
        <w:t xml:space="preserve"> Matrix:</w:t>
      </w:r>
    </w:p>
    <w:p w14:paraId="31FB8551" w14:textId="77777777" w:rsidR="001A7F6F" w:rsidRPr="00EF5C9D" w:rsidRDefault="001A7F6F" w:rsidP="001A7F6F">
      <w:pPr>
        <w:rPr>
          <w:rFonts w:ascii="Courier" w:hAnsi="Courier"/>
          <w:sz w:val="20"/>
          <w:szCs w:val="20"/>
        </w:rPr>
      </w:pPr>
      <w:r w:rsidRPr="00EF5C9D">
        <w:rPr>
          <w:rFonts w:ascii="Courier" w:hAnsi="Courier"/>
          <w:sz w:val="20"/>
          <w:szCs w:val="20"/>
        </w:rPr>
        <w:t xml:space="preserve"> </w:t>
      </w:r>
    </w:p>
    <w:p w14:paraId="0837ADDD" w14:textId="57B29D3F" w:rsidR="001A7F6F" w:rsidRDefault="001A7F6F" w:rsidP="008C0930">
      <w:pPr>
        <w:rPr>
          <w:rFonts w:ascii="Courier" w:hAnsi="Courier"/>
          <w:sz w:val="20"/>
          <w:szCs w:val="20"/>
        </w:rPr>
      </w:pPr>
      <w:r w:rsidRPr="00EF5C9D">
        <w:rPr>
          <w:rFonts w:ascii="Courier" w:hAnsi="Courier"/>
          <w:sz w:val="20"/>
          <w:szCs w:val="20"/>
        </w:rPr>
        <w:t xml:space="preserve">surf 61  </w:t>
      </w:r>
      <w:proofErr w:type="spellStart"/>
      <w:r w:rsidRPr="00EF5C9D">
        <w:rPr>
          <w:rFonts w:ascii="Courier" w:hAnsi="Courier"/>
          <w:sz w:val="20"/>
          <w:szCs w:val="20"/>
        </w:rPr>
        <w:t>cyl</w:t>
      </w:r>
      <w:proofErr w:type="spellEnd"/>
      <w:r w:rsidRPr="00EF5C9D">
        <w:rPr>
          <w:rFonts w:ascii="Courier" w:hAnsi="Courier"/>
          <w:sz w:val="20"/>
          <w:szCs w:val="20"/>
        </w:rPr>
        <w:t xml:space="preserve">   0.000 0.000 0.188  -60.00     60.00</w:t>
      </w:r>
    </w:p>
    <w:p w14:paraId="7A475E23" w14:textId="1EF36645" w:rsidR="00694D04" w:rsidRDefault="00694D04" w:rsidP="008C0930">
      <w:pPr>
        <w:rPr>
          <w:rFonts w:ascii="Courier" w:hAnsi="Courier"/>
          <w:sz w:val="20"/>
          <w:szCs w:val="20"/>
        </w:rPr>
      </w:pPr>
    </w:p>
    <w:p w14:paraId="77BB9A49" w14:textId="77777777" w:rsidR="00694D04" w:rsidRPr="00EF5C9D" w:rsidRDefault="00694D04" w:rsidP="00694D04">
      <w:pPr>
        <w:rPr>
          <w:rFonts w:ascii="Courier" w:hAnsi="Courier"/>
          <w:sz w:val="20"/>
          <w:szCs w:val="20"/>
        </w:rPr>
      </w:pPr>
    </w:p>
    <w:p w14:paraId="731AD9BA" w14:textId="77777777" w:rsidR="00694D04" w:rsidRPr="00EF5C9D" w:rsidRDefault="00694D04" w:rsidP="00694D04">
      <w:pPr>
        <w:rPr>
          <w:rFonts w:ascii="Courier" w:hAnsi="Courier"/>
          <w:sz w:val="20"/>
          <w:szCs w:val="20"/>
        </w:rPr>
      </w:pPr>
      <w:r w:rsidRPr="00EF5C9D">
        <w:rPr>
          <w:rFonts w:ascii="Courier" w:hAnsi="Courier"/>
          <w:sz w:val="20"/>
          <w:szCs w:val="20"/>
        </w:rPr>
        <w:t xml:space="preserve">% --- Small Burnable Poison UO2 18.6wt% with </w:t>
      </w:r>
      <w:proofErr w:type="spellStart"/>
      <w:r w:rsidRPr="00EF5C9D">
        <w:rPr>
          <w:rFonts w:ascii="Courier" w:hAnsi="Courier"/>
          <w:sz w:val="20"/>
          <w:szCs w:val="20"/>
        </w:rPr>
        <w:t>Silumin</w:t>
      </w:r>
      <w:proofErr w:type="spellEnd"/>
      <w:r w:rsidRPr="00EF5C9D">
        <w:rPr>
          <w:rFonts w:ascii="Courier" w:hAnsi="Courier"/>
          <w:sz w:val="20"/>
          <w:szCs w:val="20"/>
        </w:rPr>
        <w:t xml:space="preserve"> Matrix:</w:t>
      </w:r>
    </w:p>
    <w:p w14:paraId="681FB479" w14:textId="77777777" w:rsidR="00694D04" w:rsidRPr="00EF5C9D" w:rsidRDefault="00694D04" w:rsidP="00694D04">
      <w:pPr>
        <w:rPr>
          <w:rFonts w:ascii="Courier" w:hAnsi="Courier"/>
          <w:sz w:val="20"/>
          <w:szCs w:val="20"/>
        </w:rPr>
      </w:pPr>
      <w:r w:rsidRPr="00EF5C9D">
        <w:rPr>
          <w:rFonts w:ascii="Courier" w:hAnsi="Courier"/>
          <w:sz w:val="20"/>
          <w:szCs w:val="20"/>
        </w:rPr>
        <w:t xml:space="preserve"> </w:t>
      </w:r>
    </w:p>
    <w:p w14:paraId="235B6232" w14:textId="77777777" w:rsidR="00694D04" w:rsidRPr="00EF5C9D" w:rsidRDefault="00694D04" w:rsidP="00694D04">
      <w:pPr>
        <w:rPr>
          <w:rFonts w:ascii="Courier" w:hAnsi="Courier"/>
          <w:sz w:val="20"/>
          <w:szCs w:val="20"/>
        </w:rPr>
      </w:pPr>
      <w:r w:rsidRPr="00EF5C9D">
        <w:rPr>
          <w:rFonts w:ascii="Courier" w:hAnsi="Courier"/>
          <w:sz w:val="20"/>
          <w:szCs w:val="20"/>
        </w:rPr>
        <w:t xml:space="preserve">surf 61  </w:t>
      </w:r>
      <w:proofErr w:type="spellStart"/>
      <w:r w:rsidRPr="00EF5C9D">
        <w:rPr>
          <w:rFonts w:ascii="Courier" w:hAnsi="Courier"/>
          <w:sz w:val="20"/>
          <w:szCs w:val="20"/>
        </w:rPr>
        <w:t>cyl</w:t>
      </w:r>
      <w:proofErr w:type="spellEnd"/>
      <w:r w:rsidRPr="00EF5C9D">
        <w:rPr>
          <w:rFonts w:ascii="Courier" w:hAnsi="Courier"/>
          <w:sz w:val="20"/>
          <w:szCs w:val="20"/>
        </w:rPr>
        <w:t xml:space="preserve">   0.000 0.000 0.188  -60.00     60.00</w:t>
      </w:r>
    </w:p>
    <w:p w14:paraId="2A67401B" w14:textId="77777777" w:rsidR="00CF3235" w:rsidRDefault="00CF3235" w:rsidP="008C0930">
      <w:pPr>
        <w:rPr>
          <w:rFonts w:ascii="Courier" w:hAnsi="Courier"/>
          <w:sz w:val="20"/>
          <w:szCs w:val="20"/>
        </w:rPr>
      </w:pPr>
    </w:p>
    <w:p w14:paraId="341FEAF0" w14:textId="77777777" w:rsidR="00CF3235" w:rsidRDefault="00CF3235" w:rsidP="008C0930">
      <w:pPr>
        <w:rPr>
          <w:rFonts w:ascii="Courier" w:hAnsi="Courier"/>
          <w:sz w:val="20"/>
          <w:szCs w:val="20"/>
        </w:rPr>
      </w:pPr>
    </w:p>
    <w:p w14:paraId="1BAC01C3" w14:textId="56130E7E" w:rsidR="00CF3235" w:rsidRDefault="00CF3235" w:rsidP="008C0930">
      <w:pPr>
        <w:rPr>
          <w:rFonts w:ascii="Courier" w:hAnsi="Courier"/>
          <w:sz w:val="20"/>
          <w:szCs w:val="20"/>
        </w:rPr>
        <w:sectPr w:rsidR="00CF3235" w:rsidSect="00715C02">
          <w:pgSz w:w="11906" w:h="16838" w:code="9"/>
          <w:pgMar w:top="2268" w:right="1701" w:bottom="1701" w:left="2268" w:header="720" w:footer="720" w:gutter="0"/>
          <w:cols w:space="720"/>
          <w:titlePg/>
          <w:docGrid w:linePitch="360"/>
        </w:sectPr>
      </w:pPr>
    </w:p>
    <w:p w14:paraId="4EABD930" w14:textId="358692D9" w:rsidR="00CF3235" w:rsidRDefault="00CF3235" w:rsidP="00CF3235">
      <w:pPr>
        <w:pStyle w:val="Heading2"/>
        <w:numPr>
          <w:ilvl w:val="0"/>
          <w:numId w:val="0"/>
        </w:numPr>
        <w:spacing w:line="360" w:lineRule="auto"/>
        <w:jc w:val="center"/>
      </w:pPr>
      <w:bookmarkStart w:id="54" w:name="_Toc72853537"/>
      <w:r>
        <w:lastRenderedPageBreak/>
        <w:t>LAMPIRAN B</w:t>
      </w:r>
      <w:r>
        <w:br/>
        <w:t>TABEL DENSITAS MATERIAL</w:t>
      </w:r>
      <w:bookmarkEnd w:id="54"/>
    </w:p>
    <w:p w14:paraId="06BC5EEF" w14:textId="0392B0F9" w:rsidR="00CF3235" w:rsidRDefault="00CF3235" w:rsidP="00CF3235"/>
    <w:p w14:paraId="2D9BF223" w14:textId="52A4EC99" w:rsidR="00CF3235" w:rsidRDefault="00CF3235" w:rsidP="00CF3235"/>
    <w:p w14:paraId="1C159927" w14:textId="1282BE31" w:rsidR="00CF3235" w:rsidRDefault="00CF3235" w:rsidP="00CF3235">
      <w:pPr>
        <w:jc w:val="center"/>
      </w:pPr>
      <w:r w:rsidRPr="00CF3235">
        <w:rPr>
          <w:b/>
        </w:rPr>
        <w:t>Tabel B.1.</w:t>
      </w:r>
      <w:r>
        <w:t xml:space="preserve"> </w:t>
      </w:r>
      <w:proofErr w:type="spellStart"/>
      <w:r>
        <w:t>Densitas</w:t>
      </w:r>
      <w:proofErr w:type="spellEnd"/>
      <w:r>
        <w:t xml:space="preserve"> ThO</w:t>
      </w:r>
      <w:r w:rsidRPr="00CF3235">
        <w:rPr>
          <w:vertAlign w:val="subscript"/>
        </w:rPr>
        <w:t>2</w:t>
      </w:r>
      <w:r>
        <w:t xml:space="preserve"> pada zona blanket </w:t>
      </w:r>
      <w:proofErr w:type="spellStart"/>
      <w:r>
        <w:t>aksial</w:t>
      </w:r>
      <w:proofErr w:type="spellEnd"/>
    </w:p>
    <w:tbl>
      <w:tblPr>
        <w:tblStyle w:val="TableGrid"/>
        <w:tblW w:w="0" w:type="auto"/>
        <w:jc w:val="center"/>
        <w:tblLook w:val="04A0" w:firstRow="1" w:lastRow="0" w:firstColumn="1" w:lastColumn="0" w:noHBand="0" w:noVBand="1"/>
      </w:tblPr>
      <w:tblGrid>
        <w:gridCol w:w="1371"/>
        <w:gridCol w:w="1606"/>
        <w:gridCol w:w="1984"/>
      </w:tblGrid>
      <w:tr w:rsidR="00CF3235" w:rsidRPr="00CF3235" w14:paraId="1D19FF65" w14:textId="77777777" w:rsidTr="00CF3235">
        <w:trPr>
          <w:jc w:val="center"/>
        </w:trPr>
        <w:tc>
          <w:tcPr>
            <w:tcW w:w="1371" w:type="dxa"/>
          </w:tcPr>
          <w:p w14:paraId="231B1812" w14:textId="76BC8564" w:rsidR="00CF3235" w:rsidRPr="00CF3235" w:rsidRDefault="00CF3235" w:rsidP="00CF3235">
            <w:pPr>
              <w:jc w:val="center"/>
              <w:rPr>
                <w:b/>
              </w:rPr>
            </w:pPr>
            <w:proofErr w:type="spellStart"/>
            <w:r w:rsidRPr="00CF3235">
              <w:rPr>
                <w:b/>
              </w:rPr>
              <w:t>Unsur</w:t>
            </w:r>
            <w:proofErr w:type="spellEnd"/>
          </w:p>
        </w:tc>
        <w:tc>
          <w:tcPr>
            <w:tcW w:w="1606" w:type="dxa"/>
          </w:tcPr>
          <w:p w14:paraId="61771FD0" w14:textId="2AA5D4A5" w:rsidR="00CF3235" w:rsidRPr="00CF3235" w:rsidRDefault="00CF3235" w:rsidP="00CF3235">
            <w:pPr>
              <w:jc w:val="center"/>
              <w:rPr>
                <w:b/>
              </w:rPr>
            </w:pPr>
            <w:r w:rsidRPr="00CF3235">
              <w:rPr>
                <w:b/>
              </w:rPr>
              <w:t>A (g/mol)</w:t>
            </w:r>
          </w:p>
        </w:tc>
        <w:tc>
          <w:tcPr>
            <w:tcW w:w="1984" w:type="dxa"/>
          </w:tcPr>
          <w:p w14:paraId="320C4E06" w14:textId="1B0622DA" w:rsidR="00CF3235" w:rsidRPr="00CF3235" w:rsidRDefault="00CF3235" w:rsidP="00CF3235">
            <w:pPr>
              <w:jc w:val="center"/>
              <w:rPr>
                <w:b/>
              </w:rPr>
            </w:pPr>
            <w:r w:rsidRPr="00CF3235">
              <w:rPr>
                <w:b/>
              </w:rPr>
              <w:t>N (10</w:t>
            </w:r>
            <w:r w:rsidRPr="00CF3235">
              <w:rPr>
                <w:b/>
                <w:vertAlign w:val="superscript"/>
              </w:rPr>
              <w:t>24</w:t>
            </w:r>
            <w:r w:rsidRPr="00CF3235">
              <w:rPr>
                <w:b/>
              </w:rPr>
              <w:t>/cm</w:t>
            </w:r>
            <w:r w:rsidRPr="00CF3235">
              <w:rPr>
                <w:b/>
                <w:vertAlign w:val="superscript"/>
              </w:rPr>
              <w:t>3</w:t>
            </w:r>
            <w:r w:rsidRPr="00CF3235">
              <w:rPr>
                <w:b/>
              </w:rPr>
              <w:t>)</w:t>
            </w:r>
          </w:p>
        </w:tc>
      </w:tr>
      <w:tr w:rsidR="00CF3235" w14:paraId="4ADE3A58" w14:textId="77777777" w:rsidTr="00CF3235">
        <w:trPr>
          <w:jc w:val="center"/>
        </w:trPr>
        <w:tc>
          <w:tcPr>
            <w:tcW w:w="1371" w:type="dxa"/>
          </w:tcPr>
          <w:p w14:paraId="0967768C" w14:textId="6334C15F" w:rsidR="00CF3235" w:rsidRDefault="00CF3235" w:rsidP="00CF3235">
            <w:r>
              <w:t>Th-232</w:t>
            </w:r>
          </w:p>
        </w:tc>
        <w:tc>
          <w:tcPr>
            <w:tcW w:w="1606" w:type="dxa"/>
          </w:tcPr>
          <w:p w14:paraId="613B9CD1" w14:textId="16C96BB0" w:rsidR="00CF3235" w:rsidRDefault="00CF3235" w:rsidP="00CF3235">
            <w:r>
              <w:t>232,038</w:t>
            </w:r>
          </w:p>
        </w:tc>
        <w:tc>
          <w:tcPr>
            <w:tcW w:w="1984" w:type="dxa"/>
          </w:tcPr>
          <w:p w14:paraId="46FBF476" w14:textId="7659B931" w:rsidR="00CF3235" w:rsidRDefault="00CF3235" w:rsidP="00CF3235">
            <w:r>
              <w:t>0,021</w:t>
            </w:r>
          </w:p>
        </w:tc>
      </w:tr>
      <w:tr w:rsidR="00CF3235" w14:paraId="432CBEC6" w14:textId="77777777" w:rsidTr="00CF3235">
        <w:trPr>
          <w:jc w:val="center"/>
        </w:trPr>
        <w:tc>
          <w:tcPr>
            <w:tcW w:w="1371" w:type="dxa"/>
          </w:tcPr>
          <w:p w14:paraId="4A7115E3" w14:textId="42B053D0" w:rsidR="00CF3235" w:rsidRDefault="00CF3235" w:rsidP="00CF3235">
            <w:r>
              <w:t>O-16</w:t>
            </w:r>
          </w:p>
        </w:tc>
        <w:tc>
          <w:tcPr>
            <w:tcW w:w="1606" w:type="dxa"/>
          </w:tcPr>
          <w:p w14:paraId="6F619016" w14:textId="7D97D5F7" w:rsidR="00CF3235" w:rsidRDefault="00CF3235" w:rsidP="00CF3235">
            <w:r>
              <w:t>15,995</w:t>
            </w:r>
          </w:p>
        </w:tc>
        <w:tc>
          <w:tcPr>
            <w:tcW w:w="1984" w:type="dxa"/>
          </w:tcPr>
          <w:p w14:paraId="0CE1880B" w14:textId="2927505D" w:rsidR="00CF3235" w:rsidRDefault="00CF3235" w:rsidP="00CF3235">
            <w:r>
              <w:t>0,042</w:t>
            </w:r>
          </w:p>
        </w:tc>
      </w:tr>
    </w:tbl>
    <w:p w14:paraId="3CC723A2" w14:textId="77777777" w:rsidR="00CF3235" w:rsidRPr="00CF3235" w:rsidRDefault="00CF3235" w:rsidP="00CF3235"/>
    <w:p w14:paraId="7AA71AC9" w14:textId="591BD44A" w:rsidR="00694D04" w:rsidRPr="00EF5C9D" w:rsidRDefault="00694D04" w:rsidP="008C0930">
      <w:pPr>
        <w:rPr>
          <w:rFonts w:ascii="Courier" w:hAnsi="Courier"/>
          <w:sz w:val="20"/>
          <w:szCs w:val="20"/>
        </w:rPr>
      </w:pPr>
    </w:p>
    <w:sectPr w:rsidR="00694D04" w:rsidRPr="00EF5C9D" w:rsidSect="00715C02">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B328F" w14:textId="77777777" w:rsidR="00627E5E" w:rsidRDefault="00627E5E" w:rsidP="00A00067">
      <w:pPr>
        <w:spacing w:after="0" w:line="240" w:lineRule="auto"/>
      </w:pPr>
      <w:r>
        <w:separator/>
      </w:r>
    </w:p>
  </w:endnote>
  <w:endnote w:type="continuationSeparator" w:id="0">
    <w:p w14:paraId="0218B418" w14:textId="77777777" w:rsidR="00627E5E" w:rsidRDefault="00627E5E" w:rsidP="00A0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nQuanYi Micro He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2845067"/>
      <w:docPartObj>
        <w:docPartGallery w:val="Page Numbers (Bottom of Page)"/>
        <w:docPartUnique/>
      </w:docPartObj>
    </w:sdtPr>
    <w:sdtContent>
      <w:p w14:paraId="12A5AE71" w14:textId="23B5D69F" w:rsidR="00CB51E6" w:rsidRDefault="00CB51E6" w:rsidP="002B7B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3F3AD" w14:textId="77777777" w:rsidR="00CB51E6" w:rsidRDefault="00CB51E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421423"/>
      <w:docPartObj>
        <w:docPartGallery w:val="Page Numbers (Bottom of Page)"/>
        <w:docPartUnique/>
      </w:docPartObj>
    </w:sdtPr>
    <w:sdtEndPr>
      <w:rPr>
        <w:noProof/>
      </w:rPr>
    </w:sdtEndPr>
    <w:sdtContent>
      <w:p w14:paraId="6BC54E1A" w14:textId="6CB02215" w:rsidR="00CB51E6" w:rsidRDefault="00CB51E6">
        <w:pPr>
          <w:pStyle w:val="Footer"/>
          <w:jc w:val="center"/>
        </w:pPr>
        <w:r>
          <w:fldChar w:fldCharType="begin"/>
        </w:r>
        <w:r>
          <w:instrText xml:space="preserve"> PAGE   \* MERGEFORMAT </w:instrText>
        </w:r>
        <w:r>
          <w:fldChar w:fldCharType="separate"/>
        </w:r>
        <w:r w:rsidR="0084044E">
          <w:rPr>
            <w:noProof/>
          </w:rPr>
          <w:t>8</w:t>
        </w:r>
        <w:r>
          <w:rPr>
            <w:noProof/>
          </w:rPr>
          <w:fldChar w:fldCharType="end"/>
        </w:r>
      </w:p>
    </w:sdtContent>
  </w:sdt>
  <w:p w14:paraId="582CA74E" w14:textId="77777777" w:rsidR="00CB51E6" w:rsidRDefault="00CB51E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208834"/>
      <w:docPartObj>
        <w:docPartGallery w:val="Page Numbers (Bottom of Page)"/>
        <w:docPartUnique/>
      </w:docPartObj>
    </w:sdtPr>
    <w:sdtEndPr>
      <w:rPr>
        <w:noProof/>
      </w:rPr>
    </w:sdtEndPr>
    <w:sdtContent>
      <w:p w14:paraId="5042F7BD" w14:textId="53890B4D" w:rsidR="00CB51E6" w:rsidRDefault="00CB51E6">
        <w:pPr>
          <w:pStyle w:val="Footer"/>
          <w:jc w:val="center"/>
        </w:pPr>
        <w:r>
          <w:fldChar w:fldCharType="begin"/>
        </w:r>
        <w:r>
          <w:instrText xml:space="preserve"> PAGE   \* MERGEFORMAT </w:instrText>
        </w:r>
        <w:r>
          <w:fldChar w:fldCharType="separate"/>
        </w:r>
        <w:r w:rsidR="0084044E">
          <w:rPr>
            <w:noProof/>
          </w:rPr>
          <w:t>10</w:t>
        </w:r>
        <w:r>
          <w:rPr>
            <w:noProof/>
          </w:rPr>
          <w:fldChar w:fldCharType="end"/>
        </w:r>
      </w:p>
    </w:sdtContent>
  </w:sdt>
  <w:p w14:paraId="4A8C839B" w14:textId="77777777" w:rsidR="00CB51E6" w:rsidRDefault="00CB51E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051947"/>
      <w:docPartObj>
        <w:docPartGallery w:val="Page Numbers (Bottom of Page)"/>
        <w:docPartUnique/>
      </w:docPartObj>
    </w:sdtPr>
    <w:sdtEndPr>
      <w:rPr>
        <w:noProof/>
      </w:rPr>
    </w:sdtEndPr>
    <w:sdtContent>
      <w:p w14:paraId="4C1E4DFE" w14:textId="77777777" w:rsidR="00CB51E6" w:rsidRDefault="00CB51E6">
        <w:pPr>
          <w:pStyle w:val="Footer"/>
          <w:jc w:val="center"/>
        </w:pPr>
        <w:r>
          <w:fldChar w:fldCharType="begin"/>
        </w:r>
        <w:r>
          <w:instrText xml:space="preserve"> PAGE   \* MERGEFORMAT </w:instrText>
        </w:r>
        <w:r>
          <w:fldChar w:fldCharType="separate"/>
        </w:r>
        <w:r w:rsidR="0084044E">
          <w:rPr>
            <w:noProof/>
          </w:rPr>
          <w:t>11</w:t>
        </w:r>
        <w:r>
          <w:rPr>
            <w:noProof/>
          </w:rPr>
          <w:fldChar w:fldCharType="end"/>
        </w:r>
      </w:p>
    </w:sdtContent>
  </w:sdt>
  <w:p w14:paraId="41A2E117" w14:textId="77777777" w:rsidR="00CB51E6" w:rsidRDefault="00CB51E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8B61" w14:textId="77777777" w:rsidR="00CB51E6" w:rsidRDefault="00CB51E6">
    <w:pPr>
      <w:pStyle w:val="Footer"/>
      <w:jc w:val="center"/>
    </w:pPr>
  </w:p>
  <w:p w14:paraId="0F95FA35" w14:textId="77777777" w:rsidR="00CB51E6" w:rsidRDefault="00CB51E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D923" w14:textId="77777777" w:rsidR="00CB51E6" w:rsidRDefault="00CB51E6">
    <w:pPr>
      <w:pStyle w:val="Footer"/>
      <w:jc w:val="center"/>
    </w:pPr>
  </w:p>
  <w:p w14:paraId="0A30E1B8" w14:textId="77777777" w:rsidR="00CB51E6" w:rsidRDefault="00CB51E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161279"/>
      <w:docPartObj>
        <w:docPartGallery w:val="Page Numbers (Bottom of Page)"/>
        <w:docPartUnique/>
      </w:docPartObj>
    </w:sdtPr>
    <w:sdtEndPr>
      <w:rPr>
        <w:noProof/>
      </w:rPr>
    </w:sdtEndPr>
    <w:sdtContent>
      <w:p w14:paraId="396B7FBA" w14:textId="38EEC9A7" w:rsidR="00CB51E6" w:rsidRDefault="00CB51E6">
        <w:pPr>
          <w:pStyle w:val="Footer"/>
          <w:jc w:val="center"/>
        </w:pPr>
        <w:r>
          <w:fldChar w:fldCharType="begin"/>
        </w:r>
        <w:r>
          <w:instrText xml:space="preserve"> PAGE   \* MERGEFORMAT </w:instrText>
        </w:r>
        <w:r>
          <w:fldChar w:fldCharType="separate"/>
        </w:r>
        <w:r w:rsidR="0084044E">
          <w:rPr>
            <w:noProof/>
          </w:rPr>
          <w:t>13</w:t>
        </w:r>
        <w:r>
          <w:rPr>
            <w:noProof/>
          </w:rPr>
          <w:fldChar w:fldCharType="end"/>
        </w:r>
      </w:p>
    </w:sdtContent>
  </w:sdt>
  <w:p w14:paraId="079502B6" w14:textId="77777777" w:rsidR="00CB51E6" w:rsidRDefault="00CB5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752619"/>
      <w:docPartObj>
        <w:docPartGallery w:val="Page Numbers (Bottom of Page)"/>
        <w:docPartUnique/>
      </w:docPartObj>
    </w:sdtPr>
    <w:sdtEndPr>
      <w:rPr>
        <w:noProof/>
        <w:color w:val="FFFFFF" w:themeColor="background1"/>
      </w:rPr>
    </w:sdtEndPr>
    <w:sdtContent>
      <w:p w14:paraId="358B9118" w14:textId="77777777" w:rsidR="00CB51E6" w:rsidRPr="00D66BF4" w:rsidRDefault="00CB51E6">
        <w:pPr>
          <w:pStyle w:val="Footer"/>
          <w:jc w:val="center"/>
          <w:rPr>
            <w:color w:val="FFFFFF" w:themeColor="background1"/>
          </w:rPr>
        </w:pPr>
        <w:r w:rsidRPr="00D66BF4">
          <w:rPr>
            <w:color w:val="FFFFFF" w:themeColor="background1"/>
          </w:rPr>
          <w:fldChar w:fldCharType="begin"/>
        </w:r>
        <w:r w:rsidRPr="00D66BF4">
          <w:rPr>
            <w:color w:val="FFFFFF" w:themeColor="background1"/>
          </w:rPr>
          <w:instrText xml:space="preserve"> PAGE   \* MERGEFORMAT </w:instrText>
        </w:r>
        <w:r w:rsidRPr="00D66BF4">
          <w:rPr>
            <w:color w:val="FFFFFF" w:themeColor="background1"/>
          </w:rPr>
          <w:fldChar w:fldCharType="separate"/>
        </w:r>
        <w:r w:rsidR="00241C82">
          <w:rPr>
            <w:noProof/>
            <w:color w:val="FFFFFF" w:themeColor="background1"/>
          </w:rPr>
          <w:t>i</w:t>
        </w:r>
        <w:r w:rsidRPr="00D66BF4">
          <w:rPr>
            <w:noProof/>
            <w:color w:val="FFFFFF" w:themeColor="background1"/>
          </w:rPr>
          <w:fldChar w:fldCharType="end"/>
        </w:r>
      </w:p>
    </w:sdtContent>
  </w:sdt>
  <w:p w14:paraId="464A15D2" w14:textId="77777777" w:rsidR="00CB51E6" w:rsidRDefault="00CB5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3891749"/>
      <w:docPartObj>
        <w:docPartGallery w:val="Page Numbers (Bottom of Page)"/>
        <w:docPartUnique/>
      </w:docPartObj>
    </w:sdtPr>
    <w:sdtContent>
      <w:p w14:paraId="0B698340" w14:textId="387D2291" w:rsidR="00CB51E6" w:rsidRDefault="00CB51E6" w:rsidP="002B7B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4E351561" w14:textId="77777777" w:rsidR="00CB51E6" w:rsidRDefault="00CB51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114196"/>
      <w:docPartObj>
        <w:docPartGallery w:val="Page Numbers (Bottom of Page)"/>
        <w:docPartUnique/>
      </w:docPartObj>
    </w:sdtPr>
    <w:sdtEndPr>
      <w:rPr>
        <w:noProof/>
      </w:rPr>
    </w:sdtEndPr>
    <w:sdtContent>
      <w:p w14:paraId="186B088A" w14:textId="77777777" w:rsidR="00CB51E6" w:rsidRPr="00D66BF4" w:rsidRDefault="00CB51E6">
        <w:pPr>
          <w:pStyle w:val="Footer"/>
          <w:jc w:val="center"/>
        </w:pPr>
        <w:r w:rsidRPr="00D66BF4">
          <w:fldChar w:fldCharType="begin"/>
        </w:r>
        <w:r w:rsidRPr="00D66BF4">
          <w:instrText xml:space="preserve"> PAGE   \* MERGEFORMAT </w:instrText>
        </w:r>
        <w:r w:rsidRPr="00D66BF4">
          <w:fldChar w:fldCharType="separate"/>
        </w:r>
        <w:r w:rsidR="0084044E">
          <w:rPr>
            <w:noProof/>
          </w:rPr>
          <w:t>xiii</w:t>
        </w:r>
        <w:r w:rsidRPr="00D66BF4">
          <w:rPr>
            <w:noProof/>
          </w:rPr>
          <w:fldChar w:fldCharType="end"/>
        </w:r>
      </w:p>
    </w:sdtContent>
  </w:sdt>
  <w:p w14:paraId="5D33420A" w14:textId="77777777" w:rsidR="00CB51E6" w:rsidRDefault="00CB51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667186"/>
      <w:docPartObj>
        <w:docPartGallery w:val="Page Numbers (Bottom of Page)"/>
        <w:docPartUnique/>
      </w:docPartObj>
    </w:sdtPr>
    <w:sdtEndPr>
      <w:rPr>
        <w:noProof/>
      </w:rPr>
    </w:sdtEndPr>
    <w:sdtContent>
      <w:p w14:paraId="639544E0" w14:textId="77777777" w:rsidR="00CB51E6" w:rsidRDefault="00CB51E6">
        <w:pPr>
          <w:pStyle w:val="Footer"/>
          <w:jc w:val="center"/>
        </w:pPr>
        <w:r>
          <w:fldChar w:fldCharType="begin"/>
        </w:r>
        <w:r>
          <w:instrText xml:space="preserve"> PAGE   \* MERGEFORMAT </w:instrText>
        </w:r>
        <w:r>
          <w:fldChar w:fldCharType="separate"/>
        </w:r>
        <w:r w:rsidR="0084044E">
          <w:rPr>
            <w:noProof/>
          </w:rPr>
          <w:t>xiv</w:t>
        </w:r>
        <w:r>
          <w:rPr>
            <w:noProof/>
          </w:rPr>
          <w:fldChar w:fldCharType="end"/>
        </w:r>
      </w:p>
    </w:sdtContent>
  </w:sdt>
  <w:p w14:paraId="708028E1" w14:textId="77777777" w:rsidR="00CB51E6" w:rsidRDefault="00CB51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374270"/>
      <w:docPartObj>
        <w:docPartGallery w:val="Page Numbers (Bottom of Page)"/>
        <w:docPartUnique/>
      </w:docPartObj>
    </w:sdtPr>
    <w:sdtEndPr>
      <w:rPr>
        <w:noProof/>
      </w:rPr>
    </w:sdtEndPr>
    <w:sdtContent>
      <w:p w14:paraId="0AC6C498" w14:textId="2E7FD698" w:rsidR="00CB51E6" w:rsidRDefault="00CB51E6">
        <w:pPr>
          <w:pStyle w:val="Footer"/>
          <w:jc w:val="center"/>
        </w:pPr>
        <w:r>
          <w:fldChar w:fldCharType="begin"/>
        </w:r>
        <w:r>
          <w:instrText xml:space="preserve"> PAGE   \* MERGEFORMAT </w:instrText>
        </w:r>
        <w:r>
          <w:fldChar w:fldCharType="separate"/>
        </w:r>
        <w:r w:rsidR="0084044E">
          <w:rPr>
            <w:noProof/>
          </w:rPr>
          <w:t>2</w:t>
        </w:r>
        <w:r>
          <w:rPr>
            <w:noProof/>
          </w:rPr>
          <w:fldChar w:fldCharType="end"/>
        </w:r>
      </w:p>
    </w:sdtContent>
  </w:sdt>
  <w:p w14:paraId="22C7BAEA" w14:textId="77777777" w:rsidR="00CB51E6" w:rsidRDefault="00CB51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5528197"/>
      <w:docPartObj>
        <w:docPartGallery w:val="Page Numbers (Bottom of Page)"/>
        <w:docPartUnique/>
      </w:docPartObj>
    </w:sdtPr>
    <w:sdtContent>
      <w:p w14:paraId="3C1C566D" w14:textId="77777777" w:rsidR="00CB51E6" w:rsidRDefault="00CB51E6" w:rsidP="002B7B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4044E">
          <w:rPr>
            <w:rStyle w:val="PageNumber"/>
            <w:noProof/>
          </w:rPr>
          <w:t>15</w:t>
        </w:r>
        <w:r>
          <w:rPr>
            <w:rStyle w:val="PageNumber"/>
          </w:rPr>
          <w:fldChar w:fldCharType="end"/>
        </w:r>
      </w:p>
    </w:sdtContent>
  </w:sdt>
  <w:p w14:paraId="262C5649" w14:textId="77777777" w:rsidR="00CB51E6" w:rsidRDefault="00CB51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512998"/>
      <w:docPartObj>
        <w:docPartGallery w:val="Page Numbers (Bottom of Page)"/>
        <w:docPartUnique/>
      </w:docPartObj>
    </w:sdtPr>
    <w:sdtEndPr>
      <w:rPr>
        <w:noProof/>
      </w:rPr>
    </w:sdtEndPr>
    <w:sdtContent>
      <w:p w14:paraId="030A438B" w14:textId="6351AF3E" w:rsidR="00CB51E6" w:rsidRDefault="00CB51E6">
        <w:pPr>
          <w:pStyle w:val="Footer"/>
          <w:jc w:val="center"/>
        </w:pPr>
        <w:r>
          <w:fldChar w:fldCharType="begin"/>
        </w:r>
        <w:r>
          <w:instrText xml:space="preserve"> PAGE   \* MERGEFORMAT </w:instrText>
        </w:r>
        <w:r>
          <w:fldChar w:fldCharType="separate"/>
        </w:r>
        <w:r w:rsidR="0084044E">
          <w:rPr>
            <w:noProof/>
          </w:rPr>
          <w:t>4</w:t>
        </w:r>
        <w:r>
          <w:rPr>
            <w:noProof/>
          </w:rPr>
          <w:fldChar w:fldCharType="end"/>
        </w:r>
      </w:p>
    </w:sdtContent>
  </w:sdt>
  <w:p w14:paraId="75C82488" w14:textId="77777777" w:rsidR="00CB51E6" w:rsidRDefault="00CB51E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755934"/>
      <w:docPartObj>
        <w:docPartGallery w:val="Page Numbers (Bottom of Page)"/>
        <w:docPartUnique/>
      </w:docPartObj>
    </w:sdtPr>
    <w:sdtEndPr>
      <w:rPr>
        <w:noProof/>
      </w:rPr>
    </w:sdtEndPr>
    <w:sdtContent>
      <w:p w14:paraId="65F1B5A9" w14:textId="2E969C9A" w:rsidR="00CB51E6" w:rsidRDefault="00CB51E6">
        <w:pPr>
          <w:pStyle w:val="Footer"/>
          <w:jc w:val="center"/>
        </w:pPr>
        <w:r>
          <w:fldChar w:fldCharType="begin"/>
        </w:r>
        <w:r>
          <w:instrText xml:space="preserve"> PAGE   \* MERGEFORMAT </w:instrText>
        </w:r>
        <w:r>
          <w:fldChar w:fldCharType="separate"/>
        </w:r>
        <w:r w:rsidR="0084044E">
          <w:rPr>
            <w:noProof/>
          </w:rPr>
          <w:t>6</w:t>
        </w:r>
        <w:r>
          <w:rPr>
            <w:noProof/>
          </w:rPr>
          <w:fldChar w:fldCharType="end"/>
        </w:r>
      </w:p>
    </w:sdtContent>
  </w:sdt>
  <w:p w14:paraId="7C930FB2" w14:textId="77777777" w:rsidR="00CB51E6" w:rsidRDefault="00CB5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D1E48" w14:textId="77777777" w:rsidR="00627E5E" w:rsidRDefault="00627E5E" w:rsidP="00A00067">
      <w:pPr>
        <w:spacing w:after="0" w:line="240" w:lineRule="auto"/>
      </w:pPr>
      <w:r>
        <w:separator/>
      </w:r>
    </w:p>
  </w:footnote>
  <w:footnote w:type="continuationSeparator" w:id="0">
    <w:p w14:paraId="4F05C508" w14:textId="77777777" w:rsidR="00627E5E" w:rsidRDefault="00627E5E" w:rsidP="00A00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1272930"/>
      <w:docPartObj>
        <w:docPartGallery w:val="Page Numbers (Top of Page)"/>
        <w:docPartUnique/>
      </w:docPartObj>
    </w:sdtPr>
    <w:sdtContent>
      <w:p w14:paraId="7D44037C" w14:textId="70107A23" w:rsidR="00CB51E6" w:rsidRDefault="00CB51E6" w:rsidP="002B7BC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15847001"/>
      <w:docPartObj>
        <w:docPartGallery w:val="Page Numbers (Top of Page)"/>
        <w:docPartUnique/>
      </w:docPartObj>
    </w:sdtPr>
    <w:sdtContent>
      <w:p w14:paraId="278A2A2F" w14:textId="44DED1CA" w:rsidR="00CB51E6" w:rsidRDefault="00CB51E6" w:rsidP="00694D04">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83656744"/>
      <w:docPartObj>
        <w:docPartGallery w:val="Page Numbers (Top of Page)"/>
        <w:docPartUnique/>
      </w:docPartObj>
    </w:sdtPr>
    <w:sdtContent>
      <w:p w14:paraId="05BDBA4A" w14:textId="55154651" w:rsidR="00CB51E6" w:rsidRDefault="00CB51E6" w:rsidP="00694D04">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4D9C8C" w14:textId="77777777" w:rsidR="00CB51E6" w:rsidRDefault="00CB51E6" w:rsidP="00694D04">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231215"/>
      <w:docPartObj>
        <w:docPartGallery w:val="Page Numbers (Top of Page)"/>
        <w:docPartUnique/>
      </w:docPartObj>
    </w:sdtPr>
    <w:sdtEndPr>
      <w:rPr>
        <w:noProof/>
      </w:rPr>
    </w:sdtEndPr>
    <w:sdtContent>
      <w:p w14:paraId="7FE9035E" w14:textId="77777777" w:rsidR="00CB51E6" w:rsidRDefault="00CB51E6">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14:paraId="29332749" w14:textId="77777777" w:rsidR="00CB51E6" w:rsidRDefault="00CB51E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4F57" w14:textId="77777777" w:rsidR="00CB51E6" w:rsidRDefault="00CB51E6" w:rsidP="00EE2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BD66" w14:textId="77777777" w:rsidR="00CB51E6" w:rsidRDefault="00CB51E6">
    <w:pPr>
      <w:pStyle w:val="Header"/>
      <w:jc w:val="right"/>
    </w:pPr>
  </w:p>
  <w:p w14:paraId="6827E72A" w14:textId="77777777" w:rsidR="00CB51E6" w:rsidRDefault="00CB51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06E3" w14:textId="0E0664E2" w:rsidR="00CB51E6" w:rsidRDefault="00CB51E6">
    <w:pPr>
      <w:pStyle w:val="Header"/>
      <w:jc w:val="right"/>
    </w:pPr>
  </w:p>
  <w:p w14:paraId="0A060125" w14:textId="77777777" w:rsidR="00CB51E6" w:rsidRDefault="00CB51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AA99" w14:textId="0255C751" w:rsidR="00CB51E6" w:rsidRDefault="00CB51E6">
    <w:pPr>
      <w:pStyle w:val="Header"/>
      <w:jc w:val="right"/>
    </w:pPr>
  </w:p>
  <w:p w14:paraId="63956993" w14:textId="77777777" w:rsidR="00CB51E6" w:rsidRDefault="00CB51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7ECD0" w14:textId="1FDD39A2" w:rsidR="00CB51E6" w:rsidRDefault="00CB51E6">
    <w:pPr>
      <w:pStyle w:val="Header"/>
      <w:jc w:val="right"/>
    </w:pPr>
  </w:p>
  <w:p w14:paraId="2C14C932" w14:textId="77777777" w:rsidR="00CB51E6" w:rsidRDefault="00CB51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47E8" w14:textId="187F7C57" w:rsidR="00CB51E6" w:rsidRDefault="00CB51E6">
    <w:pPr>
      <w:pStyle w:val="Header"/>
      <w:jc w:val="right"/>
    </w:pPr>
  </w:p>
  <w:p w14:paraId="132A714A" w14:textId="77777777" w:rsidR="00CB51E6" w:rsidRDefault="00CB51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F2149" w14:textId="45CBAC81" w:rsidR="00CB51E6" w:rsidRDefault="00CB51E6">
    <w:pPr>
      <w:pStyle w:val="Header"/>
      <w:jc w:val="right"/>
    </w:pPr>
  </w:p>
  <w:p w14:paraId="226CBCB9" w14:textId="77777777" w:rsidR="00CB51E6" w:rsidRDefault="00CB51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F876" w14:textId="77777777" w:rsidR="00CB51E6" w:rsidRDefault="00CB51E6">
    <w:pPr>
      <w:pStyle w:val="Header"/>
      <w:jc w:val="right"/>
    </w:pPr>
  </w:p>
  <w:p w14:paraId="07B6AA4D" w14:textId="77777777" w:rsidR="00CB51E6" w:rsidRDefault="00CB51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788207"/>
      <w:docPartObj>
        <w:docPartGallery w:val="Page Numbers (Top of Page)"/>
        <w:docPartUnique/>
      </w:docPartObj>
    </w:sdtPr>
    <w:sdtEndPr>
      <w:rPr>
        <w:noProof/>
      </w:rPr>
    </w:sdtEndPr>
    <w:sdtContent>
      <w:p w14:paraId="029B1C99" w14:textId="77777777" w:rsidR="00CB51E6" w:rsidRDefault="00CB51E6">
        <w:pPr>
          <w:pStyle w:val="Header"/>
          <w:jc w:val="right"/>
        </w:pPr>
        <w:r>
          <w:fldChar w:fldCharType="begin"/>
        </w:r>
        <w:r>
          <w:instrText xml:space="preserve"> PAGE   \* MERGEFORMAT </w:instrText>
        </w:r>
        <w:r>
          <w:fldChar w:fldCharType="separate"/>
        </w:r>
        <w:r>
          <w:rPr>
            <w:noProof/>
          </w:rPr>
          <w:t>34</w:t>
        </w:r>
        <w:r>
          <w:rPr>
            <w:noProof/>
          </w:rPr>
          <w:fldChar w:fldCharType="end"/>
        </w:r>
      </w:p>
    </w:sdtContent>
  </w:sdt>
  <w:p w14:paraId="13A4DDB2" w14:textId="77777777" w:rsidR="00CB51E6" w:rsidRDefault="00CB5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4"/>
    <w:multiLevelType w:val="singleLevel"/>
    <w:tmpl w:val="00000014"/>
    <w:name w:val="WW8Num20"/>
    <w:lvl w:ilvl="0">
      <w:start w:val="1"/>
      <w:numFmt w:val="bullet"/>
      <w:lvlText w:val=""/>
      <w:lvlJc w:val="left"/>
      <w:pPr>
        <w:tabs>
          <w:tab w:val="num" w:pos="780"/>
        </w:tabs>
        <w:ind w:left="780" w:hanging="360"/>
      </w:pPr>
      <w:rPr>
        <w:rFonts w:ascii="Symbol" w:hAnsi="Symbol"/>
      </w:rPr>
    </w:lvl>
  </w:abstractNum>
  <w:abstractNum w:abstractNumId="4" w15:restartNumberingAfterBreak="0">
    <w:nsid w:val="0EDB0762"/>
    <w:multiLevelType w:val="multilevel"/>
    <w:tmpl w:val="30DE1616"/>
    <w:lvl w:ilvl="0">
      <w:start w:val="1"/>
      <w:numFmt w:val="upperRoman"/>
      <w:pStyle w:val="Heading1"/>
      <w:suff w:val="space"/>
      <w:lvlText w:val="BAB %1"/>
      <w:lvlJc w:val="left"/>
      <w:pPr>
        <w:ind w:left="0" w:firstLine="0"/>
      </w:pPr>
      <w:rPr>
        <w:rFonts w:ascii="Times New Roman" w:hAnsi="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rFonts w:ascii="Times New Roman" w:hAnsi="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Heading4"/>
      <w:suff w:val="space"/>
      <w:lvlText w:val="%1.%2.%3.%4."/>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Heading5"/>
      <w:suff w:val="space"/>
      <w:lvlText w:val="%1.%2.%3.%4.%5."/>
      <w:lvlJc w:val="left"/>
      <w:pPr>
        <w:ind w:left="0" w:firstLine="0"/>
      </w:pPr>
      <w:rPr>
        <w:rFonts w:ascii="Times New Roman" w:hAnsi="Times New Roman" w:hint="default"/>
      </w:rPr>
    </w:lvl>
    <w:lvl w:ilvl="5">
      <w:start w:val="1"/>
      <w:numFmt w:val="decimal"/>
      <w:lvlRestart w:val="0"/>
      <w:pStyle w:val="Heading6"/>
      <w:suff w:val="space"/>
      <w:lvlText w:val="%6."/>
      <w:lvlJc w:val="left"/>
      <w:pPr>
        <w:ind w:left="0" w:firstLine="0"/>
      </w:pPr>
      <w:rPr>
        <w:rFonts w:ascii="Times New Roman" w:hAnsi="Times New Roman"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17B52A8B"/>
    <w:multiLevelType w:val="hybridMultilevel"/>
    <w:tmpl w:val="DE1A1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E020936">
      <w:start w:val="1"/>
      <w:numFmt w:val="decimal"/>
      <w:lvlText w:val="%4."/>
      <w:lvlJc w:val="left"/>
      <w:pPr>
        <w:ind w:left="72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2B42A8"/>
    <w:multiLevelType w:val="hybridMultilevel"/>
    <w:tmpl w:val="CBC82BE2"/>
    <w:lvl w:ilvl="0" w:tplc="381266DE">
      <w:start w:val="3"/>
      <w:numFmt w:val="bullet"/>
      <w:lvlText w:val="-"/>
      <w:lvlJc w:val="left"/>
      <w:pPr>
        <w:ind w:left="705" w:hanging="360"/>
      </w:pPr>
      <w:rPr>
        <w:rFonts w:ascii="Times New Roman" w:eastAsia="WenQuanYi Micro Hei" w:hAnsi="Times New Roman" w:cs="Times New Roman"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335630A5"/>
    <w:multiLevelType w:val="multilevel"/>
    <w:tmpl w:val="527022E0"/>
    <w:lvl w:ilvl="0">
      <w:start w:val="1"/>
      <w:numFmt w:val="upperRoman"/>
      <w:suff w:val="space"/>
      <w:lvlText w:val="BAB %1"/>
      <w:lvlJc w:val="left"/>
      <w:pPr>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Times New Roman" w:hAnsi="Times New Roman" w:hint="default"/>
      </w:rPr>
    </w:lvl>
    <w:lvl w:ilvl="5">
      <w:start w:val="1"/>
      <w:numFmt w:val="decimal"/>
      <w:lvlRestart w:val="0"/>
      <w:suff w:val="space"/>
      <w:lvlText w:val="%6."/>
      <w:lvlJc w:val="left"/>
      <w:pPr>
        <w:ind w:left="0" w:firstLine="0"/>
      </w:pPr>
      <w:rPr>
        <w:rFonts w:ascii="Times New Roman" w:hAnsi="Times New Roman"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5325262"/>
    <w:multiLevelType w:val="hybridMultilevel"/>
    <w:tmpl w:val="8262904A"/>
    <w:lvl w:ilvl="0" w:tplc="E206A4BE">
      <w:start w:val="1"/>
      <w:numFmt w:val="decimal"/>
      <w:pStyle w:val="uku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F7405"/>
    <w:multiLevelType w:val="hybridMultilevel"/>
    <w:tmpl w:val="5C22E8A0"/>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72033B"/>
    <w:multiLevelType w:val="multilevel"/>
    <w:tmpl w:val="43BE21EC"/>
    <w:lvl w:ilvl="0">
      <w:start w:val="1"/>
      <w:numFmt w:val="decimal"/>
      <w:suff w:val="space"/>
      <w:lvlText w:val="BAB %1"/>
      <w:lvlJc w:val="left"/>
      <w:pPr>
        <w:ind w:left="0" w:firstLine="0"/>
      </w:pPr>
      <w:rPr>
        <w:rFonts w:ascii="Times New Roman" w:hAnsi="Times New Roman" w:hint="default"/>
      </w:rPr>
    </w:lvl>
    <w:lvl w:ilvl="1">
      <w:start w:val="1"/>
      <w:numFmt w:val="decimal"/>
      <w:suff w:val="space"/>
      <w:lvlText w:val="%1.%2."/>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ascii="Times New Roman" w:hAnsi="Times New Roman" w:hint="default"/>
      </w:rPr>
    </w:lvl>
    <w:lvl w:ilvl="4">
      <w:start w:val="1"/>
      <w:numFmt w:val="decimal"/>
      <w:suff w:val="space"/>
      <w:lvlText w:val="%1.%2.%3.%4.%5."/>
      <w:lvlJc w:val="left"/>
      <w:pPr>
        <w:ind w:left="0" w:firstLine="0"/>
      </w:pPr>
      <w:rPr>
        <w:rFonts w:ascii="Times New Roman" w:hAnsi="Times New Roman" w:hint="default"/>
      </w:rPr>
    </w:lvl>
    <w:lvl w:ilvl="5">
      <w:start w:val="1"/>
      <w:numFmt w:val="decimal"/>
      <w:lvlRestart w:val="0"/>
      <w:suff w:val="space"/>
      <w:lvlText w:val="%6."/>
      <w:lvlJc w:val="left"/>
      <w:pPr>
        <w:ind w:left="0" w:firstLine="0"/>
      </w:pPr>
      <w:rPr>
        <w:rFonts w:ascii="Times New Roman" w:hAnsi="Times New Roman"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44981429">
    <w:abstractNumId w:val="5"/>
  </w:num>
  <w:num w:numId="2" w16cid:durableId="391541743">
    <w:abstractNumId w:val="8"/>
  </w:num>
  <w:num w:numId="3" w16cid:durableId="1730952596">
    <w:abstractNumId w:val="10"/>
  </w:num>
  <w:num w:numId="4" w16cid:durableId="1196651967">
    <w:abstractNumId w:val="7"/>
    <w:lvlOverride w:ilvl="0">
      <w:startOverride w:val="1"/>
      <w:lvl w:ilvl="0">
        <w:start w:val="1"/>
        <w:numFmt w:val="none"/>
        <w:suff w:val="nothing"/>
        <w:lvlText w:val=""/>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suff w:val="space"/>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1.%2.%3."/>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suff w:val="space"/>
        <w:lvlText w:val="%1.%2.%3.%4."/>
        <w:lvlJc w:val="left"/>
        <w:pPr>
          <w:ind w:left="0" w:firstLine="0"/>
        </w:pPr>
        <w:rPr>
          <w:rFonts w:ascii="Times New Roman" w:hAnsi="Times New Roman" w:hint="default"/>
        </w:rPr>
      </w:lvl>
    </w:lvlOverride>
    <w:lvlOverride w:ilvl="4">
      <w:startOverride w:val="1"/>
      <w:lvl w:ilvl="4">
        <w:start w:val="1"/>
        <w:numFmt w:val="decimal"/>
        <w:suff w:val="space"/>
        <w:lvlText w:val="%1.%2.%3.%4.%5."/>
        <w:lvlJc w:val="left"/>
        <w:pPr>
          <w:ind w:left="0" w:firstLine="0"/>
        </w:pPr>
        <w:rPr>
          <w:rFonts w:ascii="Times New Roman" w:hAnsi="Times New Roman" w:hint="default"/>
        </w:rPr>
      </w:lvl>
    </w:lvlOverride>
    <w:lvlOverride w:ilvl="5">
      <w:startOverride w:val="1"/>
      <w:lvl w:ilvl="5">
        <w:start w:val="1"/>
        <w:numFmt w:val="decimal"/>
        <w:lvlRestart w:val="0"/>
        <w:suff w:val="space"/>
        <w:lvlText w:val="%6."/>
        <w:lvlJc w:val="left"/>
        <w:pPr>
          <w:ind w:left="0" w:firstLine="0"/>
        </w:pPr>
        <w:rPr>
          <w:rFonts w:ascii="Times New Roman" w:hAnsi="Times New Roman" w:hint="default"/>
        </w:rPr>
      </w:lvl>
    </w:lvlOverride>
    <w:lvlOverride w:ilvl="6">
      <w:startOverride w:val="1"/>
      <w:lvl w:ilvl="6">
        <w:start w:val="1"/>
        <w:numFmt w:val="decimal"/>
        <w:suff w:val="space"/>
        <w:lvlText w:val="%1.%2.%3.%4.%5.%6.%7."/>
        <w:lvlJc w:val="left"/>
        <w:pPr>
          <w:ind w:left="0" w:firstLine="0"/>
        </w:pPr>
        <w:rPr>
          <w:rFonts w:hint="default"/>
        </w:rPr>
      </w:lvl>
    </w:lvlOverride>
    <w:lvlOverride w:ilvl="7">
      <w:startOverride w:val="1"/>
      <w:lvl w:ilvl="7">
        <w:start w:val="1"/>
        <w:numFmt w:val="decimal"/>
        <w:suff w:val="space"/>
        <w:lvlText w:val="%1.%2.%3.%4.%5.%6.%7.%8."/>
        <w:lvlJc w:val="left"/>
        <w:pPr>
          <w:ind w:left="0" w:firstLine="0"/>
        </w:pPr>
        <w:rPr>
          <w:rFonts w:hint="default"/>
        </w:rPr>
      </w:lvl>
    </w:lvlOverride>
    <w:lvlOverride w:ilvl="8">
      <w:startOverride w:val="1"/>
      <w:lvl w:ilvl="8">
        <w:start w:val="1"/>
        <w:numFmt w:val="decimal"/>
        <w:suff w:val="space"/>
        <w:lvlText w:val="%1.%2.%3.%4.%5.%6.%7.%8.%9."/>
        <w:lvlJc w:val="left"/>
        <w:pPr>
          <w:ind w:left="0" w:firstLine="0"/>
        </w:pPr>
        <w:rPr>
          <w:rFonts w:hint="default"/>
        </w:rPr>
      </w:lvl>
    </w:lvlOverride>
  </w:num>
  <w:num w:numId="5" w16cid:durableId="1388532323">
    <w:abstractNumId w:val="7"/>
    <w:lvlOverride w:ilvl="0">
      <w:startOverride w:val="1"/>
      <w:lvl w:ilvl="0">
        <w:start w:val="1"/>
        <w:numFmt w:val="none"/>
        <w:suff w:val="nothing"/>
        <w:lvlText w:val=""/>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suff w:val="space"/>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1.%2.%3."/>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suff w:val="space"/>
        <w:lvlText w:val="%1.%2.%3.%4."/>
        <w:lvlJc w:val="left"/>
        <w:pPr>
          <w:ind w:left="0" w:firstLine="0"/>
        </w:pPr>
        <w:rPr>
          <w:rFonts w:ascii="Times New Roman" w:hAnsi="Times New Roman" w:hint="default"/>
        </w:rPr>
      </w:lvl>
    </w:lvlOverride>
    <w:lvlOverride w:ilvl="4">
      <w:startOverride w:val="1"/>
      <w:lvl w:ilvl="4">
        <w:start w:val="1"/>
        <w:numFmt w:val="decimal"/>
        <w:suff w:val="space"/>
        <w:lvlText w:val="%1.%2.%3.%4.%5."/>
        <w:lvlJc w:val="left"/>
        <w:pPr>
          <w:ind w:left="0" w:firstLine="0"/>
        </w:pPr>
        <w:rPr>
          <w:rFonts w:ascii="Times New Roman" w:hAnsi="Times New Roman" w:hint="default"/>
        </w:rPr>
      </w:lvl>
    </w:lvlOverride>
    <w:lvlOverride w:ilvl="5">
      <w:startOverride w:val="1"/>
      <w:lvl w:ilvl="5">
        <w:start w:val="1"/>
        <w:numFmt w:val="decimal"/>
        <w:lvlRestart w:val="0"/>
        <w:suff w:val="space"/>
        <w:lvlText w:val="%6."/>
        <w:lvlJc w:val="left"/>
        <w:pPr>
          <w:ind w:left="0" w:firstLine="0"/>
        </w:pPr>
        <w:rPr>
          <w:rFonts w:ascii="Times New Roman" w:hAnsi="Times New Roman" w:hint="default"/>
        </w:rPr>
      </w:lvl>
    </w:lvlOverride>
    <w:lvlOverride w:ilvl="6">
      <w:startOverride w:val="1"/>
      <w:lvl w:ilvl="6">
        <w:start w:val="1"/>
        <w:numFmt w:val="decimal"/>
        <w:suff w:val="space"/>
        <w:lvlText w:val="%1.%2.%3.%4.%5.%6.%7."/>
        <w:lvlJc w:val="left"/>
        <w:pPr>
          <w:ind w:left="0" w:firstLine="0"/>
        </w:pPr>
        <w:rPr>
          <w:rFonts w:hint="default"/>
        </w:rPr>
      </w:lvl>
    </w:lvlOverride>
    <w:lvlOverride w:ilvl="7">
      <w:startOverride w:val="1"/>
      <w:lvl w:ilvl="7">
        <w:start w:val="1"/>
        <w:numFmt w:val="decimal"/>
        <w:suff w:val="space"/>
        <w:lvlText w:val="%1.%2.%3.%4.%5.%6.%7.%8."/>
        <w:lvlJc w:val="left"/>
        <w:pPr>
          <w:ind w:left="0" w:firstLine="0"/>
        </w:pPr>
        <w:rPr>
          <w:rFonts w:hint="default"/>
        </w:rPr>
      </w:lvl>
    </w:lvlOverride>
    <w:lvlOverride w:ilvl="8">
      <w:startOverride w:val="1"/>
      <w:lvl w:ilvl="8">
        <w:start w:val="1"/>
        <w:numFmt w:val="decimal"/>
        <w:suff w:val="space"/>
        <w:lvlText w:val="%1.%2.%3.%4.%5.%6.%7.%8.%9."/>
        <w:lvlJc w:val="left"/>
        <w:pPr>
          <w:ind w:left="0" w:firstLine="0"/>
        </w:pPr>
        <w:rPr>
          <w:rFonts w:hint="default"/>
        </w:rPr>
      </w:lvl>
    </w:lvlOverride>
  </w:num>
  <w:num w:numId="6" w16cid:durableId="2128700333">
    <w:abstractNumId w:val="7"/>
    <w:lvlOverride w:ilvl="0">
      <w:startOverride w:val="1"/>
      <w:lvl w:ilvl="0">
        <w:start w:val="1"/>
        <w:numFmt w:val="none"/>
        <w:suff w:val="nothing"/>
        <w:lvlText w:val=""/>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suff w:val="space"/>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1.%2.%3."/>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suff w:val="space"/>
        <w:lvlText w:val="%1.%2.%3.%4."/>
        <w:lvlJc w:val="left"/>
        <w:pPr>
          <w:ind w:left="0" w:firstLine="0"/>
        </w:pPr>
        <w:rPr>
          <w:rFonts w:ascii="Times New Roman" w:hAnsi="Times New Roman" w:hint="default"/>
        </w:rPr>
      </w:lvl>
    </w:lvlOverride>
    <w:lvlOverride w:ilvl="4">
      <w:startOverride w:val="1"/>
      <w:lvl w:ilvl="4">
        <w:start w:val="1"/>
        <w:numFmt w:val="decimal"/>
        <w:suff w:val="space"/>
        <w:lvlText w:val="%1.%2.%3.%4.%5."/>
        <w:lvlJc w:val="left"/>
        <w:pPr>
          <w:ind w:left="0" w:firstLine="0"/>
        </w:pPr>
        <w:rPr>
          <w:rFonts w:ascii="Times New Roman" w:hAnsi="Times New Roman" w:hint="default"/>
        </w:rPr>
      </w:lvl>
    </w:lvlOverride>
    <w:lvlOverride w:ilvl="5">
      <w:startOverride w:val="1"/>
      <w:lvl w:ilvl="5">
        <w:start w:val="1"/>
        <w:numFmt w:val="decimal"/>
        <w:lvlRestart w:val="0"/>
        <w:suff w:val="space"/>
        <w:lvlText w:val="%6."/>
        <w:lvlJc w:val="left"/>
        <w:pPr>
          <w:ind w:left="0" w:firstLine="0"/>
        </w:pPr>
        <w:rPr>
          <w:rFonts w:ascii="Times New Roman" w:hAnsi="Times New Roman" w:hint="default"/>
        </w:rPr>
      </w:lvl>
    </w:lvlOverride>
    <w:lvlOverride w:ilvl="6">
      <w:startOverride w:val="1"/>
      <w:lvl w:ilvl="6">
        <w:start w:val="1"/>
        <w:numFmt w:val="decimal"/>
        <w:suff w:val="space"/>
        <w:lvlText w:val="%1.%2.%3.%4.%5.%6.%7."/>
        <w:lvlJc w:val="left"/>
        <w:pPr>
          <w:ind w:left="0" w:firstLine="0"/>
        </w:pPr>
        <w:rPr>
          <w:rFonts w:hint="default"/>
        </w:rPr>
      </w:lvl>
    </w:lvlOverride>
    <w:lvlOverride w:ilvl="7">
      <w:startOverride w:val="1"/>
      <w:lvl w:ilvl="7">
        <w:start w:val="1"/>
        <w:numFmt w:val="decimal"/>
        <w:suff w:val="space"/>
        <w:lvlText w:val="%1.%2.%3.%4.%5.%6.%7.%8."/>
        <w:lvlJc w:val="left"/>
        <w:pPr>
          <w:ind w:left="0" w:firstLine="0"/>
        </w:pPr>
        <w:rPr>
          <w:rFonts w:hint="default"/>
        </w:rPr>
      </w:lvl>
    </w:lvlOverride>
    <w:lvlOverride w:ilvl="8">
      <w:startOverride w:val="1"/>
      <w:lvl w:ilvl="8">
        <w:start w:val="1"/>
        <w:numFmt w:val="decimal"/>
        <w:suff w:val="space"/>
        <w:lvlText w:val="%1.%2.%3.%4.%5.%6.%7.%8.%9."/>
        <w:lvlJc w:val="left"/>
        <w:pPr>
          <w:ind w:left="0" w:firstLine="0"/>
        </w:pPr>
        <w:rPr>
          <w:rFonts w:hint="default"/>
        </w:rPr>
      </w:lvl>
    </w:lvlOverride>
  </w:num>
  <w:num w:numId="7" w16cid:durableId="1682510788">
    <w:abstractNumId w:val="7"/>
    <w:lvlOverride w:ilvl="0">
      <w:startOverride w:val="1"/>
      <w:lvl w:ilvl="0">
        <w:start w:val="1"/>
        <w:numFmt w:val="none"/>
        <w:suff w:val="nothing"/>
        <w:lvlText w:val=""/>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suff w:val="space"/>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1.%2.%3."/>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suff w:val="space"/>
        <w:lvlText w:val="%1.%2.%3.%4."/>
        <w:lvlJc w:val="left"/>
        <w:pPr>
          <w:ind w:left="0" w:firstLine="0"/>
        </w:pPr>
        <w:rPr>
          <w:rFonts w:ascii="Times New Roman" w:hAnsi="Times New Roman" w:hint="default"/>
        </w:rPr>
      </w:lvl>
    </w:lvlOverride>
    <w:lvlOverride w:ilvl="4">
      <w:startOverride w:val="1"/>
      <w:lvl w:ilvl="4">
        <w:start w:val="1"/>
        <w:numFmt w:val="decimal"/>
        <w:suff w:val="space"/>
        <w:lvlText w:val="%1.%2.%3.%4.%5."/>
        <w:lvlJc w:val="left"/>
        <w:pPr>
          <w:ind w:left="0" w:firstLine="0"/>
        </w:pPr>
        <w:rPr>
          <w:rFonts w:ascii="Times New Roman" w:hAnsi="Times New Roman" w:hint="default"/>
        </w:rPr>
      </w:lvl>
    </w:lvlOverride>
    <w:lvlOverride w:ilvl="5">
      <w:startOverride w:val="1"/>
      <w:lvl w:ilvl="5">
        <w:start w:val="1"/>
        <w:numFmt w:val="decimal"/>
        <w:lvlRestart w:val="0"/>
        <w:suff w:val="space"/>
        <w:lvlText w:val="%6."/>
        <w:lvlJc w:val="left"/>
        <w:pPr>
          <w:ind w:left="0" w:firstLine="0"/>
        </w:pPr>
        <w:rPr>
          <w:rFonts w:ascii="Times New Roman" w:hAnsi="Times New Roman" w:hint="default"/>
        </w:rPr>
      </w:lvl>
    </w:lvlOverride>
    <w:lvlOverride w:ilvl="6">
      <w:startOverride w:val="1"/>
      <w:lvl w:ilvl="6">
        <w:start w:val="1"/>
        <w:numFmt w:val="decimal"/>
        <w:suff w:val="space"/>
        <w:lvlText w:val="%1.%2.%3.%4.%5.%6.%7."/>
        <w:lvlJc w:val="left"/>
        <w:pPr>
          <w:ind w:left="0" w:firstLine="0"/>
        </w:pPr>
        <w:rPr>
          <w:rFonts w:hint="default"/>
        </w:rPr>
      </w:lvl>
    </w:lvlOverride>
    <w:lvlOverride w:ilvl="7">
      <w:startOverride w:val="1"/>
      <w:lvl w:ilvl="7">
        <w:start w:val="1"/>
        <w:numFmt w:val="decimal"/>
        <w:suff w:val="space"/>
        <w:lvlText w:val="%1.%2.%3.%4.%5.%6.%7.%8."/>
        <w:lvlJc w:val="left"/>
        <w:pPr>
          <w:ind w:left="0" w:firstLine="0"/>
        </w:pPr>
        <w:rPr>
          <w:rFonts w:hint="default"/>
        </w:rPr>
      </w:lvl>
    </w:lvlOverride>
    <w:lvlOverride w:ilvl="8">
      <w:startOverride w:val="1"/>
      <w:lvl w:ilvl="8">
        <w:start w:val="1"/>
        <w:numFmt w:val="decimal"/>
        <w:suff w:val="space"/>
        <w:lvlText w:val="%1.%2.%3.%4.%5.%6.%7.%8.%9."/>
        <w:lvlJc w:val="left"/>
        <w:pPr>
          <w:ind w:left="0" w:firstLine="0"/>
        </w:pPr>
        <w:rPr>
          <w:rFonts w:hint="default"/>
        </w:rPr>
      </w:lvl>
    </w:lvlOverride>
  </w:num>
  <w:num w:numId="8" w16cid:durableId="86969545">
    <w:abstractNumId w:val="7"/>
    <w:lvlOverride w:ilvl="0">
      <w:startOverride w:val="1"/>
      <w:lvl w:ilvl="0">
        <w:start w:val="1"/>
        <w:numFmt w:val="none"/>
        <w:suff w:val="nothing"/>
        <w:lvlText w:val=""/>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suff w:val="space"/>
        <w:lvlText w:val="%1.%2."/>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1.%2.%3."/>
        <w:lvlJc w:val="left"/>
        <w:pPr>
          <w:ind w:left="0" w:firstLine="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suff w:val="space"/>
        <w:lvlText w:val="%1.%2.%3.%4."/>
        <w:lvlJc w:val="left"/>
        <w:pPr>
          <w:ind w:left="0" w:firstLine="0"/>
        </w:pPr>
        <w:rPr>
          <w:rFonts w:ascii="Times New Roman" w:hAnsi="Times New Roman" w:hint="default"/>
        </w:rPr>
      </w:lvl>
    </w:lvlOverride>
    <w:lvlOverride w:ilvl="4">
      <w:startOverride w:val="1"/>
      <w:lvl w:ilvl="4">
        <w:start w:val="1"/>
        <w:numFmt w:val="decimal"/>
        <w:suff w:val="space"/>
        <w:lvlText w:val="%1.%2.%3.%4.%5."/>
        <w:lvlJc w:val="left"/>
        <w:pPr>
          <w:ind w:left="0" w:firstLine="0"/>
        </w:pPr>
        <w:rPr>
          <w:rFonts w:ascii="Times New Roman" w:hAnsi="Times New Roman" w:hint="default"/>
        </w:rPr>
      </w:lvl>
    </w:lvlOverride>
    <w:lvlOverride w:ilvl="5">
      <w:startOverride w:val="1"/>
      <w:lvl w:ilvl="5">
        <w:start w:val="1"/>
        <w:numFmt w:val="decimal"/>
        <w:lvlRestart w:val="0"/>
        <w:suff w:val="space"/>
        <w:lvlText w:val="%6."/>
        <w:lvlJc w:val="left"/>
        <w:pPr>
          <w:ind w:left="0" w:firstLine="0"/>
        </w:pPr>
        <w:rPr>
          <w:rFonts w:ascii="Times New Roman" w:hAnsi="Times New Roman" w:hint="default"/>
        </w:rPr>
      </w:lvl>
    </w:lvlOverride>
    <w:lvlOverride w:ilvl="6">
      <w:startOverride w:val="1"/>
      <w:lvl w:ilvl="6">
        <w:start w:val="1"/>
        <w:numFmt w:val="decimal"/>
        <w:suff w:val="space"/>
        <w:lvlText w:val="%1.%2.%3.%4.%5.%6.%7."/>
        <w:lvlJc w:val="left"/>
        <w:pPr>
          <w:ind w:left="0" w:firstLine="0"/>
        </w:pPr>
        <w:rPr>
          <w:rFonts w:hint="default"/>
        </w:rPr>
      </w:lvl>
    </w:lvlOverride>
    <w:lvlOverride w:ilvl="7">
      <w:startOverride w:val="1"/>
      <w:lvl w:ilvl="7">
        <w:start w:val="1"/>
        <w:numFmt w:val="decimal"/>
        <w:suff w:val="space"/>
        <w:lvlText w:val="%1.%2.%3.%4.%5.%6.%7.%8."/>
        <w:lvlJc w:val="left"/>
        <w:pPr>
          <w:ind w:left="0" w:firstLine="0"/>
        </w:pPr>
        <w:rPr>
          <w:rFonts w:hint="default"/>
        </w:rPr>
      </w:lvl>
    </w:lvlOverride>
    <w:lvlOverride w:ilvl="8">
      <w:startOverride w:val="1"/>
      <w:lvl w:ilvl="8">
        <w:start w:val="1"/>
        <w:numFmt w:val="decimal"/>
        <w:suff w:val="space"/>
        <w:lvlText w:val="%1.%2.%3.%4.%5.%6.%7.%8.%9."/>
        <w:lvlJc w:val="left"/>
        <w:pPr>
          <w:ind w:left="0" w:firstLine="0"/>
        </w:pPr>
        <w:rPr>
          <w:rFonts w:hint="default"/>
        </w:rPr>
      </w:lvl>
    </w:lvlOverride>
  </w:num>
  <w:num w:numId="9" w16cid:durableId="614943813">
    <w:abstractNumId w:val="7"/>
  </w:num>
  <w:num w:numId="10" w16cid:durableId="1769932720">
    <w:abstractNumId w:val="4"/>
  </w:num>
  <w:num w:numId="11" w16cid:durableId="521633618">
    <w:abstractNumId w:val="3"/>
  </w:num>
  <w:num w:numId="12" w16cid:durableId="1122118500">
    <w:abstractNumId w:val="0"/>
  </w:num>
  <w:num w:numId="13" w16cid:durableId="265120791">
    <w:abstractNumId w:val="2"/>
  </w:num>
  <w:num w:numId="14" w16cid:durableId="1472022032">
    <w:abstractNumId w:val="1"/>
  </w:num>
  <w:num w:numId="15" w16cid:durableId="1344622823">
    <w:abstractNumId w:val="9"/>
  </w:num>
  <w:num w:numId="16" w16cid:durableId="181567905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87"/>
    <w:rsid w:val="000006A7"/>
    <w:rsid w:val="00000D04"/>
    <w:rsid w:val="000053DC"/>
    <w:rsid w:val="000107D1"/>
    <w:rsid w:val="00011962"/>
    <w:rsid w:val="00012336"/>
    <w:rsid w:val="00014BD6"/>
    <w:rsid w:val="00017081"/>
    <w:rsid w:val="00017E7F"/>
    <w:rsid w:val="00021F37"/>
    <w:rsid w:val="00022182"/>
    <w:rsid w:val="0002245A"/>
    <w:rsid w:val="0002575B"/>
    <w:rsid w:val="00025B42"/>
    <w:rsid w:val="00030444"/>
    <w:rsid w:val="0003179B"/>
    <w:rsid w:val="000320E8"/>
    <w:rsid w:val="000357F4"/>
    <w:rsid w:val="00040609"/>
    <w:rsid w:val="000417A3"/>
    <w:rsid w:val="00043264"/>
    <w:rsid w:val="0004736E"/>
    <w:rsid w:val="00050FAC"/>
    <w:rsid w:val="0005272E"/>
    <w:rsid w:val="00052C04"/>
    <w:rsid w:val="00054E85"/>
    <w:rsid w:val="0005722D"/>
    <w:rsid w:val="00057EFD"/>
    <w:rsid w:val="00061021"/>
    <w:rsid w:val="000662E4"/>
    <w:rsid w:val="00066867"/>
    <w:rsid w:val="0006755E"/>
    <w:rsid w:val="00072C14"/>
    <w:rsid w:val="00074FA4"/>
    <w:rsid w:val="0007613E"/>
    <w:rsid w:val="000771E6"/>
    <w:rsid w:val="000778BF"/>
    <w:rsid w:val="000813A4"/>
    <w:rsid w:val="00083B12"/>
    <w:rsid w:val="00084449"/>
    <w:rsid w:val="00091E94"/>
    <w:rsid w:val="00092FA5"/>
    <w:rsid w:val="0009380A"/>
    <w:rsid w:val="000944BB"/>
    <w:rsid w:val="000A0B70"/>
    <w:rsid w:val="000A2789"/>
    <w:rsid w:val="000A6A16"/>
    <w:rsid w:val="000A7DC3"/>
    <w:rsid w:val="000B0F92"/>
    <w:rsid w:val="000B6919"/>
    <w:rsid w:val="000B6A48"/>
    <w:rsid w:val="000B7BDC"/>
    <w:rsid w:val="000C31CD"/>
    <w:rsid w:val="000C54AD"/>
    <w:rsid w:val="000C7A5D"/>
    <w:rsid w:val="000D0487"/>
    <w:rsid w:val="000D46E1"/>
    <w:rsid w:val="000D50F1"/>
    <w:rsid w:val="000D5E55"/>
    <w:rsid w:val="000E0806"/>
    <w:rsid w:val="000E1994"/>
    <w:rsid w:val="000E19C5"/>
    <w:rsid w:val="000E54F2"/>
    <w:rsid w:val="000E57DD"/>
    <w:rsid w:val="000E6C91"/>
    <w:rsid w:val="000F00CC"/>
    <w:rsid w:val="000F4C56"/>
    <w:rsid w:val="000F6248"/>
    <w:rsid w:val="000F7A9B"/>
    <w:rsid w:val="00100668"/>
    <w:rsid w:val="00101A16"/>
    <w:rsid w:val="0010772E"/>
    <w:rsid w:val="00114BFC"/>
    <w:rsid w:val="00121FB0"/>
    <w:rsid w:val="00124D0C"/>
    <w:rsid w:val="00127825"/>
    <w:rsid w:val="00130B82"/>
    <w:rsid w:val="00133D56"/>
    <w:rsid w:val="00137A5C"/>
    <w:rsid w:val="00140C66"/>
    <w:rsid w:val="001418FA"/>
    <w:rsid w:val="00142592"/>
    <w:rsid w:val="0014299F"/>
    <w:rsid w:val="001437C2"/>
    <w:rsid w:val="001502B2"/>
    <w:rsid w:val="00151566"/>
    <w:rsid w:val="00161D87"/>
    <w:rsid w:val="001630CA"/>
    <w:rsid w:val="00172F8A"/>
    <w:rsid w:val="00173A4B"/>
    <w:rsid w:val="00174976"/>
    <w:rsid w:val="00180BBA"/>
    <w:rsid w:val="00182693"/>
    <w:rsid w:val="00183802"/>
    <w:rsid w:val="0018798A"/>
    <w:rsid w:val="00192AB8"/>
    <w:rsid w:val="00194A49"/>
    <w:rsid w:val="00196570"/>
    <w:rsid w:val="00196DEC"/>
    <w:rsid w:val="001A03E2"/>
    <w:rsid w:val="001A04D0"/>
    <w:rsid w:val="001A4C7E"/>
    <w:rsid w:val="001A7F6F"/>
    <w:rsid w:val="001B3377"/>
    <w:rsid w:val="001B395A"/>
    <w:rsid w:val="001C0665"/>
    <w:rsid w:val="001C1070"/>
    <w:rsid w:val="001C3363"/>
    <w:rsid w:val="001C3A46"/>
    <w:rsid w:val="001D1890"/>
    <w:rsid w:val="001D2EF3"/>
    <w:rsid w:val="001D58E5"/>
    <w:rsid w:val="001D5974"/>
    <w:rsid w:val="001E0504"/>
    <w:rsid w:val="001E0548"/>
    <w:rsid w:val="001E4D87"/>
    <w:rsid w:val="001F002C"/>
    <w:rsid w:val="001F034A"/>
    <w:rsid w:val="001F60A3"/>
    <w:rsid w:val="001F75A2"/>
    <w:rsid w:val="00200C45"/>
    <w:rsid w:val="00204D55"/>
    <w:rsid w:val="00205C5D"/>
    <w:rsid w:val="00210B47"/>
    <w:rsid w:val="00211B7A"/>
    <w:rsid w:val="00212AF0"/>
    <w:rsid w:val="002200E6"/>
    <w:rsid w:val="002241D7"/>
    <w:rsid w:val="002315CD"/>
    <w:rsid w:val="00231C15"/>
    <w:rsid w:val="002345F2"/>
    <w:rsid w:val="0023598E"/>
    <w:rsid w:val="00237092"/>
    <w:rsid w:val="00241C82"/>
    <w:rsid w:val="00241E48"/>
    <w:rsid w:val="00243F39"/>
    <w:rsid w:val="0024467A"/>
    <w:rsid w:val="00250A58"/>
    <w:rsid w:val="002516AA"/>
    <w:rsid w:val="002535C3"/>
    <w:rsid w:val="00255CE8"/>
    <w:rsid w:val="002565C8"/>
    <w:rsid w:val="00261685"/>
    <w:rsid w:val="00262CD0"/>
    <w:rsid w:val="0027161B"/>
    <w:rsid w:val="00271E69"/>
    <w:rsid w:val="00296720"/>
    <w:rsid w:val="002A12A0"/>
    <w:rsid w:val="002A2DF3"/>
    <w:rsid w:val="002A3990"/>
    <w:rsid w:val="002A40C8"/>
    <w:rsid w:val="002B102C"/>
    <w:rsid w:val="002B1996"/>
    <w:rsid w:val="002B2411"/>
    <w:rsid w:val="002B5389"/>
    <w:rsid w:val="002B5C12"/>
    <w:rsid w:val="002B6306"/>
    <w:rsid w:val="002B7BC7"/>
    <w:rsid w:val="002C0222"/>
    <w:rsid w:val="002C0A8C"/>
    <w:rsid w:val="002C1B5C"/>
    <w:rsid w:val="002C1B93"/>
    <w:rsid w:val="002C1DDA"/>
    <w:rsid w:val="002C1F2B"/>
    <w:rsid w:val="002C6D39"/>
    <w:rsid w:val="002C7227"/>
    <w:rsid w:val="002C723D"/>
    <w:rsid w:val="002D3430"/>
    <w:rsid w:val="002D377D"/>
    <w:rsid w:val="002D3CD7"/>
    <w:rsid w:val="002D4146"/>
    <w:rsid w:val="002D6FF6"/>
    <w:rsid w:val="002E32C9"/>
    <w:rsid w:val="002E42FB"/>
    <w:rsid w:val="002E79ED"/>
    <w:rsid w:val="002F0AE4"/>
    <w:rsid w:val="002F3E43"/>
    <w:rsid w:val="002F5FDA"/>
    <w:rsid w:val="00301990"/>
    <w:rsid w:val="003069F8"/>
    <w:rsid w:val="00316735"/>
    <w:rsid w:val="00322200"/>
    <w:rsid w:val="003225ED"/>
    <w:rsid w:val="003237DA"/>
    <w:rsid w:val="00323966"/>
    <w:rsid w:val="00331E2B"/>
    <w:rsid w:val="003324E3"/>
    <w:rsid w:val="00333C79"/>
    <w:rsid w:val="003345D8"/>
    <w:rsid w:val="00334881"/>
    <w:rsid w:val="00335012"/>
    <w:rsid w:val="00335897"/>
    <w:rsid w:val="00335C09"/>
    <w:rsid w:val="00337764"/>
    <w:rsid w:val="00342242"/>
    <w:rsid w:val="0034687C"/>
    <w:rsid w:val="00346B2D"/>
    <w:rsid w:val="00352B09"/>
    <w:rsid w:val="00352F9B"/>
    <w:rsid w:val="00354F09"/>
    <w:rsid w:val="003600EC"/>
    <w:rsid w:val="00360ACF"/>
    <w:rsid w:val="003636BD"/>
    <w:rsid w:val="00364293"/>
    <w:rsid w:val="003658DE"/>
    <w:rsid w:val="00370683"/>
    <w:rsid w:val="00374E66"/>
    <w:rsid w:val="003759D4"/>
    <w:rsid w:val="00377263"/>
    <w:rsid w:val="0037781E"/>
    <w:rsid w:val="003828BC"/>
    <w:rsid w:val="00390A69"/>
    <w:rsid w:val="003921EB"/>
    <w:rsid w:val="003966D2"/>
    <w:rsid w:val="003A6C15"/>
    <w:rsid w:val="003B0F5E"/>
    <w:rsid w:val="003B1A9F"/>
    <w:rsid w:val="003B3AF0"/>
    <w:rsid w:val="003B4C39"/>
    <w:rsid w:val="003C3B76"/>
    <w:rsid w:val="003C4943"/>
    <w:rsid w:val="003D08F4"/>
    <w:rsid w:val="003D23D0"/>
    <w:rsid w:val="003D282A"/>
    <w:rsid w:val="003D4052"/>
    <w:rsid w:val="003D75B3"/>
    <w:rsid w:val="003E2365"/>
    <w:rsid w:val="003E42DF"/>
    <w:rsid w:val="003E58FB"/>
    <w:rsid w:val="003E65DB"/>
    <w:rsid w:val="003E6C33"/>
    <w:rsid w:val="003E77F3"/>
    <w:rsid w:val="003E790C"/>
    <w:rsid w:val="003E7C61"/>
    <w:rsid w:val="003F0081"/>
    <w:rsid w:val="003F42B4"/>
    <w:rsid w:val="003F74F7"/>
    <w:rsid w:val="004007A9"/>
    <w:rsid w:val="004022F1"/>
    <w:rsid w:val="00403099"/>
    <w:rsid w:val="004044EC"/>
    <w:rsid w:val="0040749B"/>
    <w:rsid w:val="00411628"/>
    <w:rsid w:val="00412BB5"/>
    <w:rsid w:val="00413227"/>
    <w:rsid w:val="00417BFB"/>
    <w:rsid w:val="00423471"/>
    <w:rsid w:val="00423D98"/>
    <w:rsid w:val="0042420C"/>
    <w:rsid w:val="00424EC6"/>
    <w:rsid w:val="0042582B"/>
    <w:rsid w:val="00425837"/>
    <w:rsid w:val="00425F94"/>
    <w:rsid w:val="00426BC9"/>
    <w:rsid w:val="004324FF"/>
    <w:rsid w:val="004346D0"/>
    <w:rsid w:val="00437C54"/>
    <w:rsid w:val="00437C73"/>
    <w:rsid w:val="00441FBA"/>
    <w:rsid w:val="004427CD"/>
    <w:rsid w:val="00442A2B"/>
    <w:rsid w:val="00443951"/>
    <w:rsid w:val="0044608B"/>
    <w:rsid w:val="00450D9C"/>
    <w:rsid w:val="00451324"/>
    <w:rsid w:val="004547F0"/>
    <w:rsid w:val="00455540"/>
    <w:rsid w:val="00462FEC"/>
    <w:rsid w:val="0046545A"/>
    <w:rsid w:val="00471442"/>
    <w:rsid w:val="0047327F"/>
    <w:rsid w:val="0047484F"/>
    <w:rsid w:val="004763CB"/>
    <w:rsid w:val="00480EC4"/>
    <w:rsid w:val="0048350E"/>
    <w:rsid w:val="0048625E"/>
    <w:rsid w:val="00492B02"/>
    <w:rsid w:val="00497977"/>
    <w:rsid w:val="004A0ACB"/>
    <w:rsid w:val="004A35FC"/>
    <w:rsid w:val="004A3F0A"/>
    <w:rsid w:val="004B5266"/>
    <w:rsid w:val="004B56A1"/>
    <w:rsid w:val="004B77CB"/>
    <w:rsid w:val="004C302A"/>
    <w:rsid w:val="004C39F9"/>
    <w:rsid w:val="004C7053"/>
    <w:rsid w:val="004C7B4D"/>
    <w:rsid w:val="004D163C"/>
    <w:rsid w:val="004D5A1C"/>
    <w:rsid w:val="004D6EE0"/>
    <w:rsid w:val="004E5058"/>
    <w:rsid w:val="004E7C64"/>
    <w:rsid w:val="004F10C1"/>
    <w:rsid w:val="004F4AE2"/>
    <w:rsid w:val="004F64C2"/>
    <w:rsid w:val="004F7503"/>
    <w:rsid w:val="00504A3F"/>
    <w:rsid w:val="005112B2"/>
    <w:rsid w:val="00512132"/>
    <w:rsid w:val="005140A5"/>
    <w:rsid w:val="005146A1"/>
    <w:rsid w:val="00515633"/>
    <w:rsid w:val="00516E6C"/>
    <w:rsid w:val="00526F14"/>
    <w:rsid w:val="00530865"/>
    <w:rsid w:val="00533585"/>
    <w:rsid w:val="005346DA"/>
    <w:rsid w:val="00534BDD"/>
    <w:rsid w:val="005355F6"/>
    <w:rsid w:val="0053677B"/>
    <w:rsid w:val="00536C50"/>
    <w:rsid w:val="005378AD"/>
    <w:rsid w:val="00540809"/>
    <w:rsid w:val="0054392F"/>
    <w:rsid w:val="00545FB2"/>
    <w:rsid w:val="00546395"/>
    <w:rsid w:val="00546715"/>
    <w:rsid w:val="0054787A"/>
    <w:rsid w:val="005500F6"/>
    <w:rsid w:val="00550190"/>
    <w:rsid w:val="0055038D"/>
    <w:rsid w:val="00551F0E"/>
    <w:rsid w:val="0055358E"/>
    <w:rsid w:val="00562E90"/>
    <w:rsid w:val="00565450"/>
    <w:rsid w:val="0056583B"/>
    <w:rsid w:val="00572BB1"/>
    <w:rsid w:val="0057488C"/>
    <w:rsid w:val="00577BF5"/>
    <w:rsid w:val="00577D05"/>
    <w:rsid w:val="0058187B"/>
    <w:rsid w:val="00581E83"/>
    <w:rsid w:val="00582C7F"/>
    <w:rsid w:val="005851CC"/>
    <w:rsid w:val="005866D9"/>
    <w:rsid w:val="00586702"/>
    <w:rsid w:val="00587D6E"/>
    <w:rsid w:val="00590A92"/>
    <w:rsid w:val="00590E29"/>
    <w:rsid w:val="00594707"/>
    <w:rsid w:val="00596362"/>
    <w:rsid w:val="005A14B5"/>
    <w:rsid w:val="005A4991"/>
    <w:rsid w:val="005A53E3"/>
    <w:rsid w:val="005A58E7"/>
    <w:rsid w:val="005A5EA4"/>
    <w:rsid w:val="005A71A7"/>
    <w:rsid w:val="005A7751"/>
    <w:rsid w:val="005A7A3A"/>
    <w:rsid w:val="005B507E"/>
    <w:rsid w:val="005B66CF"/>
    <w:rsid w:val="005B6B54"/>
    <w:rsid w:val="005B7CAA"/>
    <w:rsid w:val="005C0796"/>
    <w:rsid w:val="005C396D"/>
    <w:rsid w:val="005C5535"/>
    <w:rsid w:val="005C6978"/>
    <w:rsid w:val="005D04F2"/>
    <w:rsid w:val="005D273A"/>
    <w:rsid w:val="005D6C78"/>
    <w:rsid w:val="005D6DA4"/>
    <w:rsid w:val="005E0E82"/>
    <w:rsid w:val="005E2462"/>
    <w:rsid w:val="005E6430"/>
    <w:rsid w:val="005E72DD"/>
    <w:rsid w:val="005E738B"/>
    <w:rsid w:val="005F054B"/>
    <w:rsid w:val="005F0E40"/>
    <w:rsid w:val="005F1D63"/>
    <w:rsid w:val="00602321"/>
    <w:rsid w:val="006060F8"/>
    <w:rsid w:val="006061B1"/>
    <w:rsid w:val="006132C3"/>
    <w:rsid w:val="00614637"/>
    <w:rsid w:val="00616109"/>
    <w:rsid w:val="00622A35"/>
    <w:rsid w:val="006231B3"/>
    <w:rsid w:val="006246AD"/>
    <w:rsid w:val="00624877"/>
    <w:rsid w:val="00626E23"/>
    <w:rsid w:val="00627E5E"/>
    <w:rsid w:val="00630383"/>
    <w:rsid w:val="00635CED"/>
    <w:rsid w:val="00646380"/>
    <w:rsid w:val="00652D96"/>
    <w:rsid w:val="00652D99"/>
    <w:rsid w:val="00660EC1"/>
    <w:rsid w:val="006628B1"/>
    <w:rsid w:val="00664CF1"/>
    <w:rsid w:val="0066601F"/>
    <w:rsid w:val="00671DA2"/>
    <w:rsid w:val="006724AB"/>
    <w:rsid w:val="00673D6A"/>
    <w:rsid w:val="0067637C"/>
    <w:rsid w:val="006763FB"/>
    <w:rsid w:val="00677B87"/>
    <w:rsid w:val="006811D5"/>
    <w:rsid w:val="0068120F"/>
    <w:rsid w:val="00690021"/>
    <w:rsid w:val="00693E53"/>
    <w:rsid w:val="00694B9E"/>
    <w:rsid w:val="00694D04"/>
    <w:rsid w:val="0069664E"/>
    <w:rsid w:val="006966BD"/>
    <w:rsid w:val="006A3B5D"/>
    <w:rsid w:val="006A4A23"/>
    <w:rsid w:val="006A517D"/>
    <w:rsid w:val="006B3715"/>
    <w:rsid w:val="006B60D9"/>
    <w:rsid w:val="006B7A66"/>
    <w:rsid w:val="006C1129"/>
    <w:rsid w:val="006D5DCF"/>
    <w:rsid w:val="006D6568"/>
    <w:rsid w:val="006E264B"/>
    <w:rsid w:val="006F336A"/>
    <w:rsid w:val="006F34BA"/>
    <w:rsid w:val="006F436B"/>
    <w:rsid w:val="006F446F"/>
    <w:rsid w:val="007020E3"/>
    <w:rsid w:val="0070341C"/>
    <w:rsid w:val="007108A5"/>
    <w:rsid w:val="007111AB"/>
    <w:rsid w:val="00712CF8"/>
    <w:rsid w:val="00712D1B"/>
    <w:rsid w:val="0071401C"/>
    <w:rsid w:val="007144C6"/>
    <w:rsid w:val="007150B0"/>
    <w:rsid w:val="00715C02"/>
    <w:rsid w:val="00717440"/>
    <w:rsid w:val="007264D9"/>
    <w:rsid w:val="007272BD"/>
    <w:rsid w:val="0073061E"/>
    <w:rsid w:val="00732827"/>
    <w:rsid w:val="00733A94"/>
    <w:rsid w:val="00735430"/>
    <w:rsid w:val="0073673C"/>
    <w:rsid w:val="007415AA"/>
    <w:rsid w:val="007419FE"/>
    <w:rsid w:val="00743B3B"/>
    <w:rsid w:val="00743D26"/>
    <w:rsid w:val="0074491B"/>
    <w:rsid w:val="0074591E"/>
    <w:rsid w:val="00750E66"/>
    <w:rsid w:val="007520B7"/>
    <w:rsid w:val="0075300D"/>
    <w:rsid w:val="00762FCD"/>
    <w:rsid w:val="0076312F"/>
    <w:rsid w:val="00772568"/>
    <w:rsid w:val="0077375C"/>
    <w:rsid w:val="007746D0"/>
    <w:rsid w:val="007802C7"/>
    <w:rsid w:val="0078618D"/>
    <w:rsid w:val="00786C38"/>
    <w:rsid w:val="007920D7"/>
    <w:rsid w:val="00794143"/>
    <w:rsid w:val="00794A15"/>
    <w:rsid w:val="00795923"/>
    <w:rsid w:val="00795D9A"/>
    <w:rsid w:val="007A23F1"/>
    <w:rsid w:val="007C043B"/>
    <w:rsid w:val="007C3925"/>
    <w:rsid w:val="007C476F"/>
    <w:rsid w:val="007C50E0"/>
    <w:rsid w:val="007C511B"/>
    <w:rsid w:val="007C769C"/>
    <w:rsid w:val="007C7F36"/>
    <w:rsid w:val="007D116A"/>
    <w:rsid w:val="007E138A"/>
    <w:rsid w:val="007E2897"/>
    <w:rsid w:val="007E3B8E"/>
    <w:rsid w:val="007E7146"/>
    <w:rsid w:val="007F0423"/>
    <w:rsid w:val="00800D30"/>
    <w:rsid w:val="008032A1"/>
    <w:rsid w:val="00803689"/>
    <w:rsid w:val="00805070"/>
    <w:rsid w:val="0081002A"/>
    <w:rsid w:val="00810373"/>
    <w:rsid w:val="00811B1D"/>
    <w:rsid w:val="00812BB7"/>
    <w:rsid w:val="0081407B"/>
    <w:rsid w:val="0081640C"/>
    <w:rsid w:val="008237A5"/>
    <w:rsid w:val="00827899"/>
    <w:rsid w:val="00827DD5"/>
    <w:rsid w:val="00827F38"/>
    <w:rsid w:val="0084044E"/>
    <w:rsid w:val="00842A00"/>
    <w:rsid w:val="0084789B"/>
    <w:rsid w:val="0085079F"/>
    <w:rsid w:val="00862729"/>
    <w:rsid w:val="00863F75"/>
    <w:rsid w:val="00864376"/>
    <w:rsid w:val="00872BFF"/>
    <w:rsid w:val="00873681"/>
    <w:rsid w:val="008743BC"/>
    <w:rsid w:val="00876833"/>
    <w:rsid w:val="008805DF"/>
    <w:rsid w:val="00881EB2"/>
    <w:rsid w:val="00882529"/>
    <w:rsid w:val="00882B1B"/>
    <w:rsid w:val="00884E5B"/>
    <w:rsid w:val="00887ACC"/>
    <w:rsid w:val="00892B29"/>
    <w:rsid w:val="0089755E"/>
    <w:rsid w:val="008A2139"/>
    <w:rsid w:val="008A59D7"/>
    <w:rsid w:val="008A7821"/>
    <w:rsid w:val="008A7B35"/>
    <w:rsid w:val="008B0E7E"/>
    <w:rsid w:val="008B43BB"/>
    <w:rsid w:val="008B67F1"/>
    <w:rsid w:val="008B7B3D"/>
    <w:rsid w:val="008C0930"/>
    <w:rsid w:val="008C248B"/>
    <w:rsid w:val="008C42AB"/>
    <w:rsid w:val="008C5F65"/>
    <w:rsid w:val="008C6415"/>
    <w:rsid w:val="008C7392"/>
    <w:rsid w:val="008C7B14"/>
    <w:rsid w:val="008D008C"/>
    <w:rsid w:val="008D35E4"/>
    <w:rsid w:val="008D6DF1"/>
    <w:rsid w:val="008E0540"/>
    <w:rsid w:val="008E458D"/>
    <w:rsid w:val="008E5F0A"/>
    <w:rsid w:val="008F0E40"/>
    <w:rsid w:val="008F4559"/>
    <w:rsid w:val="009029F4"/>
    <w:rsid w:val="00903F85"/>
    <w:rsid w:val="00905206"/>
    <w:rsid w:val="00906AC5"/>
    <w:rsid w:val="0091073F"/>
    <w:rsid w:val="00924649"/>
    <w:rsid w:val="009259A2"/>
    <w:rsid w:val="00927BA9"/>
    <w:rsid w:val="00930126"/>
    <w:rsid w:val="00930AEA"/>
    <w:rsid w:val="00930FBF"/>
    <w:rsid w:val="00933045"/>
    <w:rsid w:val="00936874"/>
    <w:rsid w:val="00946343"/>
    <w:rsid w:val="00946375"/>
    <w:rsid w:val="009509B1"/>
    <w:rsid w:val="00952AB8"/>
    <w:rsid w:val="009564BB"/>
    <w:rsid w:val="009652BE"/>
    <w:rsid w:val="00970871"/>
    <w:rsid w:val="009725D5"/>
    <w:rsid w:val="0097291F"/>
    <w:rsid w:val="00985978"/>
    <w:rsid w:val="0099299A"/>
    <w:rsid w:val="00995469"/>
    <w:rsid w:val="009960F5"/>
    <w:rsid w:val="009963C5"/>
    <w:rsid w:val="00996BCC"/>
    <w:rsid w:val="009A5167"/>
    <w:rsid w:val="009A5CA3"/>
    <w:rsid w:val="009B14DC"/>
    <w:rsid w:val="009B1DC9"/>
    <w:rsid w:val="009B7D85"/>
    <w:rsid w:val="009C16B2"/>
    <w:rsid w:val="009C1CA0"/>
    <w:rsid w:val="009C2361"/>
    <w:rsid w:val="009C41C9"/>
    <w:rsid w:val="009E5CBA"/>
    <w:rsid w:val="009E5E20"/>
    <w:rsid w:val="009E62E5"/>
    <w:rsid w:val="009F0007"/>
    <w:rsid w:val="009F2D98"/>
    <w:rsid w:val="009F699E"/>
    <w:rsid w:val="009F6DB7"/>
    <w:rsid w:val="00A00067"/>
    <w:rsid w:val="00A01F7D"/>
    <w:rsid w:val="00A033FD"/>
    <w:rsid w:val="00A06904"/>
    <w:rsid w:val="00A07FC2"/>
    <w:rsid w:val="00A139B8"/>
    <w:rsid w:val="00A1568A"/>
    <w:rsid w:val="00A15C6C"/>
    <w:rsid w:val="00A20302"/>
    <w:rsid w:val="00A20382"/>
    <w:rsid w:val="00A20A4F"/>
    <w:rsid w:val="00A24B55"/>
    <w:rsid w:val="00A26466"/>
    <w:rsid w:val="00A26792"/>
    <w:rsid w:val="00A34283"/>
    <w:rsid w:val="00A34F2C"/>
    <w:rsid w:val="00A41B38"/>
    <w:rsid w:val="00A44C33"/>
    <w:rsid w:val="00A468D5"/>
    <w:rsid w:val="00A500CD"/>
    <w:rsid w:val="00A510AC"/>
    <w:rsid w:val="00A61635"/>
    <w:rsid w:val="00A618C0"/>
    <w:rsid w:val="00A64117"/>
    <w:rsid w:val="00A6424D"/>
    <w:rsid w:val="00A65067"/>
    <w:rsid w:val="00A659A3"/>
    <w:rsid w:val="00A70479"/>
    <w:rsid w:val="00A72F6B"/>
    <w:rsid w:val="00A81AFE"/>
    <w:rsid w:val="00A8223E"/>
    <w:rsid w:val="00A83CA1"/>
    <w:rsid w:val="00A842B0"/>
    <w:rsid w:val="00A9086D"/>
    <w:rsid w:val="00AA2976"/>
    <w:rsid w:val="00AA2D2C"/>
    <w:rsid w:val="00AA3362"/>
    <w:rsid w:val="00AA4A99"/>
    <w:rsid w:val="00AA5CE9"/>
    <w:rsid w:val="00AB5A35"/>
    <w:rsid w:val="00AB5BB5"/>
    <w:rsid w:val="00AC3273"/>
    <w:rsid w:val="00AC3D33"/>
    <w:rsid w:val="00AC5C93"/>
    <w:rsid w:val="00AC6A76"/>
    <w:rsid w:val="00AC70F3"/>
    <w:rsid w:val="00AD60EC"/>
    <w:rsid w:val="00AE1553"/>
    <w:rsid w:val="00AE1BAC"/>
    <w:rsid w:val="00AE2224"/>
    <w:rsid w:val="00AE2D29"/>
    <w:rsid w:val="00AE3B4A"/>
    <w:rsid w:val="00AE4BFD"/>
    <w:rsid w:val="00AE7C27"/>
    <w:rsid w:val="00AF6DFB"/>
    <w:rsid w:val="00AF77A3"/>
    <w:rsid w:val="00B011ED"/>
    <w:rsid w:val="00B0139F"/>
    <w:rsid w:val="00B01589"/>
    <w:rsid w:val="00B047C7"/>
    <w:rsid w:val="00B0663B"/>
    <w:rsid w:val="00B07CB6"/>
    <w:rsid w:val="00B1263E"/>
    <w:rsid w:val="00B12ECB"/>
    <w:rsid w:val="00B1330B"/>
    <w:rsid w:val="00B15A1A"/>
    <w:rsid w:val="00B258A7"/>
    <w:rsid w:val="00B357F0"/>
    <w:rsid w:val="00B401AE"/>
    <w:rsid w:val="00B407B2"/>
    <w:rsid w:val="00B424E6"/>
    <w:rsid w:val="00B451B7"/>
    <w:rsid w:val="00B455CF"/>
    <w:rsid w:val="00B46F26"/>
    <w:rsid w:val="00B51375"/>
    <w:rsid w:val="00B533E8"/>
    <w:rsid w:val="00B55E34"/>
    <w:rsid w:val="00B57C83"/>
    <w:rsid w:val="00B601B1"/>
    <w:rsid w:val="00B61816"/>
    <w:rsid w:val="00B65D06"/>
    <w:rsid w:val="00B70640"/>
    <w:rsid w:val="00B71F6C"/>
    <w:rsid w:val="00B801EB"/>
    <w:rsid w:val="00B803FF"/>
    <w:rsid w:val="00B81214"/>
    <w:rsid w:val="00B83BD0"/>
    <w:rsid w:val="00B8624A"/>
    <w:rsid w:val="00B953BD"/>
    <w:rsid w:val="00B96F7E"/>
    <w:rsid w:val="00BA553B"/>
    <w:rsid w:val="00BA6020"/>
    <w:rsid w:val="00BA6E9E"/>
    <w:rsid w:val="00BB0982"/>
    <w:rsid w:val="00BB1662"/>
    <w:rsid w:val="00BB32BD"/>
    <w:rsid w:val="00BB5348"/>
    <w:rsid w:val="00BC4A4C"/>
    <w:rsid w:val="00BD19DD"/>
    <w:rsid w:val="00BD28C7"/>
    <w:rsid w:val="00BD2C10"/>
    <w:rsid w:val="00BD54B7"/>
    <w:rsid w:val="00BE2FD1"/>
    <w:rsid w:val="00BF0964"/>
    <w:rsid w:val="00BF2B8C"/>
    <w:rsid w:val="00C00695"/>
    <w:rsid w:val="00C04F42"/>
    <w:rsid w:val="00C05F60"/>
    <w:rsid w:val="00C12B18"/>
    <w:rsid w:val="00C12B87"/>
    <w:rsid w:val="00C22E1D"/>
    <w:rsid w:val="00C249C8"/>
    <w:rsid w:val="00C35B26"/>
    <w:rsid w:val="00C372B5"/>
    <w:rsid w:val="00C506BA"/>
    <w:rsid w:val="00C50A55"/>
    <w:rsid w:val="00C51920"/>
    <w:rsid w:val="00C54AA7"/>
    <w:rsid w:val="00C5567B"/>
    <w:rsid w:val="00C57B37"/>
    <w:rsid w:val="00C626F8"/>
    <w:rsid w:val="00C66D64"/>
    <w:rsid w:val="00C72A87"/>
    <w:rsid w:val="00C74AD3"/>
    <w:rsid w:val="00C7614F"/>
    <w:rsid w:val="00C77254"/>
    <w:rsid w:val="00C90BCE"/>
    <w:rsid w:val="00C93E0F"/>
    <w:rsid w:val="00CA4DE3"/>
    <w:rsid w:val="00CA69EE"/>
    <w:rsid w:val="00CA7AD6"/>
    <w:rsid w:val="00CB0E1F"/>
    <w:rsid w:val="00CB0E7D"/>
    <w:rsid w:val="00CB1219"/>
    <w:rsid w:val="00CB34BB"/>
    <w:rsid w:val="00CB51E6"/>
    <w:rsid w:val="00CC0A43"/>
    <w:rsid w:val="00CC41AC"/>
    <w:rsid w:val="00CC43C5"/>
    <w:rsid w:val="00CC474A"/>
    <w:rsid w:val="00CD0621"/>
    <w:rsid w:val="00CD183E"/>
    <w:rsid w:val="00CD3E88"/>
    <w:rsid w:val="00CD40B8"/>
    <w:rsid w:val="00CD4674"/>
    <w:rsid w:val="00CD6EA9"/>
    <w:rsid w:val="00CE002C"/>
    <w:rsid w:val="00CE5D23"/>
    <w:rsid w:val="00CE6245"/>
    <w:rsid w:val="00CE7621"/>
    <w:rsid w:val="00CF3235"/>
    <w:rsid w:val="00CF4E0D"/>
    <w:rsid w:val="00CF4E16"/>
    <w:rsid w:val="00CF7076"/>
    <w:rsid w:val="00D02AE0"/>
    <w:rsid w:val="00D04143"/>
    <w:rsid w:val="00D06C38"/>
    <w:rsid w:val="00D10C86"/>
    <w:rsid w:val="00D1239C"/>
    <w:rsid w:val="00D27AA2"/>
    <w:rsid w:val="00D27D50"/>
    <w:rsid w:val="00D321E0"/>
    <w:rsid w:val="00D32AF7"/>
    <w:rsid w:val="00D334BE"/>
    <w:rsid w:val="00D37418"/>
    <w:rsid w:val="00D448B1"/>
    <w:rsid w:val="00D45B1A"/>
    <w:rsid w:val="00D45B7C"/>
    <w:rsid w:val="00D46C3B"/>
    <w:rsid w:val="00D471DA"/>
    <w:rsid w:val="00D50388"/>
    <w:rsid w:val="00D5665B"/>
    <w:rsid w:val="00D61A5D"/>
    <w:rsid w:val="00D66BF4"/>
    <w:rsid w:val="00D72862"/>
    <w:rsid w:val="00D72C3E"/>
    <w:rsid w:val="00D736D4"/>
    <w:rsid w:val="00D73DD7"/>
    <w:rsid w:val="00D73E52"/>
    <w:rsid w:val="00D76613"/>
    <w:rsid w:val="00D81AB4"/>
    <w:rsid w:val="00D81E70"/>
    <w:rsid w:val="00D83455"/>
    <w:rsid w:val="00D83CC2"/>
    <w:rsid w:val="00D85F32"/>
    <w:rsid w:val="00D87776"/>
    <w:rsid w:val="00D90D46"/>
    <w:rsid w:val="00D92D64"/>
    <w:rsid w:val="00D94490"/>
    <w:rsid w:val="00D97312"/>
    <w:rsid w:val="00DA0EA9"/>
    <w:rsid w:val="00DA4C06"/>
    <w:rsid w:val="00DA51B2"/>
    <w:rsid w:val="00DB2157"/>
    <w:rsid w:val="00DB4DBC"/>
    <w:rsid w:val="00DC6A79"/>
    <w:rsid w:val="00DC6D84"/>
    <w:rsid w:val="00DC7BC2"/>
    <w:rsid w:val="00DD2722"/>
    <w:rsid w:val="00DD79D0"/>
    <w:rsid w:val="00DD7AC1"/>
    <w:rsid w:val="00DD7B54"/>
    <w:rsid w:val="00DE395C"/>
    <w:rsid w:val="00DE44DA"/>
    <w:rsid w:val="00DE5ADA"/>
    <w:rsid w:val="00DE7CBB"/>
    <w:rsid w:val="00DF199C"/>
    <w:rsid w:val="00DF2CAD"/>
    <w:rsid w:val="00DF3D79"/>
    <w:rsid w:val="00DF4D1F"/>
    <w:rsid w:val="00DF65FB"/>
    <w:rsid w:val="00DF7394"/>
    <w:rsid w:val="00DF7D03"/>
    <w:rsid w:val="00E01C24"/>
    <w:rsid w:val="00E01D4D"/>
    <w:rsid w:val="00E06D06"/>
    <w:rsid w:val="00E11885"/>
    <w:rsid w:val="00E12E72"/>
    <w:rsid w:val="00E16054"/>
    <w:rsid w:val="00E2095B"/>
    <w:rsid w:val="00E20D84"/>
    <w:rsid w:val="00E24ED1"/>
    <w:rsid w:val="00E2694A"/>
    <w:rsid w:val="00E301DD"/>
    <w:rsid w:val="00E3151D"/>
    <w:rsid w:val="00E34B15"/>
    <w:rsid w:val="00E34C9A"/>
    <w:rsid w:val="00E42710"/>
    <w:rsid w:val="00E44091"/>
    <w:rsid w:val="00E446B7"/>
    <w:rsid w:val="00E46635"/>
    <w:rsid w:val="00E52062"/>
    <w:rsid w:val="00E52518"/>
    <w:rsid w:val="00E5377F"/>
    <w:rsid w:val="00E5389B"/>
    <w:rsid w:val="00E555BC"/>
    <w:rsid w:val="00E5600A"/>
    <w:rsid w:val="00E60D13"/>
    <w:rsid w:val="00E611D4"/>
    <w:rsid w:val="00E66020"/>
    <w:rsid w:val="00E7044D"/>
    <w:rsid w:val="00E708D9"/>
    <w:rsid w:val="00E7142D"/>
    <w:rsid w:val="00E72316"/>
    <w:rsid w:val="00E817E8"/>
    <w:rsid w:val="00E8234B"/>
    <w:rsid w:val="00E838E1"/>
    <w:rsid w:val="00E854AE"/>
    <w:rsid w:val="00E87B84"/>
    <w:rsid w:val="00E92F8F"/>
    <w:rsid w:val="00E9353D"/>
    <w:rsid w:val="00E96DDE"/>
    <w:rsid w:val="00E971B5"/>
    <w:rsid w:val="00EA00E7"/>
    <w:rsid w:val="00EA2262"/>
    <w:rsid w:val="00EA3A1D"/>
    <w:rsid w:val="00EB576B"/>
    <w:rsid w:val="00EB73A4"/>
    <w:rsid w:val="00EC0F3D"/>
    <w:rsid w:val="00EC3D29"/>
    <w:rsid w:val="00EC4B88"/>
    <w:rsid w:val="00ED1A1B"/>
    <w:rsid w:val="00ED2622"/>
    <w:rsid w:val="00ED3618"/>
    <w:rsid w:val="00ED4B8B"/>
    <w:rsid w:val="00ED5EFF"/>
    <w:rsid w:val="00ED68D2"/>
    <w:rsid w:val="00EE18DC"/>
    <w:rsid w:val="00EE1E77"/>
    <w:rsid w:val="00EE213A"/>
    <w:rsid w:val="00EE6F44"/>
    <w:rsid w:val="00EE7F27"/>
    <w:rsid w:val="00EF03C8"/>
    <w:rsid w:val="00EF2FC2"/>
    <w:rsid w:val="00EF30F3"/>
    <w:rsid w:val="00EF5C9D"/>
    <w:rsid w:val="00EF648A"/>
    <w:rsid w:val="00F01F66"/>
    <w:rsid w:val="00F043AD"/>
    <w:rsid w:val="00F04C30"/>
    <w:rsid w:val="00F072A2"/>
    <w:rsid w:val="00F13A89"/>
    <w:rsid w:val="00F14460"/>
    <w:rsid w:val="00F169FA"/>
    <w:rsid w:val="00F16C1B"/>
    <w:rsid w:val="00F17B80"/>
    <w:rsid w:val="00F227BC"/>
    <w:rsid w:val="00F2334F"/>
    <w:rsid w:val="00F24785"/>
    <w:rsid w:val="00F256C9"/>
    <w:rsid w:val="00F3001A"/>
    <w:rsid w:val="00F32F98"/>
    <w:rsid w:val="00F37762"/>
    <w:rsid w:val="00F474D6"/>
    <w:rsid w:val="00F50BB4"/>
    <w:rsid w:val="00F51322"/>
    <w:rsid w:val="00F51B9D"/>
    <w:rsid w:val="00F5392A"/>
    <w:rsid w:val="00F53F0D"/>
    <w:rsid w:val="00F546F5"/>
    <w:rsid w:val="00F561C8"/>
    <w:rsid w:val="00F601F0"/>
    <w:rsid w:val="00F60287"/>
    <w:rsid w:val="00F61380"/>
    <w:rsid w:val="00F620D3"/>
    <w:rsid w:val="00F64D9E"/>
    <w:rsid w:val="00F65108"/>
    <w:rsid w:val="00F70DF1"/>
    <w:rsid w:val="00F747DF"/>
    <w:rsid w:val="00F754FA"/>
    <w:rsid w:val="00F802C1"/>
    <w:rsid w:val="00F837F3"/>
    <w:rsid w:val="00F85D3C"/>
    <w:rsid w:val="00F92825"/>
    <w:rsid w:val="00F961AD"/>
    <w:rsid w:val="00F96F57"/>
    <w:rsid w:val="00F979CC"/>
    <w:rsid w:val="00FA01DB"/>
    <w:rsid w:val="00FA7C6D"/>
    <w:rsid w:val="00FB0C5D"/>
    <w:rsid w:val="00FC17EE"/>
    <w:rsid w:val="00FC27B2"/>
    <w:rsid w:val="00FC3C44"/>
    <w:rsid w:val="00FC56F7"/>
    <w:rsid w:val="00FC7470"/>
    <w:rsid w:val="00FD20C9"/>
    <w:rsid w:val="00FD3440"/>
    <w:rsid w:val="00FD597B"/>
    <w:rsid w:val="00FE4D99"/>
    <w:rsid w:val="00FE6619"/>
    <w:rsid w:val="00FF04D2"/>
    <w:rsid w:val="00FF1C0D"/>
    <w:rsid w:val="00FF488E"/>
    <w:rsid w:val="00FF5526"/>
    <w:rsid w:val="00FF6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F1D23"/>
  <w15:docId w15:val="{7FCD98FD-34B7-4CCD-A498-77674084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87"/>
    <w:pPr>
      <w:jc w:val="both"/>
    </w:pPr>
    <w:rPr>
      <w:rFonts w:ascii="Times New Roman" w:hAnsi="Times New Roman"/>
      <w:sz w:val="24"/>
    </w:rPr>
  </w:style>
  <w:style w:type="paragraph" w:styleId="Heading1">
    <w:name w:val="heading 1"/>
    <w:basedOn w:val="Normal"/>
    <w:next w:val="Normal"/>
    <w:link w:val="Heading1Char"/>
    <w:uiPriority w:val="9"/>
    <w:qFormat/>
    <w:rsid w:val="00EE213A"/>
    <w:pPr>
      <w:keepNext/>
      <w:keepLines/>
      <w:pageBreakBefore/>
      <w:numPr>
        <w:numId w:val="10"/>
      </w:numPr>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D0487"/>
    <w:pPr>
      <w:keepNext/>
      <w:keepLines/>
      <w:numPr>
        <w:ilvl w:val="1"/>
        <w:numId w:val="10"/>
      </w:numPr>
      <w:spacing w:before="40" w:after="0"/>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D0487"/>
    <w:pPr>
      <w:keepNext/>
      <w:keepLines/>
      <w:numPr>
        <w:ilvl w:val="2"/>
        <w:numId w:val="10"/>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0D0487"/>
    <w:pPr>
      <w:keepNext/>
      <w:keepLines/>
      <w:numPr>
        <w:ilvl w:val="3"/>
        <w:numId w:val="10"/>
      </w:numPr>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0D0487"/>
    <w:pPr>
      <w:keepNext/>
      <w:keepLines/>
      <w:numPr>
        <w:ilvl w:val="4"/>
        <w:numId w:val="10"/>
      </w:numPr>
      <w:spacing w:before="40" w:after="0"/>
      <w:outlineLvl w:val="4"/>
    </w:pPr>
    <w:rPr>
      <w:rFonts w:eastAsiaTheme="majorEastAsia" w:cstheme="majorBidi"/>
      <w:b/>
    </w:rPr>
  </w:style>
  <w:style w:type="paragraph" w:styleId="Heading6">
    <w:name w:val="heading 6"/>
    <w:basedOn w:val="Normal"/>
    <w:next w:val="Normal"/>
    <w:link w:val="Heading6Char"/>
    <w:autoRedefine/>
    <w:uiPriority w:val="9"/>
    <w:unhideWhenUsed/>
    <w:qFormat/>
    <w:rsid w:val="000D0487"/>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13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D048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D048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D0487"/>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0D0487"/>
    <w:rPr>
      <w:rFonts w:ascii="Times New Roman" w:eastAsiaTheme="majorEastAsia" w:hAnsi="Times New Roman" w:cstheme="majorBidi"/>
      <w:b/>
      <w:sz w:val="24"/>
    </w:rPr>
  </w:style>
  <w:style w:type="paragraph" w:styleId="Caption">
    <w:name w:val="caption"/>
    <w:basedOn w:val="Normal"/>
    <w:next w:val="Normal"/>
    <w:autoRedefine/>
    <w:uiPriority w:val="35"/>
    <w:unhideWhenUsed/>
    <w:qFormat/>
    <w:rsid w:val="00712D1B"/>
    <w:pPr>
      <w:keepNext/>
      <w:spacing w:after="0" w:line="240" w:lineRule="auto"/>
      <w:jc w:val="center"/>
    </w:pPr>
    <w:rPr>
      <w:iCs/>
      <w:noProof/>
      <w:szCs w:val="18"/>
    </w:rPr>
  </w:style>
  <w:style w:type="paragraph" w:customStyle="1" w:styleId="Heading">
    <w:name w:val="Heading"/>
    <w:basedOn w:val="Normal"/>
    <w:rsid w:val="000D0487"/>
  </w:style>
  <w:style w:type="character" w:customStyle="1" w:styleId="Heading6Char">
    <w:name w:val="Heading 6 Char"/>
    <w:basedOn w:val="DefaultParagraphFont"/>
    <w:link w:val="Heading6"/>
    <w:uiPriority w:val="9"/>
    <w:rsid w:val="000D0487"/>
    <w:rPr>
      <w:rFonts w:asciiTheme="majorHAnsi" w:eastAsiaTheme="majorEastAsia" w:hAnsiTheme="majorHAnsi" w:cstheme="majorBidi"/>
      <w:color w:val="1F3763" w:themeColor="accent1" w:themeShade="7F"/>
      <w:sz w:val="24"/>
    </w:rPr>
  </w:style>
  <w:style w:type="paragraph" w:styleId="ListParagraph">
    <w:name w:val="List Paragraph"/>
    <w:basedOn w:val="Normal"/>
    <w:uiPriority w:val="34"/>
    <w:qFormat/>
    <w:rsid w:val="000D0487"/>
    <w:pPr>
      <w:ind w:left="720"/>
      <w:contextualSpacing/>
    </w:pPr>
  </w:style>
  <w:style w:type="table" w:styleId="TableGrid">
    <w:name w:val="Table Grid"/>
    <w:basedOn w:val="TableNormal"/>
    <w:uiPriority w:val="39"/>
    <w:rsid w:val="004D6EE0"/>
    <w:pPr>
      <w:spacing w:after="0" w:line="240" w:lineRule="auto"/>
    </w:pPr>
    <w:rPr>
      <w:rFonts w:ascii="Liberation Serif" w:eastAsia="WenQuanYi Micro Hei" w:hAnsi="Liberation Serif" w:cs="Lohit Devanagar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0778BF"/>
    <w:pPr>
      <w:spacing w:after="140" w:line="288" w:lineRule="auto"/>
    </w:pPr>
    <w:rPr>
      <w:rFonts w:eastAsia="WenQuanYi Micro Hei" w:cs="Lohit Devanagari"/>
      <w:szCs w:val="24"/>
      <w:lang w:eastAsia="zh-CN" w:bidi="hi-IN"/>
    </w:rPr>
  </w:style>
  <w:style w:type="character" w:customStyle="1" w:styleId="BodyTextChar">
    <w:name w:val="Body Text Char"/>
    <w:basedOn w:val="DefaultParagraphFont"/>
    <w:link w:val="BodyText"/>
    <w:rsid w:val="000778BF"/>
    <w:rPr>
      <w:rFonts w:ascii="Times New Roman" w:eastAsia="WenQuanYi Micro Hei" w:hAnsi="Times New Roman" w:cs="Lohit Devanagari"/>
      <w:sz w:val="24"/>
      <w:szCs w:val="24"/>
      <w:lang w:eastAsia="zh-CN" w:bidi="hi-IN"/>
    </w:rPr>
  </w:style>
  <w:style w:type="paragraph" w:styleId="TableofFigures">
    <w:name w:val="table of figures"/>
    <w:basedOn w:val="Normal"/>
    <w:next w:val="Normal"/>
    <w:uiPriority w:val="99"/>
    <w:unhideWhenUsed/>
    <w:rsid w:val="008F4559"/>
    <w:pPr>
      <w:spacing w:after="0"/>
    </w:pPr>
  </w:style>
  <w:style w:type="character" w:styleId="Hyperlink">
    <w:name w:val="Hyperlink"/>
    <w:basedOn w:val="DefaultParagraphFont"/>
    <w:uiPriority w:val="99"/>
    <w:unhideWhenUsed/>
    <w:rsid w:val="008F4559"/>
    <w:rPr>
      <w:color w:val="0563C1" w:themeColor="hyperlink"/>
      <w:u w:val="single"/>
    </w:rPr>
  </w:style>
  <w:style w:type="character" w:styleId="PlaceholderText">
    <w:name w:val="Placeholder Text"/>
    <w:basedOn w:val="DefaultParagraphFont"/>
    <w:uiPriority w:val="99"/>
    <w:semiHidden/>
    <w:rsid w:val="00AF77A3"/>
    <w:rPr>
      <w:color w:val="808080"/>
    </w:rPr>
  </w:style>
  <w:style w:type="paragraph" w:customStyle="1" w:styleId="ukul">
    <w:name w:val="ukul"/>
    <w:basedOn w:val="Normal"/>
    <w:rsid w:val="00130B82"/>
    <w:pPr>
      <w:numPr>
        <w:numId w:val="2"/>
      </w:numPr>
      <w:spacing w:after="0" w:line="360" w:lineRule="auto"/>
    </w:pPr>
    <w:rPr>
      <w:szCs w:val="24"/>
    </w:rPr>
  </w:style>
  <w:style w:type="paragraph" w:styleId="Bibliography">
    <w:name w:val="Bibliography"/>
    <w:basedOn w:val="Normal"/>
    <w:next w:val="Normal"/>
    <w:uiPriority w:val="37"/>
    <w:unhideWhenUsed/>
    <w:rsid w:val="001C3363"/>
  </w:style>
  <w:style w:type="paragraph" w:styleId="Title">
    <w:name w:val="Title"/>
    <w:basedOn w:val="Normal"/>
    <w:next w:val="Normal"/>
    <w:link w:val="TitleChar"/>
    <w:uiPriority w:val="10"/>
    <w:qFormat/>
    <w:rsid w:val="00FD20C9"/>
    <w:pPr>
      <w:spacing w:after="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FD20C9"/>
    <w:rPr>
      <w:rFonts w:ascii="Times New Roman" w:eastAsiaTheme="majorEastAsia" w:hAnsi="Times New Roman" w:cstheme="majorBidi"/>
      <w:b/>
      <w:spacing w:val="-10"/>
      <w:kern w:val="28"/>
      <w:sz w:val="24"/>
      <w:szCs w:val="56"/>
    </w:rPr>
  </w:style>
  <w:style w:type="paragraph" w:styleId="Header">
    <w:name w:val="header"/>
    <w:basedOn w:val="Normal"/>
    <w:link w:val="HeaderChar"/>
    <w:uiPriority w:val="99"/>
    <w:unhideWhenUsed/>
    <w:rsid w:val="00A00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067"/>
    <w:rPr>
      <w:rFonts w:ascii="Times New Roman" w:hAnsi="Times New Roman"/>
      <w:sz w:val="24"/>
    </w:rPr>
  </w:style>
  <w:style w:type="paragraph" w:styleId="Footer">
    <w:name w:val="footer"/>
    <w:basedOn w:val="Normal"/>
    <w:link w:val="FooterChar"/>
    <w:uiPriority w:val="99"/>
    <w:unhideWhenUsed/>
    <w:rsid w:val="00A00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067"/>
    <w:rPr>
      <w:rFonts w:ascii="Times New Roman" w:hAnsi="Times New Roman"/>
      <w:sz w:val="24"/>
    </w:rPr>
  </w:style>
  <w:style w:type="paragraph" w:styleId="TOCHeading">
    <w:name w:val="TOC Heading"/>
    <w:basedOn w:val="Heading1"/>
    <w:next w:val="Normal"/>
    <w:uiPriority w:val="39"/>
    <w:unhideWhenUsed/>
    <w:qFormat/>
    <w:rsid w:val="000006A7"/>
    <w:pPr>
      <w:numPr>
        <w:numId w:val="0"/>
      </w:numPr>
      <w:outlineLvl w:val="9"/>
    </w:pPr>
  </w:style>
  <w:style w:type="paragraph" w:styleId="TOC1">
    <w:name w:val="toc 1"/>
    <w:basedOn w:val="Normal"/>
    <w:next w:val="Normal"/>
    <w:autoRedefine/>
    <w:uiPriority w:val="39"/>
    <w:unhideWhenUsed/>
    <w:rsid w:val="004D163C"/>
    <w:pPr>
      <w:tabs>
        <w:tab w:val="right" w:leader="dot" w:pos="7927"/>
      </w:tabs>
      <w:spacing w:after="100"/>
    </w:pPr>
  </w:style>
  <w:style w:type="paragraph" w:styleId="TOC2">
    <w:name w:val="toc 2"/>
    <w:basedOn w:val="Normal"/>
    <w:next w:val="Normal"/>
    <w:autoRedefine/>
    <w:uiPriority w:val="39"/>
    <w:unhideWhenUsed/>
    <w:rsid w:val="004D163C"/>
    <w:pPr>
      <w:tabs>
        <w:tab w:val="right" w:leader="dot" w:pos="7927"/>
      </w:tabs>
      <w:spacing w:after="100"/>
      <w:ind w:left="240"/>
    </w:pPr>
  </w:style>
  <w:style w:type="paragraph" w:styleId="TOC3">
    <w:name w:val="toc 3"/>
    <w:basedOn w:val="Normal"/>
    <w:next w:val="Normal"/>
    <w:autoRedefine/>
    <w:uiPriority w:val="39"/>
    <w:unhideWhenUsed/>
    <w:rsid w:val="00B81214"/>
    <w:pPr>
      <w:spacing w:after="100"/>
      <w:ind w:left="480"/>
    </w:pPr>
  </w:style>
  <w:style w:type="paragraph" w:styleId="BalloonText">
    <w:name w:val="Balloon Text"/>
    <w:basedOn w:val="Normal"/>
    <w:link w:val="BalloonTextChar"/>
    <w:uiPriority w:val="99"/>
    <w:semiHidden/>
    <w:unhideWhenUsed/>
    <w:rsid w:val="00550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38D"/>
    <w:rPr>
      <w:rFonts w:ascii="Segoe UI" w:hAnsi="Segoe UI" w:cs="Segoe UI"/>
      <w:sz w:val="18"/>
      <w:szCs w:val="18"/>
    </w:rPr>
  </w:style>
  <w:style w:type="table" w:customStyle="1" w:styleId="TableGrid1">
    <w:name w:val="Table Grid1"/>
    <w:basedOn w:val="TableNormal"/>
    <w:next w:val="TableGrid"/>
    <w:uiPriority w:val="39"/>
    <w:rsid w:val="002C6D3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2583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9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35">
      <w:bodyDiv w:val="1"/>
      <w:marLeft w:val="0"/>
      <w:marRight w:val="0"/>
      <w:marTop w:val="0"/>
      <w:marBottom w:val="0"/>
      <w:divBdr>
        <w:top w:val="none" w:sz="0" w:space="0" w:color="auto"/>
        <w:left w:val="none" w:sz="0" w:space="0" w:color="auto"/>
        <w:bottom w:val="none" w:sz="0" w:space="0" w:color="auto"/>
        <w:right w:val="none" w:sz="0" w:space="0" w:color="auto"/>
      </w:divBdr>
    </w:div>
    <w:div w:id="4795534">
      <w:bodyDiv w:val="1"/>
      <w:marLeft w:val="0"/>
      <w:marRight w:val="0"/>
      <w:marTop w:val="0"/>
      <w:marBottom w:val="0"/>
      <w:divBdr>
        <w:top w:val="none" w:sz="0" w:space="0" w:color="auto"/>
        <w:left w:val="none" w:sz="0" w:space="0" w:color="auto"/>
        <w:bottom w:val="none" w:sz="0" w:space="0" w:color="auto"/>
        <w:right w:val="none" w:sz="0" w:space="0" w:color="auto"/>
      </w:divBdr>
    </w:div>
    <w:div w:id="8677148">
      <w:bodyDiv w:val="1"/>
      <w:marLeft w:val="0"/>
      <w:marRight w:val="0"/>
      <w:marTop w:val="0"/>
      <w:marBottom w:val="0"/>
      <w:divBdr>
        <w:top w:val="none" w:sz="0" w:space="0" w:color="auto"/>
        <w:left w:val="none" w:sz="0" w:space="0" w:color="auto"/>
        <w:bottom w:val="none" w:sz="0" w:space="0" w:color="auto"/>
        <w:right w:val="none" w:sz="0" w:space="0" w:color="auto"/>
      </w:divBdr>
    </w:div>
    <w:div w:id="8993469">
      <w:bodyDiv w:val="1"/>
      <w:marLeft w:val="0"/>
      <w:marRight w:val="0"/>
      <w:marTop w:val="0"/>
      <w:marBottom w:val="0"/>
      <w:divBdr>
        <w:top w:val="none" w:sz="0" w:space="0" w:color="auto"/>
        <w:left w:val="none" w:sz="0" w:space="0" w:color="auto"/>
        <w:bottom w:val="none" w:sz="0" w:space="0" w:color="auto"/>
        <w:right w:val="none" w:sz="0" w:space="0" w:color="auto"/>
      </w:divBdr>
    </w:div>
    <w:div w:id="10229933">
      <w:bodyDiv w:val="1"/>
      <w:marLeft w:val="0"/>
      <w:marRight w:val="0"/>
      <w:marTop w:val="0"/>
      <w:marBottom w:val="0"/>
      <w:divBdr>
        <w:top w:val="none" w:sz="0" w:space="0" w:color="auto"/>
        <w:left w:val="none" w:sz="0" w:space="0" w:color="auto"/>
        <w:bottom w:val="none" w:sz="0" w:space="0" w:color="auto"/>
        <w:right w:val="none" w:sz="0" w:space="0" w:color="auto"/>
      </w:divBdr>
    </w:div>
    <w:div w:id="11153578">
      <w:bodyDiv w:val="1"/>
      <w:marLeft w:val="0"/>
      <w:marRight w:val="0"/>
      <w:marTop w:val="0"/>
      <w:marBottom w:val="0"/>
      <w:divBdr>
        <w:top w:val="none" w:sz="0" w:space="0" w:color="auto"/>
        <w:left w:val="none" w:sz="0" w:space="0" w:color="auto"/>
        <w:bottom w:val="none" w:sz="0" w:space="0" w:color="auto"/>
        <w:right w:val="none" w:sz="0" w:space="0" w:color="auto"/>
      </w:divBdr>
    </w:div>
    <w:div w:id="11612859">
      <w:bodyDiv w:val="1"/>
      <w:marLeft w:val="0"/>
      <w:marRight w:val="0"/>
      <w:marTop w:val="0"/>
      <w:marBottom w:val="0"/>
      <w:divBdr>
        <w:top w:val="none" w:sz="0" w:space="0" w:color="auto"/>
        <w:left w:val="none" w:sz="0" w:space="0" w:color="auto"/>
        <w:bottom w:val="none" w:sz="0" w:space="0" w:color="auto"/>
        <w:right w:val="none" w:sz="0" w:space="0" w:color="auto"/>
      </w:divBdr>
    </w:div>
    <w:div w:id="12268278">
      <w:bodyDiv w:val="1"/>
      <w:marLeft w:val="0"/>
      <w:marRight w:val="0"/>
      <w:marTop w:val="0"/>
      <w:marBottom w:val="0"/>
      <w:divBdr>
        <w:top w:val="none" w:sz="0" w:space="0" w:color="auto"/>
        <w:left w:val="none" w:sz="0" w:space="0" w:color="auto"/>
        <w:bottom w:val="none" w:sz="0" w:space="0" w:color="auto"/>
        <w:right w:val="none" w:sz="0" w:space="0" w:color="auto"/>
      </w:divBdr>
    </w:div>
    <w:div w:id="12610635">
      <w:bodyDiv w:val="1"/>
      <w:marLeft w:val="0"/>
      <w:marRight w:val="0"/>
      <w:marTop w:val="0"/>
      <w:marBottom w:val="0"/>
      <w:divBdr>
        <w:top w:val="none" w:sz="0" w:space="0" w:color="auto"/>
        <w:left w:val="none" w:sz="0" w:space="0" w:color="auto"/>
        <w:bottom w:val="none" w:sz="0" w:space="0" w:color="auto"/>
        <w:right w:val="none" w:sz="0" w:space="0" w:color="auto"/>
      </w:divBdr>
    </w:div>
    <w:div w:id="13849749">
      <w:bodyDiv w:val="1"/>
      <w:marLeft w:val="0"/>
      <w:marRight w:val="0"/>
      <w:marTop w:val="0"/>
      <w:marBottom w:val="0"/>
      <w:divBdr>
        <w:top w:val="none" w:sz="0" w:space="0" w:color="auto"/>
        <w:left w:val="none" w:sz="0" w:space="0" w:color="auto"/>
        <w:bottom w:val="none" w:sz="0" w:space="0" w:color="auto"/>
        <w:right w:val="none" w:sz="0" w:space="0" w:color="auto"/>
      </w:divBdr>
    </w:div>
    <w:div w:id="17237508">
      <w:bodyDiv w:val="1"/>
      <w:marLeft w:val="0"/>
      <w:marRight w:val="0"/>
      <w:marTop w:val="0"/>
      <w:marBottom w:val="0"/>
      <w:divBdr>
        <w:top w:val="none" w:sz="0" w:space="0" w:color="auto"/>
        <w:left w:val="none" w:sz="0" w:space="0" w:color="auto"/>
        <w:bottom w:val="none" w:sz="0" w:space="0" w:color="auto"/>
        <w:right w:val="none" w:sz="0" w:space="0" w:color="auto"/>
      </w:divBdr>
    </w:div>
    <w:div w:id="17514895">
      <w:bodyDiv w:val="1"/>
      <w:marLeft w:val="0"/>
      <w:marRight w:val="0"/>
      <w:marTop w:val="0"/>
      <w:marBottom w:val="0"/>
      <w:divBdr>
        <w:top w:val="none" w:sz="0" w:space="0" w:color="auto"/>
        <w:left w:val="none" w:sz="0" w:space="0" w:color="auto"/>
        <w:bottom w:val="none" w:sz="0" w:space="0" w:color="auto"/>
        <w:right w:val="none" w:sz="0" w:space="0" w:color="auto"/>
      </w:divBdr>
    </w:div>
    <w:div w:id="17972806">
      <w:bodyDiv w:val="1"/>
      <w:marLeft w:val="0"/>
      <w:marRight w:val="0"/>
      <w:marTop w:val="0"/>
      <w:marBottom w:val="0"/>
      <w:divBdr>
        <w:top w:val="none" w:sz="0" w:space="0" w:color="auto"/>
        <w:left w:val="none" w:sz="0" w:space="0" w:color="auto"/>
        <w:bottom w:val="none" w:sz="0" w:space="0" w:color="auto"/>
        <w:right w:val="none" w:sz="0" w:space="0" w:color="auto"/>
      </w:divBdr>
    </w:div>
    <w:div w:id="18287483">
      <w:bodyDiv w:val="1"/>
      <w:marLeft w:val="0"/>
      <w:marRight w:val="0"/>
      <w:marTop w:val="0"/>
      <w:marBottom w:val="0"/>
      <w:divBdr>
        <w:top w:val="none" w:sz="0" w:space="0" w:color="auto"/>
        <w:left w:val="none" w:sz="0" w:space="0" w:color="auto"/>
        <w:bottom w:val="none" w:sz="0" w:space="0" w:color="auto"/>
        <w:right w:val="none" w:sz="0" w:space="0" w:color="auto"/>
      </w:divBdr>
    </w:div>
    <w:div w:id="19858926">
      <w:bodyDiv w:val="1"/>
      <w:marLeft w:val="0"/>
      <w:marRight w:val="0"/>
      <w:marTop w:val="0"/>
      <w:marBottom w:val="0"/>
      <w:divBdr>
        <w:top w:val="none" w:sz="0" w:space="0" w:color="auto"/>
        <w:left w:val="none" w:sz="0" w:space="0" w:color="auto"/>
        <w:bottom w:val="none" w:sz="0" w:space="0" w:color="auto"/>
        <w:right w:val="none" w:sz="0" w:space="0" w:color="auto"/>
      </w:divBdr>
    </w:div>
    <w:div w:id="21979415">
      <w:bodyDiv w:val="1"/>
      <w:marLeft w:val="0"/>
      <w:marRight w:val="0"/>
      <w:marTop w:val="0"/>
      <w:marBottom w:val="0"/>
      <w:divBdr>
        <w:top w:val="none" w:sz="0" w:space="0" w:color="auto"/>
        <w:left w:val="none" w:sz="0" w:space="0" w:color="auto"/>
        <w:bottom w:val="none" w:sz="0" w:space="0" w:color="auto"/>
        <w:right w:val="none" w:sz="0" w:space="0" w:color="auto"/>
      </w:divBdr>
    </w:div>
    <w:div w:id="23211782">
      <w:bodyDiv w:val="1"/>
      <w:marLeft w:val="0"/>
      <w:marRight w:val="0"/>
      <w:marTop w:val="0"/>
      <w:marBottom w:val="0"/>
      <w:divBdr>
        <w:top w:val="none" w:sz="0" w:space="0" w:color="auto"/>
        <w:left w:val="none" w:sz="0" w:space="0" w:color="auto"/>
        <w:bottom w:val="none" w:sz="0" w:space="0" w:color="auto"/>
        <w:right w:val="none" w:sz="0" w:space="0" w:color="auto"/>
      </w:divBdr>
    </w:div>
    <w:div w:id="26370677">
      <w:bodyDiv w:val="1"/>
      <w:marLeft w:val="0"/>
      <w:marRight w:val="0"/>
      <w:marTop w:val="0"/>
      <w:marBottom w:val="0"/>
      <w:divBdr>
        <w:top w:val="none" w:sz="0" w:space="0" w:color="auto"/>
        <w:left w:val="none" w:sz="0" w:space="0" w:color="auto"/>
        <w:bottom w:val="none" w:sz="0" w:space="0" w:color="auto"/>
        <w:right w:val="none" w:sz="0" w:space="0" w:color="auto"/>
      </w:divBdr>
    </w:div>
    <w:div w:id="28577158">
      <w:bodyDiv w:val="1"/>
      <w:marLeft w:val="0"/>
      <w:marRight w:val="0"/>
      <w:marTop w:val="0"/>
      <w:marBottom w:val="0"/>
      <w:divBdr>
        <w:top w:val="none" w:sz="0" w:space="0" w:color="auto"/>
        <w:left w:val="none" w:sz="0" w:space="0" w:color="auto"/>
        <w:bottom w:val="none" w:sz="0" w:space="0" w:color="auto"/>
        <w:right w:val="none" w:sz="0" w:space="0" w:color="auto"/>
      </w:divBdr>
    </w:div>
    <w:div w:id="28996533">
      <w:bodyDiv w:val="1"/>
      <w:marLeft w:val="0"/>
      <w:marRight w:val="0"/>
      <w:marTop w:val="0"/>
      <w:marBottom w:val="0"/>
      <w:divBdr>
        <w:top w:val="none" w:sz="0" w:space="0" w:color="auto"/>
        <w:left w:val="none" w:sz="0" w:space="0" w:color="auto"/>
        <w:bottom w:val="none" w:sz="0" w:space="0" w:color="auto"/>
        <w:right w:val="none" w:sz="0" w:space="0" w:color="auto"/>
      </w:divBdr>
    </w:div>
    <w:div w:id="29234992">
      <w:bodyDiv w:val="1"/>
      <w:marLeft w:val="0"/>
      <w:marRight w:val="0"/>
      <w:marTop w:val="0"/>
      <w:marBottom w:val="0"/>
      <w:divBdr>
        <w:top w:val="none" w:sz="0" w:space="0" w:color="auto"/>
        <w:left w:val="none" w:sz="0" w:space="0" w:color="auto"/>
        <w:bottom w:val="none" w:sz="0" w:space="0" w:color="auto"/>
        <w:right w:val="none" w:sz="0" w:space="0" w:color="auto"/>
      </w:divBdr>
    </w:div>
    <w:div w:id="30886452">
      <w:bodyDiv w:val="1"/>
      <w:marLeft w:val="0"/>
      <w:marRight w:val="0"/>
      <w:marTop w:val="0"/>
      <w:marBottom w:val="0"/>
      <w:divBdr>
        <w:top w:val="none" w:sz="0" w:space="0" w:color="auto"/>
        <w:left w:val="none" w:sz="0" w:space="0" w:color="auto"/>
        <w:bottom w:val="none" w:sz="0" w:space="0" w:color="auto"/>
        <w:right w:val="none" w:sz="0" w:space="0" w:color="auto"/>
      </w:divBdr>
    </w:div>
    <w:div w:id="30955725">
      <w:bodyDiv w:val="1"/>
      <w:marLeft w:val="0"/>
      <w:marRight w:val="0"/>
      <w:marTop w:val="0"/>
      <w:marBottom w:val="0"/>
      <w:divBdr>
        <w:top w:val="none" w:sz="0" w:space="0" w:color="auto"/>
        <w:left w:val="none" w:sz="0" w:space="0" w:color="auto"/>
        <w:bottom w:val="none" w:sz="0" w:space="0" w:color="auto"/>
        <w:right w:val="none" w:sz="0" w:space="0" w:color="auto"/>
      </w:divBdr>
    </w:div>
    <w:div w:id="31461896">
      <w:bodyDiv w:val="1"/>
      <w:marLeft w:val="0"/>
      <w:marRight w:val="0"/>
      <w:marTop w:val="0"/>
      <w:marBottom w:val="0"/>
      <w:divBdr>
        <w:top w:val="none" w:sz="0" w:space="0" w:color="auto"/>
        <w:left w:val="none" w:sz="0" w:space="0" w:color="auto"/>
        <w:bottom w:val="none" w:sz="0" w:space="0" w:color="auto"/>
        <w:right w:val="none" w:sz="0" w:space="0" w:color="auto"/>
      </w:divBdr>
    </w:div>
    <w:div w:id="31809967">
      <w:bodyDiv w:val="1"/>
      <w:marLeft w:val="0"/>
      <w:marRight w:val="0"/>
      <w:marTop w:val="0"/>
      <w:marBottom w:val="0"/>
      <w:divBdr>
        <w:top w:val="none" w:sz="0" w:space="0" w:color="auto"/>
        <w:left w:val="none" w:sz="0" w:space="0" w:color="auto"/>
        <w:bottom w:val="none" w:sz="0" w:space="0" w:color="auto"/>
        <w:right w:val="none" w:sz="0" w:space="0" w:color="auto"/>
      </w:divBdr>
    </w:div>
    <w:div w:id="32199635">
      <w:bodyDiv w:val="1"/>
      <w:marLeft w:val="0"/>
      <w:marRight w:val="0"/>
      <w:marTop w:val="0"/>
      <w:marBottom w:val="0"/>
      <w:divBdr>
        <w:top w:val="none" w:sz="0" w:space="0" w:color="auto"/>
        <w:left w:val="none" w:sz="0" w:space="0" w:color="auto"/>
        <w:bottom w:val="none" w:sz="0" w:space="0" w:color="auto"/>
        <w:right w:val="none" w:sz="0" w:space="0" w:color="auto"/>
      </w:divBdr>
    </w:div>
    <w:div w:id="35399083">
      <w:bodyDiv w:val="1"/>
      <w:marLeft w:val="0"/>
      <w:marRight w:val="0"/>
      <w:marTop w:val="0"/>
      <w:marBottom w:val="0"/>
      <w:divBdr>
        <w:top w:val="none" w:sz="0" w:space="0" w:color="auto"/>
        <w:left w:val="none" w:sz="0" w:space="0" w:color="auto"/>
        <w:bottom w:val="none" w:sz="0" w:space="0" w:color="auto"/>
        <w:right w:val="none" w:sz="0" w:space="0" w:color="auto"/>
      </w:divBdr>
    </w:div>
    <w:div w:id="36199355">
      <w:bodyDiv w:val="1"/>
      <w:marLeft w:val="0"/>
      <w:marRight w:val="0"/>
      <w:marTop w:val="0"/>
      <w:marBottom w:val="0"/>
      <w:divBdr>
        <w:top w:val="none" w:sz="0" w:space="0" w:color="auto"/>
        <w:left w:val="none" w:sz="0" w:space="0" w:color="auto"/>
        <w:bottom w:val="none" w:sz="0" w:space="0" w:color="auto"/>
        <w:right w:val="none" w:sz="0" w:space="0" w:color="auto"/>
      </w:divBdr>
    </w:div>
    <w:div w:id="38405919">
      <w:bodyDiv w:val="1"/>
      <w:marLeft w:val="0"/>
      <w:marRight w:val="0"/>
      <w:marTop w:val="0"/>
      <w:marBottom w:val="0"/>
      <w:divBdr>
        <w:top w:val="none" w:sz="0" w:space="0" w:color="auto"/>
        <w:left w:val="none" w:sz="0" w:space="0" w:color="auto"/>
        <w:bottom w:val="none" w:sz="0" w:space="0" w:color="auto"/>
        <w:right w:val="none" w:sz="0" w:space="0" w:color="auto"/>
      </w:divBdr>
    </w:div>
    <w:div w:id="38677042">
      <w:bodyDiv w:val="1"/>
      <w:marLeft w:val="0"/>
      <w:marRight w:val="0"/>
      <w:marTop w:val="0"/>
      <w:marBottom w:val="0"/>
      <w:divBdr>
        <w:top w:val="none" w:sz="0" w:space="0" w:color="auto"/>
        <w:left w:val="none" w:sz="0" w:space="0" w:color="auto"/>
        <w:bottom w:val="none" w:sz="0" w:space="0" w:color="auto"/>
        <w:right w:val="none" w:sz="0" w:space="0" w:color="auto"/>
      </w:divBdr>
    </w:div>
    <w:div w:id="41515113">
      <w:bodyDiv w:val="1"/>
      <w:marLeft w:val="0"/>
      <w:marRight w:val="0"/>
      <w:marTop w:val="0"/>
      <w:marBottom w:val="0"/>
      <w:divBdr>
        <w:top w:val="none" w:sz="0" w:space="0" w:color="auto"/>
        <w:left w:val="none" w:sz="0" w:space="0" w:color="auto"/>
        <w:bottom w:val="none" w:sz="0" w:space="0" w:color="auto"/>
        <w:right w:val="none" w:sz="0" w:space="0" w:color="auto"/>
      </w:divBdr>
    </w:div>
    <w:div w:id="42171998">
      <w:bodyDiv w:val="1"/>
      <w:marLeft w:val="0"/>
      <w:marRight w:val="0"/>
      <w:marTop w:val="0"/>
      <w:marBottom w:val="0"/>
      <w:divBdr>
        <w:top w:val="none" w:sz="0" w:space="0" w:color="auto"/>
        <w:left w:val="none" w:sz="0" w:space="0" w:color="auto"/>
        <w:bottom w:val="none" w:sz="0" w:space="0" w:color="auto"/>
        <w:right w:val="none" w:sz="0" w:space="0" w:color="auto"/>
      </w:divBdr>
    </w:div>
    <w:div w:id="42800253">
      <w:bodyDiv w:val="1"/>
      <w:marLeft w:val="0"/>
      <w:marRight w:val="0"/>
      <w:marTop w:val="0"/>
      <w:marBottom w:val="0"/>
      <w:divBdr>
        <w:top w:val="none" w:sz="0" w:space="0" w:color="auto"/>
        <w:left w:val="none" w:sz="0" w:space="0" w:color="auto"/>
        <w:bottom w:val="none" w:sz="0" w:space="0" w:color="auto"/>
        <w:right w:val="none" w:sz="0" w:space="0" w:color="auto"/>
      </w:divBdr>
    </w:div>
    <w:div w:id="43335918">
      <w:bodyDiv w:val="1"/>
      <w:marLeft w:val="0"/>
      <w:marRight w:val="0"/>
      <w:marTop w:val="0"/>
      <w:marBottom w:val="0"/>
      <w:divBdr>
        <w:top w:val="none" w:sz="0" w:space="0" w:color="auto"/>
        <w:left w:val="none" w:sz="0" w:space="0" w:color="auto"/>
        <w:bottom w:val="none" w:sz="0" w:space="0" w:color="auto"/>
        <w:right w:val="none" w:sz="0" w:space="0" w:color="auto"/>
      </w:divBdr>
    </w:div>
    <w:div w:id="44334828">
      <w:bodyDiv w:val="1"/>
      <w:marLeft w:val="0"/>
      <w:marRight w:val="0"/>
      <w:marTop w:val="0"/>
      <w:marBottom w:val="0"/>
      <w:divBdr>
        <w:top w:val="none" w:sz="0" w:space="0" w:color="auto"/>
        <w:left w:val="none" w:sz="0" w:space="0" w:color="auto"/>
        <w:bottom w:val="none" w:sz="0" w:space="0" w:color="auto"/>
        <w:right w:val="none" w:sz="0" w:space="0" w:color="auto"/>
      </w:divBdr>
    </w:div>
    <w:div w:id="44567923">
      <w:bodyDiv w:val="1"/>
      <w:marLeft w:val="0"/>
      <w:marRight w:val="0"/>
      <w:marTop w:val="0"/>
      <w:marBottom w:val="0"/>
      <w:divBdr>
        <w:top w:val="none" w:sz="0" w:space="0" w:color="auto"/>
        <w:left w:val="none" w:sz="0" w:space="0" w:color="auto"/>
        <w:bottom w:val="none" w:sz="0" w:space="0" w:color="auto"/>
        <w:right w:val="none" w:sz="0" w:space="0" w:color="auto"/>
      </w:divBdr>
    </w:div>
    <w:div w:id="44716579">
      <w:bodyDiv w:val="1"/>
      <w:marLeft w:val="0"/>
      <w:marRight w:val="0"/>
      <w:marTop w:val="0"/>
      <w:marBottom w:val="0"/>
      <w:divBdr>
        <w:top w:val="none" w:sz="0" w:space="0" w:color="auto"/>
        <w:left w:val="none" w:sz="0" w:space="0" w:color="auto"/>
        <w:bottom w:val="none" w:sz="0" w:space="0" w:color="auto"/>
        <w:right w:val="none" w:sz="0" w:space="0" w:color="auto"/>
      </w:divBdr>
    </w:div>
    <w:div w:id="44960122">
      <w:bodyDiv w:val="1"/>
      <w:marLeft w:val="0"/>
      <w:marRight w:val="0"/>
      <w:marTop w:val="0"/>
      <w:marBottom w:val="0"/>
      <w:divBdr>
        <w:top w:val="none" w:sz="0" w:space="0" w:color="auto"/>
        <w:left w:val="none" w:sz="0" w:space="0" w:color="auto"/>
        <w:bottom w:val="none" w:sz="0" w:space="0" w:color="auto"/>
        <w:right w:val="none" w:sz="0" w:space="0" w:color="auto"/>
      </w:divBdr>
    </w:div>
    <w:div w:id="45180376">
      <w:bodyDiv w:val="1"/>
      <w:marLeft w:val="0"/>
      <w:marRight w:val="0"/>
      <w:marTop w:val="0"/>
      <w:marBottom w:val="0"/>
      <w:divBdr>
        <w:top w:val="none" w:sz="0" w:space="0" w:color="auto"/>
        <w:left w:val="none" w:sz="0" w:space="0" w:color="auto"/>
        <w:bottom w:val="none" w:sz="0" w:space="0" w:color="auto"/>
        <w:right w:val="none" w:sz="0" w:space="0" w:color="auto"/>
      </w:divBdr>
    </w:div>
    <w:div w:id="46151702">
      <w:bodyDiv w:val="1"/>
      <w:marLeft w:val="0"/>
      <w:marRight w:val="0"/>
      <w:marTop w:val="0"/>
      <w:marBottom w:val="0"/>
      <w:divBdr>
        <w:top w:val="none" w:sz="0" w:space="0" w:color="auto"/>
        <w:left w:val="none" w:sz="0" w:space="0" w:color="auto"/>
        <w:bottom w:val="none" w:sz="0" w:space="0" w:color="auto"/>
        <w:right w:val="none" w:sz="0" w:space="0" w:color="auto"/>
      </w:divBdr>
    </w:div>
    <w:div w:id="47581690">
      <w:bodyDiv w:val="1"/>
      <w:marLeft w:val="0"/>
      <w:marRight w:val="0"/>
      <w:marTop w:val="0"/>
      <w:marBottom w:val="0"/>
      <w:divBdr>
        <w:top w:val="none" w:sz="0" w:space="0" w:color="auto"/>
        <w:left w:val="none" w:sz="0" w:space="0" w:color="auto"/>
        <w:bottom w:val="none" w:sz="0" w:space="0" w:color="auto"/>
        <w:right w:val="none" w:sz="0" w:space="0" w:color="auto"/>
      </w:divBdr>
    </w:div>
    <w:div w:id="47611085">
      <w:bodyDiv w:val="1"/>
      <w:marLeft w:val="0"/>
      <w:marRight w:val="0"/>
      <w:marTop w:val="0"/>
      <w:marBottom w:val="0"/>
      <w:divBdr>
        <w:top w:val="none" w:sz="0" w:space="0" w:color="auto"/>
        <w:left w:val="none" w:sz="0" w:space="0" w:color="auto"/>
        <w:bottom w:val="none" w:sz="0" w:space="0" w:color="auto"/>
        <w:right w:val="none" w:sz="0" w:space="0" w:color="auto"/>
      </w:divBdr>
    </w:div>
    <w:div w:id="47802602">
      <w:bodyDiv w:val="1"/>
      <w:marLeft w:val="0"/>
      <w:marRight w:val="0"/>
      <w:marTop w:val="0"/>
      <w:marBottom w:val="0"/>
      <w:divBdr>
        <w:top w:val="none" w:sz="0" w:space="0" w:color="auto"/>
        <w:left w:val="none" w:sz="0" w:space="0" w:color="auto"/>
        <w:bottom w:val="none" w:sz="0" w:space="0" w:color="auto"/>
        <w:right w:val="none" w:sz="0" w:space="0" w:color="auto"/>
      </w:divBdr>
    </w:div>
    <w:div w:id="52385901">
      <w:bodyDiv w:val="1"/>
      <w:marLeft w:val="0"/>
      <w:marRight w:val="0"/>
      <w:marTop w:val="0"/>
      <w:marBottom w:val="0"/>
      <w:divBdr>
        <w:top w:val="none" w:sz="0" w:space="0" w:color="auto"/>
        <w:left w:val="none" w:sz="0" w:space="0" w:color="auto"/>
        <w:bottom w:val="none" w:sz="0" w:space="0" w:color="auto"/>
        <w:right w:val="none" w:sz="0" w:space="0" w:color="auto"/>
      </w:divBdr>
    </w:div>
    <w:div w:id="54551156">
      <w:bodyDiv w:val="1"/>
      <w:marLeft w:val="0"/>
      <w:marRight w:val="0"/>
      <w:marTop w:val="0"/>
      <w:marBottom w:val="0"/>
      <w:divBdr>
        <w:top w:val="none" w:sz="0" w:space="0" w:color="auto"/>
        <w:left w:val="none" w:sz="0" w:space="0" w:color="auto"/>
        <w:bottom w:val="none" w:sz="0" w:space="0" w:color="auto"/>
        <w:right w:val="none" w:sz="0" w:space="0" w:color="auto"/>
      </w:divBdr>
    </w:div>
    <w:div w:id="56325262">
      <w:bodyDiv w:val="1"/>
      <w:marLeft w:val="0"/>
      <w:marRight w:val="0"/>
      <w:marTop w:val="0"/>
      <w:marBottom w:val="0"/>
      <w:divBdr>
        <w:top w:val="none" w:sz="0" w:space="0" w:color="auto"/>
        <w:left w:val="none" w:sz="0" w:space="0" w:color="auto"/>
        <w:bottom w:val="none" w:sz="0" w:space="0" w:color="auto"/>
        <w:right w:val="none" w:sz="0" w:space="0" w:color="auto"/>
      </w:divBdr>
    </w:div>
    <w:div w:id="56629896">
      <w:bodyDiv w:val="1"/>
      <w:marLeft w:val="0"/>
      <w:marRight w:val="0"/>
      <w:marTop w:val="0"/>
      <w:marBottom w:val="0"/>
      <w:divBdr>
        <w:top w:val="none" w:sz="0" w:space="0" w:color="auto"/>
        <w:left w:val="none" w:sz="0" w:space="0" w:color="auto"/>
        <w:bottom w:val="none" w:sz="0" w:space="0" w:color="auto"/>
        <w:right w:val="none" w:sz="0" w:space="0" w:color="auto"/>
      </w:divBdr>
    </w:div>
    <w:div w:id="58523804">
      <w:bodyDiv w:val="1"/>
      <w:marLeft w:val="0"/>
      <w:marRight w:val="0"/>
      <w:marTop w:val="0"/>
      <w:marBottom w:val="0"/>
      <w:divBdr>
        <w:top w:val="none" w:sz="0" w:space="0" w:color="auto"/>
        <w:left w:val="none" w:sz="0" w:space="0" w:color="auto"/>
        <w:bottom w:val="none" w:sz="0" w:space="0" w:color="auto"/>
        <w:right w:val="none" w:sz="0" w:space="0" w:color="auto"/>
      </w:divBdr>
    </w:div>
    <w:div w:id="59400953">
      <w:bodyDiv w:val="1"/>
      <w:marLeft w:val="0"/>
      <w:marRight w:val="0"/>
      <w:marTop w:val="0"/>
      <w:marBottom w:val="0"/>
      <w:divBdr>
        <w:top w:val="none" w:sz="0" w:space="0" w:color="auto"/>
        <w:left w:val="none" w:sz="0" w:space="0" w:color="auto"/>
        <w:bottom w:val="none" w:sz="0" w:space="0" w:color="auto"/>
        <w:right w:val="none" w:sz="0" w:space="0" w:color="auto"/>
      </w:divBdr>
    </w:div>
    <w:div w:id="60375444">
      <w:bodyDiv w:val="1"/>
      <w:marLeft w:val="0"/>
      <w:marRight w:val="0"/>
      <w:marTop w:val="0"/>
      <w:marBottom w:val="0"/>
      <w:divBdr>
        <w:top w:val="none" w:sz="0" w:space="0" w:color="auto"/>
        <w:left w:val="none" w:sz="0" w:space="0" w:color="auto"/>
        <w:bottom w:val="none" w:sz="0" w:space="0" w:color="auto"/>
        <w:right w:val="none" w:sz="0" w:space="0" w:color="auto"/>
      </w:divBdr>
    </w:div>
    <w:div w:id="60517970">
      <w:bodyDiv w:val="1"/>
      <w:marLeft w:val="0"/>
      <w:marRight w:val="0"/>
      <w:marTop w:val="0"/>
      <w:marBottom w:val="0"/>
      <w:divBdr>
        <w:top w:val="none" w:sz="0" w:space="0" w:color="auto"/>
        <w:left w:val="none" w:sz="0" w:space="0" w:color="auto"/>
        <w:bottom w:val="none" w:sz="0" w:space="0" w:color="auto"/>
        <w:right w:val="none" w:sz="0" w:space="0" w:color="auto"/>
      </w:divBdr>
    </w:div>
    <w:div w:id="61561089">
      <w:bodyDiv w:val="1"/>
      <w:marLeft w:val="0"/>
      <w:marRight w:val="0"/>
      <w:marTop w:val="0"/>
      <w:marBottom w:val="0"/>
      <w:divBdr>
        <w:top w:val="none" w:sz="0" w:space="0" w:color="auto"/>
        <w:left w:val="none" w:sz="0" w:space="0" w:color="auto"/>
        <w:bottom w:val="none" w:sz="0" w:space="0" w:color="auto"/>
        <w:right w:val="none" w:sz="0" w:space="0" w:color="auto"/>
      </w:divBdr>
    </w:div>
    <w:div w:id="62531199">
      <w:bodyDiv w:val="1"/>
      <w:marLeft w:val="0"/>
      <w:marRight w:val="0"/>
      <w:marTop w:val="0"/>
      <w:marBottom w:val="0"/>
      <w:divBdr>
        <w:top w:val="none" w:sz="0" w:space="0" w:color="auto"/>
        <w:left w:val="none" w:sz="0" w:space="0" w:color="auto"/>
        <w:bottom w:val="none" w:sz="0" w:space="0" w:color="auto"/>
        <w:right w:val="none" w:sz="0" w:space="0" w:color="auto"/>
      </w:divBdr>
    </w:div>
    <w:div w:id="62602240">
      <w:bodyDiv w:val="1"/>
      <w:marLeft w:val="0"/>
      <w:marRight w:val="0"/>
      <w:marTop w:val="0"/>
      <w:marBottom w:val="0"/>
      <w:divBdr>
        <w:top w:val="none" w:sz="0" w:space="0" w:color="auto"/>
        <w:left w:val="none" w:sz="0" w:space="0" w:color="auto"/>
        <w:bottom w:val="none" w:sz="0" w:space="0" w:color="auto"/>
        <w:right w:val="none" w:sz="0" w:space="0" w:color="auto"/>
      </w:divBdr>
    </w:div>
    <w:div w:id="63456564">
      <w:bodyDiv w:val="1"/>
      <w:marLeft w:val="0"/>
      <w:marRight w:val="0"/>
      <w:marTop w:val="0"/>
      <w:marBottom w:val="0"/>
      <w:divBdr>
        <w:top w:val="none" w:sz="0" w:space="0" w:color="auto"/>
        <w:left w:val="none" w:sz="0" w:space="0" w:color="auto"/>
        <w:bottom w:val="none" w:sz="0" w:space="0" w:color="auto"/>
        <w:right w:val="none" w:sz="0" w:space="0" w:color="auto"/>
      </w:divBdr>
    </w:div>
    <w:div w:id="66000978">
      <w:bodyDiv w:val="1"/>
      <w:marLeft w:val="0"/>
      <w:marRight w:val="0"/>
      <w:marTop w:val="0"/>
      <w:marBottom w:val="0"/>
      <w:divBdr>
        <w:top w:val="none" w:sz="0" w:space="0" w:color="auto"/>
        <w:left w:val="none" w:sz="0" w:space="0" w:color="auto"/>
        <w:bottom w:val="none" w:sz="0" w:space="0" w:color="auto"/>
        <w:right w:val="none" w:sz="0" w:space="0" w:color="auto"/>
      </w:divBdr>
    </w:div>
    <w:div w:id="67505419">
      <w:bodyDiv w:val="1"/>
      <w:marLeft w:val="0"/>
      <w:marRight w:val="0"/>
      <w:marTop w:val="0"/>
      <w:marBottom w:val="0"/>
      <w:divBdr>
        <w:top w:val="none" w:sz="0" w:space="0" w:color="auto"/>
        <w:left w:val="none" w:sz="0" w:space="0" w:color="auto"/>
        <w:bottom w:val="none" w:sz="0" w:space="0" w:color="auto"/>
        <w:right w:val="none" w:sz="0" w:space="0" w:color="auto"/>
      </w:divBdr>
    </w:div>
    <w:div w:id="68117253">
      <w:bodyDiv w:val="1"/>
      <w:marLeft w:val="0"/>
      <w:marRight w:val="0"/>
      <w:marTop w:val="0"/>
      <w:marBottom w:val="0"/>
      <w:divBdr>
        <w:top w:val="none" w:sz="0" w:space="0" w:color="auto"/>
        <w:left w:val="none" w:sz="0" w:space="0" w:color="auto"/>
        <w:bottom w:val="none" w:sz="0" w:space="0" w:color="auto"/>
        <w:right w:val="none" w:sz="0" w:space="0" w:color="auto"/>
      </w:divBdr>
    </w:div>
    <w:div w:id="69275659">
      <w:bodyDiv w:val="1"/>
      <w:marLeft w:val="0"/>
      <w:marRight w:val="0"/>
      <w:marTop w:val="0"/>
      <w:marBottom w:val="0"/>
      <w:divBdr>
        <w:top w:val="none" w:sz="0" w:space="0" w:color="auto"/>
        <w:left w:val="none" w:sz="0" w:space="0" w:color="auto"/>
        <w:bottom w:val="none" w:sz="0" w:space="0" w:color="auto"/>
        <w:right w:val="none" w:sz="0" w:space="0" w:color="auto"/>
      </w:divBdr>
    </w:div>
    <w:div w:id="69276944">
      <w:bodyDiv w:val="1"/>
      <w:marLeft w:val="0"/>
      <w:marRight w:val="0"/>
      <w:marTop w:val="0"/>
      <w:marBottom w:val="0"/>
      <w:divBdr>
        <w:top w:val="none" w:sz="0" w:space="0" w:color="auto"/>
        <w:left w:val="none" w:sz="0" w:space="0" w:color="auto"/>
        <w:bottom w:val="none" w:sz="0" w:space="0" w:color="auto"/>
        <w:right w:val="none" w:sz="0" w:space="0" w:color="auto"/>
      </w:divBdr>
    </w:div>
    <w:div w:id="71200081">
      <w:bodyDiv w:val="1"/>
      <w:marLeft w:val="0"/>
      <w:marRight w:val="0"/>
      <w:marTop w:val="0"/>
      <w:marBottom w:val="0"/>
      <w:divBdr>
        <w:top w:val="none" w:sz="0" w:space="0" w:color="auto"/>
        <w:left w:val="none" w:sz="0" w:space="0" w:color="auto"/>
        <w:bottom w:val="none" w:sz="0" w:space="0" w:color="auto"/>
        <w:right w:val="none" w:sz="0" w:space="0" w:color="auto"/>
      </w:divBdr>
    </w:div>
    <w:div w:id="72243360">
      <w:bodyDiv w:val="1"/>
      <w:marLeft w:val="0"/>
      <w:marRight w:val="0"/>
      <w:marTop w:val="0"/>
      <w:marBottom w:val="0"/>
      <w:divBdr>
        <w:top w:val="none" w:sz="0" w:space="0" w:color="auto"/>
        <w:left w:val="none" w:sz="0" w:space="0" w:color="auto"/>
        <w:bottom w:val="none" w:sz="0" w:space="0" w:color="auto"/>
        <w:right w:val="none" w:sz="0" w:space="0" w:color="auto"/>
      </w:divBdr>
    </w:div>
    <w:div w:id="72623907">
      <w:bodyDiv w:val="1"/>
      <w:marLeft w:val="0"/>
      <w:marRight w:val="0"/>
      <w:marTop w:val="0"/>
      <w:marBottom w:val="0"/>
      <w:divBdr>
        <w:top w:val="none" w:sz="0" w:space="0" w:color="auto"/>
        <w:left w:val="none" w:sz="0" w:space="0" w:color="auto"/>
        <w:bottom w:val="none" w:sz="0" w:space="0" w:color="auto"/>
        <w:right w:val="none" w:sz="0" w:space="0" w:color="auto"/>
      </w:divBdr>
    </w:div>
    <w:div w:id="74977811">
      <w:bodyDiv w:val="1"/>
      <w:marLeft w:val="0"/>
      <w:marRight w:val="0"/>
      <w:marTop w:val="0"/>
      <w:marBottom w:val="0"/>
      <w:divBdr>
        <w:top w:val="none" w:sz="0" w:space="0" w:color="auto"/>
        <w:left w:val="none" w:sz="0" w:space="0" w:color="auto"/>
        <w:bottom w:val="none" w:sz="0" w:space="0" w:color="auto"/>
        <w:right w:val="none" w:sz="0" w:space="0" w:color="auto"/>
      </w:divBdr>
    </w:div>
    <w:div w:id="76291954">
      <w:bodyDiv w:val="1"/>
      <w:marLeft w:val="0"/>
      <w:marRight w:val="0"/>
      <w:marTop w:val="0"/>
      <w:marBottom w:val="0"/>
      <w:divBdr>
        <w:top w:val="none" w:sz="0" w:space="0" w:color="auto"/>
        <w:left w:val="none" w:sz="0" w:space="0" w:color="auto"/>
        <w:bottom w:val="none" w:sz="0" w:space="0" w:color="auto"/>
        <w:right w:val="none" w:sz="0" w:space="0" w:color="auto"/>
      </w:divBdr>
    </w:div>
    <w:div w:id="79179584">
      <w:bodyDiv w:val="1"/>
      <w:marLeft w:val="0"/>
      <w:marRight w:val="0"/>
      <w:marTop w:val="0"/>
      <w:marBottom w:val="0"/>
      <w:divBdr>
        <w:top w:val="none" w:sz="0" w:space="0" w:color="auto"/>
        <w:left w:val="none" w:sz="0" w:space="0" w:color="auto"/>
        <w:bottom w:val="none" w:sz="0" w:space="0" w:color="auto"/>
        <w:right w:val="none" w:sz="0" w:space="0" w:color="auto"/>
      </w:divBdr>
    </w:div>
    <w:div w:id="80420292">
      <w:bodyDiv w:val="1"/>
      <w:marLeft w:val="0"/>
      <w:marRight w:val="0"/>
      <w:marTop w:val="0"/>
      <w:marBottom w:val="0"/>
      <w:divBdr>
        <w:top w:val="none" w:sz="0" w:space="0" w:color="auto"/>
        <w:left w:val="none" w:sz="0" w:space="0" w:color="auto"/>
        <w:bottom w:val="none" w:sz="0" w:space="0" w:color="auto"/>
        <w:right w:val="none" w:sz="0" w:space="0" w:color="auto"/>
      </w:divBdr>
    </w:div>
    <w:div w:id="80874021">
      <w:bodyDiv w:val="1"/>
      <w:marLeft w:val="0"/>
      <w:marRight w:val="0"/>
      <w:marTop w:val="0"/>
      <w:marBottom w:val="0"/>
      <w:divBdr>
        <w:top w:val="none" w:sz="0" w:space="0" w:color="auto"/>
        <w:left w:val="none" w:sz="0" w:space="0" w:color="auto"/>
        <w:bottom w:val="none" w:sz="0" w:space="0" w:color="auto"/>
        <w:right w:val="none" w:sz="0" w:space="0" w:color="auto"/>
      </w:divBdr>
    </w:div>
    <w:div w:id="82528603">
      <w:bodyDiv w:val="1"/>
      <w:marLeft w:val="0"/>
      <w:marRight w:val="0"/>
      <w:marTop w:val="0"/>
      <w:marBottom w:val="0"/>
      <w:divBdr>
        <w:top w:val="none" w:sz="0" w:space="0" w:color="auto"/>
        <w:left w:val="none" w:sz="0" w:space="0" w:color="auto"/>
        <w:bottom w:val="none" w:sz="0" w:space="0" w:color="auto"/>
        <w:right w:val="none" w:sz="0" w:space="0" w:color="auto"/>
      </w:divBdr>
    </w:div>
    <w:div w:id="83847181">
      <w:bodyDiv w:val="1"/>
      <w:marLeft w:val="0"/>
      <w:marRight w:val="0"/>
      <w:marTop w:val="0"/>
      <w:marBottom w:val="0"/>
      <w:divBdr>
        <w:top w:val="none" w:sz="0" w:space="0" w:color="auto"/>
        <w:left w:val="none" w:sz="0" w:space="0" w:color="auto"/>
        <w:bottom w:val="none" w:sz="0" w:space="0" w:color="auto"/>
        <w:right w:val="none" w:sz="0" w:space="0" w:color="auto"/>
      </w:divBdr>
    </w:div>
    <w:div w:id="83964624">
      <w:bodyDiv w:val="1"/>
      <w:marLeft w:val="0"/>
      <w:marRight w:val="0"/>
      <w:marTop w:val="0"/>
      <w:marBottom w:val="0"/>
      <w:divBdr>
        <w:top w:val="none" w:sz="0" w:space="0" w:color="auto"/>
        <w:left w:val="none" w:sz="0" w:space="0" w:color="auto"/>
        <w:bottom w:val="none" w:sz="0" w:space="0" w:color="auto"/>
        <w:right w:val="none" w:sz="0" w:space="0" w:color="auto"/>
      </w:divBdr>
    </w:div>
    <w:div w:id="86661565">
      <w:bodyDiv w:val="1"/>
      <w:marLeft w:val="0"/>
      <w:marRight w:val="0"/>
      <w:marTop w:val="0"/>
      <w:marBottom w:val="0"/>
      <w:divBdr>
        <w:top w:val="none" w:sz="0" w:space="0" w:color="auto"/>
        <w:left w:val="none" w:sz="0" w:space="0" w:color="auto"/>
        <w:bottom w:val="none" w:sz="0" w:space="0" w:color="auto"/>
        <w:right w:val="none" w:sz="0" w:space="0" w:color="auto"/>
      </w:divBdr>
    </w:div>
    <w:div w:id="86927629">
      <w:bodyDiv w:val="1"/>
      <w:marLeft w:val="0"/>
      <w:marRight w:val="0"/>
      <w:marTop w:val="0"/>
      <w:marBottom w:val="0"/>
      <w:divBdr>
        <w:top w:val="none" w:sz="0" w:space="0" w:color="auto"/>
        <w:left w:val="none" w:sz="0" w:space="0" w:color="auto"/>
        <w:bottom w:val="none" w:sz="0" w:space="0" w:color="auto"/>
        <w:right w:val="none" w:sz="0" w:space="0" w:color="auto"/>
      </w:divBdr>
    </w:div>
    <w:div w:id="89858915">
      <w:bodyDiv w:val="1"/>
      <w:marLeft w:val="0"/>
      <w:marRight w:val="0"/>
      <w:marTop w:val="0"/>
      <w:marBottom w:val="0"/>
      <w:divBdr>
        <w:top w:val="none" w:sz="0" w:space="0" w:color="auto"/>
        <w:left w:val="none" w:sz="0" w:space="0" w:color="auto"/>
        <w:bottom w:val="none" w:sz="0" w:space="0" w:color="auto"/>
        <w:right w:val="none" w:sz="0" w:space="0" w:color="auto"/>
      </w:divBdr>
    </w:div>
    <w:div w:id="90704856">
      <w:bodyDiv w:val="1"/>
      <w:marLeft w:val="0"/>
      <w:marRight w:val="0"/>
      <w:marTop w:val="0"/>
      <w:marBottom w:val="0"/>
      <w:divBdr>
        <w:top w:val="none" w:sz="0" w:space="0" w:color="auto"/>
        <w:left w:val="none" w:sz="0" w:space="0" w:color="auto"/>
        <w:bottom w:val="none" w:sz="0" w:space="0" w:color="auto"/>
        <w:right w:val="none" w:sz="0" w:space="0" w:color="auto"/>
      </w:divBdr>
    </w:div>
    <w:div w:id="91359611">
      <w:bodyDiv w:val="1"/>
      <w:marLeft w:val="0"/>
      <w:marRight w:val="0"/>
      <w:marTop w:val="0"/>
      <w:marBottom w:val="0"/>
      <w:divBdr>
        <w:top w:val="none" w:sz="0" w:space="0" w:color="auto"/>
        <w:left w:val="none" w:sz="0" w:space="0" w:color="auto"/>
        <w:bottom w:val="none" w:sz="0" w:space="0" w:color="auto"/>
        <w:right w:val="none" w:sz="0" w:space="0" w:color="auto"/>
      </w:divBdr>
    </w:div>
    <w:div w:id="92212747">
      <w:bodyDiv w:val="1"/>
      <w:marLeft w:val="0"/>
      <w:marRight w:val="0"/>
      <w:marTop w:val="0"/>
      <w:marBottom w:val="0"/>
      <w:divBdr>
        <w:top w:val="none" w:sz="0" w:space="0" w:color="auto"/>
        <w:left w:val="none" w:sz="0" w:space="0" w:color="auto"/>
        <w:bottom w:val="none" w:sz="0" w:space="0" w:color="auto"/>
        <w:right w:val="none" w:sz="0" w:space="0" w:color="auto"/>
      </w:divBdr>
    </w:div>
    <w:div w:id="92359161">
      <w:bodyDiv w:val="1"/>
      <w:marLeft w:val="0"/>
      <w:marRight w:val="0"/>
      <w:marTop w:val="0"/>
      <w:marBottom w:val="0"/>
      <w:divBdr>
        <w:top w:val="none" w:sz="0" w:space="0" w:color="auto"/>
        <w:left w:val="none" w:sz="0" w:space="0" w:color="auto"/>
        <w:bottom w:val="none" w:sz="0" w:space="0" w:color="auto"/>
        <w:right w:val="none" w:sz="0" w:space="0" w:color="auto"/>
      </w:divBdr>
    </w:div>
    <w:div w:id="92826898">
      <w:bodyDiv w:val="1"/>
      <w:marLeft w:val="0"/>
      <w:marRight w:val="0"/>
      <w:marTop w:val="0"/>
      <w:marBottom w:val="0"/>
      <w:divBdr>
        <w:top w:val="none" w:sz="0" w:space="0" w:color="auto"/>
        <w:left w:val="none" w:sz="0" w:space="0" w:color="auto"/>
        <w:bottom w:val="none" w:sz="0" w:space="0" w:color="auto"/>
        <w:right w:val="none" w:sz="0" w:space="0" w:color="auto"/>
      </w:divBdr>
    </w:div>
    <w:div w:id="93132818">
      <w:bodyDiv w:val="1"/>
      <w:marLeft w:val="0"/>
      <w:marRight w:val="0"/>
      <w:marTop w:val="0"/>
      <w:marBottom w:val="0"/>
      <w:divBdr>
        <w:top w:val="none" w:sz="0" w:space="0" w:color="auto"/>
        <w:left w:val="none" w:sz="0" w:space="0" w:color="auto"/>
        <w:bottom w:val="none" w:sz="0" w:space="0" w:color="auto"/>
        <w:right w:val="none" w:sz="0" w:space="0" w:color="auto"/>
      </w:divBdr>
    </w:div>
    <w:div w:id="93474598">
      <w:bodyDiv w:val="1"/>
      <w:marLeft w:val="0"/>
      <w:marRight w:val="0"/>
      <w:marTop w:val="0"/>
      <w:marBottom w:val="0"/>
      <w:divBdr>
        <w:top w:val="none" w:sz="0" w:space="0" w:color="auto"/>
        <w:left w:val="none" w:sz="0" w:space="0" w:color="auto"/>
        <w:bottom w:val="none" w:sz="0" w:space="0" w:color="auto"/>
        <w:right w:val="none" w:sz="0" w:space="0" w:color="auto"/>
      </w:divBdr>
    </w:div>
    <w:div w:id="93988665">
      <w:bodyDiv w:val="1"/>
      <w:marLeft w:val="0"/>
      <w:marRight w:val="0"/>
      <w:marTop w:val="0"/>
      <w:marBottom w:val="0"/>
      <w:divBdr>
        <w:top w:val="none" w:sz="0" w:space="0" w:color="auto"/>
        <w:left w:val="none" w:sz="0" w:space="0" w:color="auto"/>
        <w:bottom w:val="none" w:sz="0" w:space="0" w:color="auto"/>
        <w:right w:val="none" w:sz="0" w:space="0" w:color="auto"/>
      </w:divBdr>
    </w:div>
    <w:div w:id="99107172">
      <w:bodyDiv w:val="1"/>
      <w:marLeft w:val="0"/>
      <w:marRight w:val="0"/>
      <w:marTop w:val="0"/>
      <w:marBottom w:val="0"/>
      <w:divBdr>
        <w:top w:val="none" w:sz="0" w:space="0" w:color="auto"/>
        <w:left w:val="none" w:sz="0" w:space="0" w:color="auto"/>
        <w:bottom w:val="none" w:sz="0" w:space="0" w:color="auto"/>
        <w:right w:val="none" w:sz="0" w:space="0" w:color="auto"/>
      </w:divBdr>
    </w:div>
    <w:div w:id="100690627">
      <w:bodyDiv w:val="1"/>
      <w:marLeft w:val="0"/>
      <w:marRight w:val="0"/>
      <w:marTop w:val="0"/>
      <w:marBottom w:val="0"/>
      <w:divBdr>
        <w:top w:val="none" w:sz="0" w:space="0" w:color="auto"/>
        <w:left w:val="none" w:sz="0" w:space="0" w:color="auto"/>
        <w:bottom w:val="none" w:sz="0" w:space="0" w:color="auto"/>
        <w:right w:val="none" w:sz="0" w:space="0" w:color="auto"/>
      </w:divBdr>
    </w:div>
    <w:div w:id="101802680">
      <w:bodyDiv w:val="1"/>
      <w:marLeft w:val="0"/>
      <w:marRight w:val="0"/>
      <w:marTop w:val="0"/>
      <w:marBottom w:val="0"/>
      <w:divBdr>
        <w:top w:val="none" w:sz="0" w:space="0" w:color="auto"/>
        <w:left w:val="none" w:sz="0" w:space="0" w:color="auto"/>
        <w:bottom w:val="none" w:sz="0" w:space="0" w:color="auto"/>
        <w:right w:val="none" w:sz="0" w:space="0" w:color="auto"/>
      </w:divBdr>
    </w:div>
    <w:div w:id="101803979">
      <w:bodyDiv w:val="1"/>
      <w:marLeft w:val="0"/>
      <w:marRight w:val="0"/>
      <w:marTop w:val="0"/>
      <w:marBottom w:val="0"/>
      <w:divBdr>
        <w:top w:val="none" w:sz="0" w:space="0" w:color="auto"/>
        <w:left w:val="none" w:sz="0" w:space="0" w:color="auto"/>
        <w:bottom w:val="none" w:sz="0" w:space="0" w:color="auto"/>
        <w:right w:val="none" w:sz="0" w:space="0" w:color="auto"/>
      </w:divBdr>
    </w:div>
    <w:div w:id="102041299">
      <w:bodyDiv w:val="1"/>
      <w:marLeft w:val="0"/>
      <w:marRight w:val="0"/>
      <w:marTop w:val="0"/>
      <w:marBottom w:val="0"/>
      <w:divBdr>
        <w:top w:val="none" w:sz="0" w:space="0" w:color="auto"/>
        <w:left w:val="none" w:sz="0" w:space="0" w:color="auto"/>
        <w:bottom w:val="none" w:sz="0" w:space="0" w:color="auto"/>
        <w:right w:val="none" w:sz="0" w:space="0" w:color="auto"/>
      </w:divBdr>
    </w:div>
    <w:div w:id="102842976">
      <w:bodyDiv w:val="1"/>
      <w:marLeft w:val="0"/>
      <w:marRight w:val="0"/>
      <w:marTop w:val="0"/>
      <w:marBottom w:val="0"/>
      <w:divBdr>
        <w:top w:val="none" w:sz="0" w:space="0" w:color="auto"/>
        <w:left w:val="none" w:sz="0" w:space="0" w:color="auto"/>
        <w:bottom w:val="none" w:sz="0" w:space="0" w:color="auto"/>
        <w:right w:val="none" w:sz="0" w:space="0" w:color="auto"/>
      </w:divBdr>
    </w:div>
    <w:div w:id="104545515">
      <w:bodyDiv w:val="1"/>
      <w:marLeft w:val="0"/>
      <w:marRight w:val="0"/>
      <w:marTop w:val="0"/>
      <w:marBottom w:val="0"/>
      <w:divBdr>
        <w:top w:val="none" w:sz="0" w:space="0" w:color="auto"/>
        <w:left w:val="none" w:sz="0" w:space="0" w:color="auto"/>
        <w:bottom w:val="none" w:sz="0" w:space="0" w:color="auto"/>
        <w:right w:val="none" w:sz="0" w:space="0" w:color="auto"/>
      </w:divBdr>
    </w:div>
    <w:div w:id="105464631">
      <w:bodyDiv w:val="1"/>
      <w:marLeft w:val="0"/>
      <w:marRight w:val="0"/>
      <w:marTop w:val="0"/>
      <w:marBottom w:val="0"/>
      <w:divBdr>
        <w:top w:val="none" w:sz="0" w:space="0" w:color="auto"/>
        <w:left w:val="none" w:sz="0" w:space="0" w:color="auto"/>
        <w:bottom w:val="none" w:sz="0" w:space="0" w:color="auto"/>
        <w:right w:val="none" w:sz="0" w:space="0" w:color="auto"/>
      </w:divBdr>
    </w:div>
    <w:div w:id="106855059">
      <w:bodyDiv w:val="1"/>
      <w:marLeft w:val="0"/>
      <w:marRight w:val="0"/>
      <w:marTop w:val="0"/>
      <w:marBottom w:val="0"/>
      <w:divBdr>
        <w:top w:val="none" w:sz="0" w:space="0" w:color="auto"/>
        <w:left w:val="none" w:sz="0" w:space="0" w:color="auto"/>
        <w:bottom w:val="none" w:sz="0" w:space="0" w:color="auto"/>
        <w:right w:val="none" w:sz="0" w:space="0" w:color="auto"/>
      </w:divBdr>
    </w:div>
    <w:div w:id="107435415">
      <w:bodyDiv w:val="1"/>
      <w:marLeft w:val="0"/>
      <w:marRight w:val="0"/>
      <w:marTop w:val="0"/>
      <w:marBottom w:val="0"/>
      <w:divBdr>
        <w:top w:val="none" w:sz="0" w:space="0" w:color="auto"/>
        <w:left w:val="none" w:sz="0" w:space="0" w:color="auto"/>
        <w:bottom w:val="none" w:sz="0" w:space="0" w:color="auto"/>
        <w:right w:val="none" w:sz="0" w:space="0" w:color="auto"/>
      </w:divBdr>
    </w:div>
    <w:div w:id="107818024">
      <w:bodyDiv w:val="1"/>
      <w:marLeft w:val="0"/>
      <w:marRight w:val="0"/>
      <w:marTop w:val="0"/>
      <w:marBottom w:val="0"/>
      <w:divBdr>
        <w:top w:val="none" w:sz="0" w:space="0" w:color="auto"/>
        <w:left w:val="none" w:sz="0" w:space="0" w:color="auto"/>
        <w:bottom w:val="none" w:sz="0" w:space="0" w:color="auto"/>
        <w:right w:val="none" w:sz="0" w:space="0" w:color="auto"/>
      </w:divBdr>
    </w:div>
    <w:div w:id="108166915">
      <w:bodyDiv w:val="1"/>
      <w:marLeft w:val="0"/>
      <w:marRight w:val="0"/>
      <w:marTop w:val="0"/>
      <w:marBottom w:val="0"/>
      <w:divBdr>
        <w:top w:val="none" w:sz="0" w:space="0" w:color="auto"/>
        <w:left w:val="none" w:sz="0" w:space="0" w:color="auto"/>
        <w:bottom w:val="none" w:sz="0" w:space="0" w:color="auto"/>
        <w:right w:val="none" w:sz="0" w:space="0" w:color="auto"/>
      </w:divBdr>
    </w:div>
    <w:div w:id="109014480">
      <w:bodyDiv w:val="1"/>
      <w:marLeft w:val="0"/>
      <w:marRight w:val="0"/>
      <w:marTop w:val="0"/>
      <w:marBottom w:val="0"/>
      <w:divBdr>
        <w:top w:val="none" w:sz="0" w:space="0" w:color="auto"/>
        <w:left w:val="none" w:sz="0" w:space="0" w:color="auto"/>
        <w:bottom w:val="none" w:sz="0" w:space="0" w:color="auto"/>
        <w:right w:val="none" w:sz="0" w:space="0" w:color="auto"/>
      </w:divBdr>
    </w:div>
    <w:div w:id="112133313">
      <w:bodyDiv w:val="1"/>
      <w:marLeft w:val="0"/>
      <w:marRight w:val="0"/>
      <w:marTop w:val="0"/>
      <w:marBottom w:val="0"/>
      <w:divBdr>
        <w:top w:val="none" w:sz="0" w:space="0" w:color="auto"/>
        <w:left w:val="none" w:sz="0" w:space="0" w:color="auto"/>
        <w:bottom w:val="none" w:sz="0" w:space="0" w:color="auto"/>
        <w:right w:val="none" w:sz="0" w:space="0" w:color="auto"/>
      </w:divBdr>
    </w:div>
    <w:div w:id="113601536">
      <w:bodyDiv w:val="1"/>
      <w:marLeft w:val="0"/>
      <w:marRight w:val="0"/>
      <w:marTop w:val="0"/>
      <w:marBottom w:val="0"/>
      <w:divBdr>
        <w:top w:val="none" w:sz="0" w:space="0" w:color="auto"/>
        <w:left w:val="none" w:sz="0" w:space="0" w:color="auto"/>
        <w:bottom w:val="none" w:sz="0" w:space="0" w:color="auto"/>
        <w:right w:val="none" w:sz="0" w:space="0" w:color="auto"/>
      </w:divBdr>
    </w:div>
    <w:div w:id="114521357">
      <w:bodyDiv w:val="1"/>
      <w:marLeft w:val="0"/>
      <w:marRight w:val="0"/>
      <w:marTop w:val="0"/>
      <w:marBottom w:val="0"/>
      <w:divBdr>
        <w:top w:val="none" w:sz="0" w:space="0" w:color="auto"/>
        <w:left w:val="none" w:sz="0" w:space="0" w:color="auto"/>
        <w:bottom w:val="none" w:sz="0" w:space="0" w:color="auto"/>
        <w:right w:val="none" w:sz="0" w:space="0" w:color="auto"/>
      </w:divBdr>
    </w:div>
    <w:div w:id="115175076">
      <w:bodyDiv w:val="1"/>
      <w:marLeft w:val="0"/>
      <w:marRight w:val="0"/>
      <w:marTop w:val="0"/>
      <w:marBottom w:val="0"/>
      <w:divBdr>
        <w:top w:val="none" w:sz="0" w:space="0" w:color="auto"/>
        <w:left w:val="none" w:sz="0" w:space="0" w:color="auto"/>
        <w:bottom w:val="none" w:sz="0" w:space="0" w:color="auto"/>
        <w:right w:val="none" w:sz="0" w:space="0" w:color="auto"/>
      </w:divBdr>
    </w:div>
    <w:div w:id="116414427">
      <w:bodyDiv w:val="1"/>
      <w:marLeft w:val="0"/>
      <w:marRight w:val="0"/>
      <w:marTop w:val="0"/>
      <w:marBottom w:val="0"/>
      <w:divBdr>
        <w:top w:val="none" w:sz="0" w:space="0" w:color="auto"/>
        <w:left w:val="none" w:sz="0" w:space="0" w:color="auto"/>
        <w:bottom w:val="none" w:sz="0" w:space="0" w:color="auto"/>
        <w:right w:val="none" w:sz="0" w:space="0" w:color="auto"/>
      </w:divBdr>
    </w:div>
    <w:div w:id="117913060">
      <w:bodyDiv w:val="1"/>
      <w:marLeft w:val="0"/>
      <w:marRight w:val="0"/>
      <w:marTop w:val="0"/>
      <w:marBottom w:val="0"/>
      <w:divBdr>
        <w:top w:val="none" w:sz="0" w:space="0" w:color="auto"/>
        <w:left w:val="none" w:sz="0" w:space="0" w:color="auto"/>
        <w:bottom w:val="none" w:sz="0" w:space="0" w:color="auto"/>
        <w:right w:val="none" w:sz="0" w:space="0" w:color="auto"/>
      </w:divBdr>
    </w:div>
    <w:div w:id="119108605">
      <w:bodyDiv w:val="1"/>
      <w:marLeft w:val="0"/>
      <w:marRight w:val="0"/>
      <w:marTop w:val="0"/>
      <w:marBottom w:val="0"/>
      <w:divBdr>
        <w:top w:val="none" w:sz="0" w:space="0" w:color="auto"/>
        <w:left w:val="none" w:sz="0" w:space="0" w:color="auto"/>
        <w:bottom w:val="none" w:sz="0" w:space="0" w:color="auto"/>
        <w:right w:val="none" w:sz="0" w:space="0" w:color="auto"/>
      </w:divBdr>
    </w:div>
    <w:div w:id="121114013">
      <w:bodyDiv w:val="1"/>
      <w:marLeft w:val="0"/>
      <w:marRight w:val="0"/>
      <w:marTop w:val="0"/>
      <w:marBottom w:val="0"/>
      <w:divBdr>
        <w:top w:val="none" w:sz="0" w:space="0" w:color="auto"/>
        <w:left w:val="none" w:sz="0" w:space="0" w:color="auto"/>
        <w:bottom w:val="none" w:sz="0" w:space="0" w:color="auto"/>
        <w:right w:val="none" w:sz="0" w:space="0" w:color="auto"/>
      </w:divBdr>
    </w:div>
    <w:div w:id="121308868">
      <w:bodyDiv w:val="1"/>
      <w:marLeft w:val="0"/>
      <w:marRight w:val="0"/>
      <w:marTop w:val="0"/>
      <w:marBottom w:val="0"/>
      <w:divBdr>
        <w:top w:val="none" w:sz="0" w:space="0" w:color="auto"/>
        <w:left w:val="none" w:sz="0" w:space="0" w:color="auto"/>
        <w:bottom w:val="none" w:sz="0" w:space="0" w:color="auto"/>
        <w:right w:val="none" w:sz="0" w:space="0" w:color="auto"/>
      </w:divBdr>
    </w:div>
    <w:div w:id="121846718">
      <w:bodyDiv w:val="1"/>
      <w:marLeft w:val="0"/>
      <w:marRight w:val="0"/>
      <w:marTop w:val="0"/>
      <w:marBottom w:val="0"/>
      <w:divBdr>
        <w:top w:val="none" w:sz="0" w:space="0" w:color="auto"/>
        <w:left w:val="none" w:sz="0" w:space="0" w:color="auto"/>
        <w:bottom w:val="none" w:sz="0" w:space="0" w:color="auto"/>
        <w:right w:val="none" w:sz="0" w:space="0" w:color="auto"/>
      </w:divBdr>
    </w:div>
    <w:div w:id="125125665">
      <w:bodyDiv w:val="1"/>
      <w:marLeft w:val="0"/>
      <w:marRight w:val="0"/>
      <w:marTop w:val="0"/>
      <w:marBottom w:val="0"/>
      <w:divBdr>
        <w:top w:val="none" w:sz="0" w:space="0" w:color="auto"/>
        <w:left w:val="none" w:sz="0" w:space="0" w:color="auto"/>
        <w:bottom w:val="none" w:sz="0" w:space="0" w:color="auto"/>
        <w:right w:val="none" w:sz="0" w:space="0" w:color="auto"/>
      </w:divBdr>
    </w:div>
    <w:div w:id="125663449">
      <w:bodyDiv w:val="1"/>
      <w:marLeft w:val="0"/>
      <w:marRight w:val="0"/>
      <w:marTop w:val="0"/>
      <w:marBottom w:val="0"/>
      <w:divBdr>
        <w:top w:val="none" w:sz="0" w:space="0" w:color="auto"/>
        <w:left w:val="none" w:sz="0" w:space="0" w:color="auto"/>
        <w:bottom w:val="none" w:sz="0" w:space="0" w:color="auto"/>
        <w:right w:val="none" w:sz="0" w:space="0" w:color="auto"/>
      </w:divBdr>
    </w:div>
    <w:div w:id="126239873">
      <w:bodyDiv w:val="1"/>
      <w:marLeft w:val="0"/>
      <w:marRight w:val="0"/>
      <w:marTop w:val="0"/>
      <w:marBottom w:val="0"/>
      <w:divBdr>
        <w:top w:val="none" w:sz="0" w:space="0" w:color="auto"/>
        <w:left w:val="none" w:sz="0" w:space="0" w:color="auto"/>
        <w:bottom w:val="none" w:sz="0" w:space="0" w:color="auto"/>
        <w:right w:val="none" w:sz="0" w:space="0" w:color="auto"/>
      </w:divBdr>
    </w:div>
    <w:div w:id="126748817">
      <w:bodyDiv w:val="1"/>
      <w:marLeft w:val="0"/>
      <w:marRight w:val="0"/>
      <w:marTop w:val="0"/>
      <w:marBottom w:val="0"/>
      <w:divBdr>
        <w:top w:val="none" w:sz="0" w:space="0" w:color="auto"/>
        <w:left w:val="none" w:sz="0" w:space="0" w:color="auto"/>
        <w:bottom w:val="none" w:sz="0" w:space="0" w:color="auto"/>
        <w:right w:val="none" w:sz="0" w:space="0" w:color="auto"/>
      </w:divBdr>
    </w:div>
    <w:div w:id="127206323">
      <w:bodyDiv w:val="1"/>
      <w:marLeft w:val="0"/>
      <w:marRight w:val="0"/>
      <w:marTop w:val="0"/>
      <w:marBottom w:val="0"/>
      <w:divBdr>
        <w:top w:val="none" w:sz="0" w:space="0" w:color="auto"/>
        <w:left w:val="none" w:sz="0" w:space="0" w:color="auto"/>
        <w:bottom w:val="none" w:sz="0" w:space="0" w:color="auto"/>
        <w:right w:val="none" w:sz="0" w:space="0" w:color="auto"/>
      </w:divBdr>
    </w:div>
    <w:div w:id="128401593">
      <w:bodyDiv w:val="1"/>
      <w:marLeft w:val="0"/>
      <w:marRight w:val="0"/>
      <w:marTop w:val="0"/>
      <w:marBottom w:val="0"/>
      <w:divBdr>
        <w:top w:val="none" w:sz="0" w:space="0" w:color="auto"/>
        <w:left w:val="none" w:sz="0" w:space="0" w:color="auto"/>
        <w:bottom w:val="none" w:sz="0" w:space="0" w:color="auto"/>
        <w:right w:val="none" w:sz="0" w:space="0" w:color="auto"/>
      </w:divBdr>
    </w:div>
    <w:div w:id="129398267">
      <w:bodyDiv w:val="1"/>
      <w:marLeft w:val="0"/>
      <w:marRight w:val="0"/>
      <w:marTop w:val="0"/>
      <w:marBottom w:val="0"/>
      <w:divBdr>
        <w:top w:val="none" w:sz="0" w:space="0" w:color="auto"/>
        <w:left w:val="none" w:sz="0" w:space="0" w:color="auto"/>
        <w:bottom w:val="none" w:sz="0" w:space="0" w:color="auto"/>
        <w:right w:val="none" w:sz="0" w:space="0" w:color="auto"/>
      </w:divBdr>
    </w:div>
    <w:div w:id="130490381">
      <w:bodyDiv w:val="1"/>
      <w:marLeft w:val="0"/>
      <w:marRight w:val="0"/>
      <w:marTop w:val="0"/>
      <w:marBottom w:val="0"/>
      <w:divBdr>
        <w:top w:val="none" w:sz="0" w:space="0" w:color="auto"/>
        <w:left w:val="none" w:sz="0" w:space="0" w:color="auto"/>
        <w:bottom w:val="none" w:sz="0" w:space="0" w:color="auto"/>
        <w:right w:val="none" w:sz="0" w:space="0" w:color="auto"/>
      </w:divBdr>
    </w:div>
    <w:div w:id="130831686">
      <w:bodyDiv w:val="1"/>
      <w:marLeft w:val="0"/>
      <w:marRight w:val="0"/>
      <w:marTop w:val="0"/>
      <w:marBottom w:val="0"/>
      <w:divBdr>
        <w:top w:val="none" w:sz="0" w:space="0" w:color="auto"/>
        <w:left w:val="none" w:sz="0" w:space="0" w:color="auto"/>
        <w:bottom w:val="none" w:sz="0" w:space="0" w:color="auto"/>
        <w:right w:val="none" w:sz="0" w:space="0" w:color="auto"/>
      </w:divBdr>
    </w:div>
    <w:div w:id="131752649">
      <w:bodyDiv w:val="1"/>
      <w:marLeft w:val="0"/>
      <w:marRight w:val="0"/>
      <w:marTop w:val="0"/>
      <w:marBottom w:val="0"/>
      <w:divBdr>
        <w:top w:val="none" w:sz="0" w:space="0" w:color="auto"/>
        <w:left w:val="none" w:sz="0" w:space="0" w:color="auto"/>
        <w:bottom w:val="none" w:sz="0" w:space="0" w:color="auto"/>
        <w:right w:val="none" w:sz="0" w:space="0" w:color="auto"/>
      </w:divBdr>
    </w:div>
    <w:div w:id="132449893">
      <w:bodyDiv w:val="1"/>
      <w:marLeft w:val="0"/>
      <w:marRight w:val="0"/>
      <w:marTop w:val="0"/>
      <w:marBottom w:val="0"/>
      <w:divBdr>
        <w:top w:val="none" w:sz="0" w:space="0" w:color="auto"/>
        <w:left w:val="none" w:sz="0" w:space="0" w:color="auto"/>
        <w:bottom w:val="none" w:sz="0" w:space="0" w:color="auto"/>
        <w:right w:val="none" w:sz="0" w:space="0" w:color="auto"/>
      </w:divBdr>
    </w:div>
    <w:div w:id="133523412">
      <w:bodyDiv w:val="1"/>
      <w:marLeft w:val="0"/>
      <w:marRight w:val="0"/>
      <w:marTop w:val="0"/>
      <w:marBottom w:val="0"/>
      <w:divBdr>
        <w:top w:val="none" w:sz="0" w:space="0" w:color="auto"/>
        <w:left w:val="none" w:sz="0" w:space="0" w:color="auto"/>
        <w:bottom w:val="none" w:sz="0" w:space="0" w:color="auto"/>
        <w:right w:val="none" w:sz="0" w:space="0" w:color="auto"/>
      </w:divBdr>
    </w:div>
    <w:div w:id="135876085">
      <w:bodyDiv w:val="1"/>
      <w:marLeft w:val="0"/>
      <w:marRight w:val="0"/>
      <w:marTop w:val="0"/>
      <w:marBottom w:val="0"/>
      <w:divBdr>
        <w:top w:val="none" w:sz="0" w:space="0" w:color="auto"/>
        <w:left w:val="none" w:sz="0" w:space="0" w:color="auto"/>
        <w:bottom w:val="none" w:sz="0" w:space="0" w:color="auto"/>
        <w:right w:val="none" w:sz="0" w:space="0" w:color="auto"/>
      </w:divBdr>
    </w:div>
    <w:div w:id="136386091">
      <w:bodyDiv w:val="1"/>
      <w:marLeft w:val="0"/>
      <w:marRight w:val="0"/>
      <w:marTop w:val="0"/>
      <w:marBottom w:val="0"/>
      <w:divBdr>
        <w:top w:val="none" w:sz="0" w:space="0" w:color="auto"/>
        <w:left w:val="none" w:sz="0" w:space="0" w:color="auto"/>
        <w:bottom w:val="none" w:sz="0" w:space="0" w:color="auto"/>
        <w:right w:val="none" w:sz="0" w:space="0" w:color="auto"/>
      </w:divBdr>
    </w:div>
    <w:div w:id="139268578">
      <w:bodyDiv w:val="1"/>
      <w:marLeft w:val="0"/>
      <w:marRight w:val="0"/>
      <w:marTop w:val="0"/>
      <w:marBottom w:val="0"/>
      <w:divBdr>
        <w:top w:val="none" w:sz="0" w:space="0" w:color="auto"/>
        <w:left w:val="none" w:sz="0" w:space="0" w:color="auto"/>
        <w:bottom w:val="none" w:sz="0" w:space="0" w:color="auto"/>
        <w:right w:val="none" w:sz="0" w:space="0" w:color="auto"/>
      </w:divBdr>
    </w:div>
    <w:div w:id="140121981">
      <w:bodyDiv w:val="1"/>
      <w:marLeft w:val="0"/>
      <w:marRight w:val="0"/>
      <w:marTop w:val="0"/>
      <w:marBottom w:val="0"/>
      <w:divBdr>
        <w:top w:val="none" w:sz="0" w:space="0" w:color="auto"/>
        <w:left w:val="none" w:sz="0" w:space="0" w:color="auto"/>
        <w:bottom w:val="none" w:sz="0" w:space="0" w:color="auto"/>
        <w:right w:val="none" w:sz="0" w:space="0" w:color="auto"/>
      </w:divBdr>
    </w:div>
    <w:div w:id="140462814">
      <w:bodyDiv w:val="1"/>
      <w:marLeft w:val="0"/>
      <w:marRight w:val="0"/>
      <w:marTop w:val="0"/>
      <w:marBottom w:val="0"/>
      <w:divBdr>
        <w:top w:val="none" w:sz="0" w:space="0" w:color="auto"/>
        <w:left w:val="none" w:sz="0" w:space="0" w:color="auto"/>
        <w:bottom w:val="none" w:sz="0" w:space="0" w:color="auto"/>
        <w:right w:val="none" w:sz="0" w:space="0" w:color="auto"/>
      </w:divBdr>
    </w:div>
    <w:div w:id="141242206">
      <w:bodyDiv w:val="1"/>
      <w:marLeft w:val="0"/>
      <w:marRight w:val="0"/>
      <w:marTop w:val="0"/>
      <w:marBottom w:val="0"/>
      <w:divBdr>
        <w:top w:val="none" w:sz="0" w:space="0" w:color="auto"/>
        <w:left w:val="none" w:sz="0" w:space="0" w:color="auto"/>
        <w:bottom w:val="none" w:sz="0" w:space="0" w:color="auto"/>
        <w:right w:val="none" w:sz="0" w:space="0" w:color="auto"/>
      </w:divBdr>
    </w:div>
    <w:div w:id="142744190">
      <w:bodyDiv w:val="1"/>
      <w:marLeft w:val="0"/>
      <w:marRight w:val="0"/>
      <w:marTop w:val="0"/>
      <w:marBottom w:val="0"/>
      <w:divBdr>
        <w:top w:val="none" w:sz="0" w:space="0" w:color="auto"/>
        <w:left w:val="none" w:sz="0" w:space="0" w:color="auto"/>
        <w:bottom w:val="none" w:sz="0" w:space="0" w:color="auto"/>
        <w:right w:val="none" w:sz="0" w:space="0" w:color="auto"/>
      </w:divBdr>
    </w:div>
    <w:div w:id="144129718">
      <w:bodyDiv w:val="1"/>
      <w:marLeft w:val="0"/>
      <w:marRight w:val="0"/>
      <w:marTop w:val="0"/>
      <w:marBottom w:val="0"/>
      <w:divBdr>
        <w:top w:val="none" w:sz="0" w:space="0" w:color="auto"/>
        <w:left w:val="none" w:sz="0" w:space="0" w:color="auto"/>
        <w:bottom w:val="none" w:sz="0" w:space="0" w:color="auto"/>
        <w:right w:val="none" w:sz="0" w:space="0" w:color="auto"/>
      </w:divBdr>
    </w:div>
    <w:div w:id="144703952">
      <w:bodyDiv w:val="1"/>
      <w:marLeft w:val="0"/>
      <w:marRight w:val="0"/>
      <w:marTop w:val="0"/>
      <w:marBottom w:val="0"/>
      <w:divBdr>
        <w:top w:val="none" w:sz="0" w:space="0" w:color="auto"/>
        <w:left w:val="none" w:sz="0" w:space="0" w:color="auto"/>
        <w:bottom w:val="none" w:sz="0" w:space="0" w:color="auto"/>
        <w:right w:val="none" w:sz="0" w:space="0" w:color="auto"/>
      </w:divBdr>
    </w:div>
    <w:div w:id="144704709">
      <w:bodyDiv w:val="1"/>
      <w:marLeft w:val="0"/>
      <w:marRight w:val="0"/>
      <w:marTop w:val="0"/>
      <w:marBottom w:val="0"/>
      <w:divBdr>
        <w:top w:val="none" w:sz="0" w:space="0" w:color="auto"/>
        <w:left w:val="none" w:sz="0" w:space="0" w:color="auto"/>
        <w:bottom w:val="none" w:sz="0" w:space="0" w:color="auto"/>
        <w:right w:val="none" w:sz="0" w:space="0" w:color="auto"/>
      </w:divBdr>
    </w:div>
    <w:div w:id="145438242">
      <w:bodyDiv w:val="1"/>
      <w:marLeft w:val="0"/>
      <w:marRight w:val="0"/>
      <w:marTop w:val="0"/>
      <w:marBottom w:val="0"/>
      <w:divBdr>
        <w:top w:val="none" w:sz="0" w:space="0" w:color="auto"/>
        <w:left w:val="none" w:sz="0" w:space="0" w:color="auto"/>
        <w:bottom w:val="none" w:sz="0" w:space="0" w:color="auto"/>
        <w:right w:val="none" w:sz="0" w:space="0" w:color="auto"/>
      </w:divBdr>
    </w:div>
    <w:div w:id="145558369">
      <w:bodyDiv w:val="1"/>
      <w:marLeft w:val="0"/>
      <w:marRight w:val="0"/>
      <w:marTop w:val="0"/>
      <w:marBottom w:val="0"/>
      <w:divBdr>
        <w:top w:val="none" w:sz="0" w:space="0" w:color="auto"/>
        <w:left w:val="none" w:sz="0" w:space="0" w:color="auto"/>
        <w:bottom w:val="none" w:sz="0" w:space="0" w:color="auto"/>
        <w:right w:val="none" w:sz="0" w:space="0" w:color="auto"/>
      </w:divBdr>
    </w:div>
    <w:div w:id="146089808">
      <w:bodyDiv w:val="1"/>
      <w:marLeft w:val="0"/>
      <w:marRight w:val="0"/>
      <w:marTop w:val="0"/>
      <w:marBottom w:val="0"/>
      <w:divBdr>
        <w:top w:val="none" w:sz="0" w:space="0" w:color="auto"/>
        <w:left w:val="none" w:sz="0" w:space="0" w:color="auto"/>
        <w:bottom w:val="none" w:sz="0" w:space="0" w:color="auto"/>
        <w:right w:val="none" w:sz="0" w:space="0" w:color="auto"/>
      </w:divBdr>
    </w:div>
    <w:div w:id="147944927">
      <w:bodyDiv w:val="1"/>
      <w:marLeft w:val="0"/>
      <w:marRight w:val="0"/>
      <w:marTop w:val="0"/>
      <w:marBottom w:val="0"/>
      <w:divBdr>
        <w:top w:val="none" w:sz="0" w:space="0" w:color="auto"/>
        <w:left w:val="none" w:sz="0" w:space="0" w:color="auto"/>
        <w:bottom w:val="none" w:sz="0" w:space="0" w:color="auto"/>
        <w:right w:val="none" w:sz="0" w:space="0" w:color="auto"/>
      </w:divBdr>
    </w:div>
    <w:div w:id="149978982">
      <w:bodyDiv w:val="1"/>
      <w:marLeft w:val="0"/>
      <w:marRight w:val="0"/>
      <w:marTop w:val="0"/>
      <w:marBottom w:val="0"/>
      <w:divBdr>
        <w:top w:val="none" w:sz="0" w:space="0" w:color="auto"/>
        <w:left w:val="none" w:sz="0" w:space="0" w:color="auto"/>
        <w:bottom w:val="none" w:sz="0" w:space="0" w:color="auto"/>
        <w:right w:val="none" w:sz="0" w:space="0" w:color="auto"/>
      </w:divBdr>
    </w:div>
    <w:div w:id="150945896">
      <w:bodyDiv w:val="1"/>
      <w:marLeft w:val="0"/>
      <w:marRight w:val="0"/>
      <w:marTop w:val="0"/>
      <w:marBottom w:val="0"/>
      <w:divBdr>
        <w:top w:val="none" w:sz="0" w:space="0" w:color="auto"/>
        <w:left w:val="none" w:sz="0" w:space="0" w:color="auto"/>
        <w:bottom w:val="none" w:sz="0" w:space="0" w:color="auto"/>
        <w:right w:val="none" w:sz="0" w:space="0" w:color="auto"/>
      </w:divBdr>
    </w:div>
    <w:div w:id="156726386">
      <w:bodyDiv w:val="1"/>
      <w:marLeft w:val="0"/>
      <w:marRight w:val="0"/>
      <w:marTop w:val="0"/>
      <w:marBottom w:val="0"/>
      <w:divBdr>
        <w:top w:val="none" w:sz="0" w:space="0" w:color="auto"/>
        <w:left w:val="none" w:sz="0" w:space="0" w:color="auto"/>
        <w:bottom w:val="none" w:sz="0" w:space="0" w:color="auto"/>
        <w:right w:val="none" w:sz="0" w:space="0" w:color="auto"/>
      </w:divBdr>
    </w:div>
    <w:div w:id="158546063">
      <w:bodyDiv w:val="1"/>
      <w:marLeft w:val="0"/>
      <w:marRight w:val="0"/>
      <w:marTop w:val="0"/>
      <w:marBottom w:val="0"/>
      <w:divBdr>
        <w:top w:val="none" w:sz="0" w:space="0" w:color="auto"/>
        <w:left w:val="none" w:sz="0" w:space="0" w:color="auto"/>
        <w:bottom w:val="none" w:sz="0" w:space="0" w:color="auto"/>
        <w:right w:val="none" w:sz="0" w:space="0" w:color="auto"/>
      </w:divBdr>
    </w:div>
    <w:div w:id="160197018">
      <w:bodyDiv w:val="1"/>
      <w:marLeft w:val="0"/>
      <w:marRight w:val="0"/>
      <w:marTop w:val="0"/>
      <w:marBottom w:val="0"/>
      <w:divBdr>
        <w:top w:val="none" w:sz="0" w:space="0" w:color="auto"/>
        <w:left w:val="none" w:sz="0" w:space="0" w:color="auto"/>
        <w:bottom w:val="none" w:sz="0" w:space="0" w:color="auto"/>
        <w:right w:val="none" w:sz="0" w:space="0" w:color="auto"/>
      </w:divBdr>
    </w:div>
    <w:div w:id="160704501">
      <w:bodyDiv w:val="1"/>
      <w:marLeft w:val="0"/>
      <w:marRight w:val="0"/>
      <w:marTop w:val="0"/>
      <w:marBottom w:val="0"/>
      <w:divBdr>
        <w:top w:val="none" w:sz="0" w:space="0" w:color="auto"/>
        <w:left w:val="none" w:sz="0" w:space="0" w:color="auto"/>
        <w:bottom w:val="none" w:sz="0" w:space="0" w:color="auto"/>
        <w:right w:val="none" w:sz="0" w:space="0" w:color="auto"/>
      </w:divBdr>
    </w:div>
    <w:div w:id="160895714">
      <w:bodyDiv w:val="1"/>
      <w:marLeft w:val="0"/>
      <w:marRight w:val="0"/>
      <w:marTop w:val="0"/>
      <w:marBottom w:val="0"/>
      <w:divBdr>
        <w:top w:val="none" w:sz="0" w:space="0" w:color="auto"/>
        <w:left w:val="none" w:sz="0" w:space="0" w:color="auto"/>
        <w:bottom w:val="none" w:sz="0" w:space="0" w:color="auto"/>
        <w:right w:val="none" w:sz="0" w:space="0" w:color="auto"/>
      </w:divBdr>
    </w:div>
    <w:div w:id="161166311">
      <w:bodyDiv w:val="1"/>
      <w:marLeft w:val="0"/>
      <w:marRight w:val="0"/>
      <w:marTop w:val="0"/>
      <w:marBottom w:val="0"/>
      <w:divBdr>
        <w:top w:val="none" w:sz="0" w:space="0" w:color="auto"/>
        <w:left w:val="none" w:sz="0" w:space="0" w:color="auto"/>
        <w:bottom w:val="none" w:sz="0" w:space="0" w:color="auto"/>
        <w:right w:val="none" w:sz="0" w:space="0" w:color="auto"/>
      </w:divBdr>
    </w:div>
    <w:div w:id="162360182">
      <w:bodyDiv w:val="1"/>
      <w:marLeft w:val="0"/>
      <w:marRight w:val="0"/>
      <w:marTop w:val="0"/>
      <w:marBottom w:val="0"/>
      <w:divBdr>
        <w:top w:val="none" w:sz="0" w:space="0" w:color="auto"/>
        <w:left w:val="none" w:sz="0" w:space="0" w:color="auto"/>
        <w:bottom w:val="none" w:sz="0" w:space="0" w:color="auto"/>
        <w:right w:val="none" w:sz="0" w:space="0" w:color="auto"/>
      </w:divBdr>
    </w:div>
    <w:div w:id="162744590">
      <w:bodyDiv w:val="1"/>
      <w:marLeft w:val="0"/>
      <w:marRight w:val="0"/>
      <w:marTop w:val="0"/>
      <w:marBottom w:val="0"/>
      <w:divBdr>
        <w:top w:val="none" w:sz="0" w:space="0" w:color="auto"/>
        <w:left w:val="none" w:sz="0" w:space="0" w:color="auto"/>
        <w:bottom w:val="none" w:sz="0" w:space="0" w:color="auto"/>
        <w:right w:val="none" w:sz="0" w:space="0" w:color="auto"/>
      </w:divBdr>
    </w:div>
    <w:div w:id="163208177">
      <w:bodyDiv w:val="1"/>
      <w:marLeft w:val="0"/>
      <w:marRight w:val="0"/>
      <w:marTop w:val="0"/>
      <w:marBottom w:val="0"/>
      <w:divBdr>
        <w:top w:val="none" w:sz="0" w:space="0" w:color="auto"/>
        <w:left w:val="none" w:sz="0" w:space="0" w:color="auto"/>
        <w:bottom w:val="none" w:sz="0" w:space="0" w:color="auto"/>
        <w:right w:val="none" w:sz="0" w:space="0" w:color="auto"/>
      </w:divBdr>
    </w:div>
    <w:div w:id="163478721">
      <w:bodyDiv w:val="1"/>
      <w:marLeft w:val="0"/>
      <w:marRight w:val="0"/>
      <w:marTop w:val="0"/>
      <w:marBottom w:val="0"/>
      <w:divBdr>
        <w:top w:val="none" w:sz="0" w:space="0" w:color="auto"/>
        <w:left w:val="none" w:sz="0" w:space="0" w:color="auto"/>
        <w:bottom w:val="none" w:sz="0" w:space="0" w:color="auto"/>
        <w:right w:val="none" w:sz="0" w:space="0" w:color="auto"/>
      </w:divBdr>
    </w:div>
    <w:div w:id="166094333">
      <w:bodyDiv w:val="1"/>
      <w:marLeft w:val="0"/>
      <w:marRight w:val="0"/>
      <w:marTop w:val="0"/>
      <w:marBottom w:val="0"/>
      <w:divBdr>
        <w:top w:val="none" w:sz="0" w:space="0" w:color="auto"/>
        <w:left w:val="none" w:sz="0" w:space="0" w:color="auto"/>
        <w:bottom w:val="none" w:sz="0" w:space="0" w:color="auto"/>
        <w:right w:val="none" w:sz="0" w:space="0" w:color="auto"/>
      </w:divBdr>
    </w:div>
    <w:div w:id="166798844">
      <w:bodyDiv w:val="1"/>
      <w:marLeft w:val="0"/>
      <w:marRight w:val="0"/>
      <w:marTop w:val="0"/>
      <w:marBottom w:val="0"/>
      <w:divBdr>
        <w:top w:val="none" w:sz="0" w:space="0" w:color="auto"/>
        <w:left w:val="none" w:sz="0" w:space="0" w:color="auto"/>
        <w:bottom w:val="none" w:sz="0" w:space="0" w:color="auto"/>
        <w:right w:val="none" w:sz="0" w:space="0" w:color="auto"/>
      </w:divBdr>
    </w:div>
    <w:div w:id="168255025">
      <w:bodyDiv w:val="1"/>
      <w:marLeft w:val="0"/>
      <w:marRight w:val="0"/>
      <w:marTop w:val="0"/>
      <w:marBottom w:val="0"/>
      <w:divBdr>
        <w:top w:val="none" w:sz="0" w:space="0" w:color="auto"/>
        <w:left w:val="none" w:sz="0" w:space="0" w:color="auto"/>
        <w:bottom w:val="none" w:sz="0" w:space="0" w:color="auto"/>
        <w:right w:val="none" w:sz="0" w:space="0" w:color="auto"/>
      </w:divBdr>
    </w:div>
    <w:div w:id="168524836">
      <w:bodyDiv w:val="1"/>
      <w:marLeft w:val="0"/>
      <w:marRight w:val="0"/>
      <w:marTop w:val="0"/>
      <w:marBottom w:val="0"/>
      <w:divBdr>
        <w:top w:val="none" w:sz="0" w:space="0" w:color="auto"/>
        <w:left w:val="none" w:sz="0" w:space="0" w:color="auto"/>
        <w:bottom w:val="none" w:sz="0" w:space="0" w:color="auto"/>
        <w:right w:val="none" w:sz="0" w:space="0" w:color="auto"/>
      </w:divBdr>
    </w:div>
    <w:div w:id="169103632">
      <w:bodyDiv w:val="1"/>
      <w:marLeft w:val="0"/>
      <w:marRight w:val="0"/>
      <w:marTop w:val="0"/>
      <w:marBottom w:val="0"/>
      <w:divBdr>
        <w:top w:val="none" w:sz="0" w:space="0" w:color="auto"/>
        <w:left w:val="none" w:sz="0" w:space="0" w:color="auto"/>
        <w:bottom w:val="none" w:sz="0" w:space="0" w:color="auto"/>
        <w:right w:val="none" w:sz="0" w:space="0" w:color="auto"/>
      </w:divBdr>
    </w:div>
    <w:div w:id="170726950">
      <w:bodyDiv w:val="1"/>
      <w:marLeft w:val="0"/>
      <w:marRight w:val="0"/>
      <w:marTop w:val="0"/>
      <w:marBottom w:val="0"/>
      <w:divBdr>
        <w:top w:val="none" w:sz="0" w:space="0" w:color="auto"/>
        <w:left w:val="none" w:sz="0" w:space="0" w:color="auto"/>
        <w:bottom w:val="none" w:sz="0" w:space="0" w:color="auto"/>
        <w:right w:val="none" w:sz="0" w:space="0" w:color="auto"/>
      </w:divBdr>
    </w:div>
    <w:div w:id="172959551">
      <w:bodyDiv w:val="1"/>
      <w:marLeft w:val="0"/>
      <w:marRight w:val="0"/>
      <w:marTop w:val="0"/>
      <w:marBottom w:val="0"/>
      <w:divBdr>
        <w:top w:val="none" w:sz="0" w:space="0" w:color="auto"/>
        <w:left w:val="none" w:sz="0" w:space="0" w:color="auto"/>
        <w:bottom w:val="none" w:sz="0" w:space="0" w:color="auto"/>
        <w:right w:val="none" w:sz="0" w:space="0" w:color="auto"/>
      </w:divBdr>
    </w:div>
    <w:div w:id="174854981">
      <w:bodyDiv w:val="1"/>
      <w:marLeft w:val="0"/>
      <w:marRight w:val="0"/>
      <w:marTop w:val="0"/>
      <w:marBottom w:val="0"/>
      <w:divBdr>
        <w:top w:val="none" w:sz="0" w:space="0" w:color="auto"/>
        <w:left w:val="none" w:sz="0" w:space="0" w:color="auto"/>
        <w:bottom w:val="none" w:sz="0" w:space="0" w:color="auto"/>
        <w:right w:val="none" w:sz="0" w:space="0" w:color="auto"/>
      </w:divBdr>
    </w:div>
    <w:div w:id="175660755">
      <w:bodyDiv w:val="1"/>
      <w:marLeft w:val="0"/>
      <w:marRight w:val="0"/>
      <w:marTop w:val="0"/>
      <w:marBottom w:val="0"/>
      <w:divBdr>
        <w:top w:val="none" w:sz="0" w:space="0" w:color="auto"/>
        <w:left w:val="none" w:sz="0" w:space="0" w:color="auto"/>
        <w:bottom w:val="none" w:sz="0" w:space="0" w:color="auto"/>
        <w:right w:val="none" w:sz="0" w:space="0" w:color="auto"/>
      </w:divBdr>
    </w:div>
    <w:div w:id="176625028">
      <w:bodyDiv w:val="1"/>
      <w:marLeft w:val="0"/>
      <w:marRight w:val="0"/>
      <w:marTop w:val="0"/>
      <w:marBottom w:val="0"/>
      <w:divBdr>
        <w:top w:val="none" w:sz="0" w:space="0" w:color="auto"/>
        <w:left w:val="none" w:sz="0" w:space="0" w:color="auto"/>
        <w:bottom w:val="none" w:sz="0" w:space="0" w:color="auto"/>
        <w:right w:val="none" w:sz="0" w:space="0" w:color="auto"/>
      </w:divBdr>
    </w:div>
    <w:div w:id="181869754">
      <w:bodyDiv w:val="1"/>
      <w:marLeft w:val="0"/>
      <w:marRight w:val="0"/>
      <w:marTop w:val="0"/>
      <w:marBottom w:val="0"/>
      <w:divBdr>
        <w:top w:val="none" w:sz="0" w:space="0" w:color="auto"/>
        <w:left w:val="none" w:sz="0" w:space="0" w:color="auto"/>
        <w:bottom w:val="none" w:sz="0" w:space="0" w:color="auto"/>
        <w:right w:val="none" w:sz="0" w:space="0" w:color="auto"/>
      </w:divBdr>
    </w:div>
    <w:div w:id="182017507">
      <w:bodyDiv w:val="1"/>
      <w:marLeft w:val="0"/>
      <w:marRight w:val="0"/>
      <w:marTop w:val="0"/>
      <w:marBottom w:val="0"/>
      <w:divBdr>
        <w:top w:val="none" w:sz="0" w:space="0" w:color="auto"/>
        <w:left w:val="none" w:sz="0" w:space="0" w:color="auto"/>
        <w:bottom w:val="none" w:sz="0" w:space="0" w:color="auto"/>
        <w:right w:val="none" w:sz="0" w:space="0" w:color="auto"/>
      </w:divBdr>
    </w:div>
    <w:div w:id="183321921">
      <w:bodyDiv w:val="1"/>
      <w:marLeft w:val="0"/>
      <w:marRight w:val="0"/>
      <w:marTop w:val="0"/>
      <w:marBottom w:val="0"/>
      <w:divBdr>
        <w:top w:val="none" w:sz="0" w:space="0" w:color="auto"/>
        <w:left w:val="none" w:sz="0" w:space="0" w:color="auto"/>
        <w:bottom w:val="none" w:sz="0" w:space="0" w:color="auto"/>
        <w:right w:val="none" w:sz="0" w:space="0" w:color="auto"/>
      </w:divBdr>
    </w:div>
    <w:div w:id="185027488">
      <w:bodyDiv w:val="1"/>
      <w:marLeft w:val="0"/>
      <w:marRight w:val="0"/>
      <w:marTop w:val="0"/>
      <w:marBottom w:val="0"/>
      <w:divBdr>
        <w:top w:val="none" w:sz="0" w:space="0" w:color="auto"/>
        <w:left w:val="none" w:sz="0" w:space="0" w:color="auto"/>
        <w:bottom w:val="none" w:sz="0" w:space="0" w:color="auto"/>
        <w:right w:val="none" w:sz="0" w:space="0" w:color="auto"/>
      </w:divBdr>
    </w:div>
    <w:div w:id="185411636">
      <w:bodyDiv w:val="1"/>
      <w:marLeft w:val="0"/>
      <w:marRight w:val="0"/>
      <w:marTop w:val="0"/>
      <w:marBottom w:val="0"/>
      <w:divBdr>
        <w:top w:val="none" w:sz="0" w:space="0" w:color="auto"/>
        <w:left w:val="none" w:sz="0" w:space="0" w:color="auto"/>
        <w:bottom w:val="none" w:sz="0" w:space="0" w:color="auto"/>
        <w:right w:val="none" w:sz="0" w:space="0" w:color="auto"/>
      </w:divBdr>
    </w:div>
    <w:div w:id="186530688">
      <w:bodyDiv w:val="1"/>
      <w:marLeft w:val="0"/>
      <w:marRight w:val="0"/>
      <w:marTop w:val="0"/>
      <w:marBottom w:val="0"/>
      <w:divBdr>
        <w:top w:val="none" w:sz="0" w:space="0" w:color="auto"/>
        <w:left w:val="none" w:sz="0" w:space="0" w:color="auto"/>
        <w:bottom w:val="none" w:sz="0" w:space="0" w:color="auto"/>
        <w:right w:val="none" w:sz="0" w:space="0" w:color="auto"/>
      </w:divBdr>
    </w:div>
    <w:div w:id="186603109">
      <w:bodyDiv w:val="1"/>
      <w:marLeft w:val="0"/>
      <w:marRight w:val="0"/>
      <w:marTop w:val="0"/>
      <w:marBottom w:val="0"/>
      <w:divBdr>
        <w:top w:val="none" w:sz="0" w:space="0" w:color="auto"/>
        <w:left w:val="none" w:sz="0" w:space="0" w:color="auto"/>
        <w:bottom w:val="none" w:sz="0" w:space="0" w:color="auto"/>
        <w:right w:val="none" w:sz="0" w:space="0" w:color="auto"/>
      </w:divBdr>
    </w:div>
    <w:div w:id="188028005">
      <w:bodyDiv w:val="1"/>
      <w:marLeft w:val="0"/>
      <w:marRight w:val="0"/>
      <w:marTop w:val="0"/>
      <w:marBottom w:val="0"/>
      <w:divBdr>
        <w:top w:val="none" w:sz="0" w:space="0" w:color="auto"/>
        <w:left w:val="none" w:sz="0" w:space="0" w:color="auto"/>
        <w:bottom w:val="none" w:sz="0" w:space="0" w:color="auto"/>
        <w:right w:val="none" w:sz="0" w:space="0" w:color="auto"/>
      </w:divBdr>
    </w:div>
    <w:div w:id="188295233">
      <w:bodyDiv w:val="1"/>
      <w:marLeft w:val="0"/>
      <w:marRight w:val="0"/>
      <w:marTop w:val="0"/>
      <w:marBottom w:val="0"/>
      <w:divBdr>
        <w:top w:val="none" w:sz="0" w:space="0" w:color="auto"/>
        <w:left w:val="none" w:sz="0" w:space="0" w:color="auto"/>
        <w:bottom w:val="none" w:sz="0" w:space="0" w:color="auto"/>
        <w:right w:val="none" w:sz="0" w:space="0" w:color="auto"/>
      </w:divBdr>
    </w:div>
    <w:div w:id="190191478">
      <w:bodyDiv w:val="1"/>
      <w:marLeft w:val="0"/>
      <w:marRight w:val="0"/>
      <w:marTop w:val="0"/>
      <w:marBottom w:val="0"/>
      <w:divBdr>
        <w:top w:val="none" w:sz="0" w:space="0" w:color="auto"/>
        <w:left w:val="none" w:sz="0" w:space="0" w:color="auto"/>
        <w:bottom w:val="none" w:sz="0" w:space="0" w:color="auto"/>
        <w:right w:val="none" w:sz="0" w:space="0" w:color="auto"/>
      </w:divBdr>
    </w:div>
    <w:div w:id="191457015">
      <w:bodyDiv w:val="1"/>
      <w:marLeft w:val="0"/>
      <w:marRight w:val="0"/>
      <w:marTop w:val="0"/>
      <w:marBottom w:val="0"/>
      <w:divBdr>
        <w:top w:val="none" w:sz="0" w:space="0" w:color="auto"/>
        <w:left w:val="none" w:sz="0" w:space="0" w:color="auto"/>
        <w:bottom w:val="none" w:sz="0" w:space="0" w:color="auto"/>
        <w:right w:val="none" w:sz="0" w:space="0" w:color="auto"/>
      </w:divBdr>
    </w:div>
    <w:div w:id="191461809">
      <w:bodyDiv w:val="1"/>
      <w:marLeft w:val="0"/>
      <w:marRight w:val="0"/>
      <w:marTop w:val="0"/>
      <w:marBottom w:val="0"/>
      <w:divBdr>
        <w:top w:val="none" w:sz="0" w:space="0" w:color="auto"/>
        <w:left w:val="none" w:sz="0" w:space="0" w:color="auto"/>
        <w:bottom w:val="none" w:sz="0" w:space="0" w:color="auto"/>
        <w:right w:val="none" w:sz="0" w:space="0" w:color="auto"/>
      </w:divBdr>
    </w:div>
    <w:div w:id="191574938">
      <w:bodyDiv w:val="1"/>
      <w:marLeft w:val="0"/>
      <w:marRight w:val="0"/>
      <w:marTop w:val="0"/>
      <w:marBottom w:val="0"/>
      <w:divBdr>
        <w:top w:val="none" w:sz="0" w:space="0" w:color="auto"/>
        <w:left w:val="none" w:sz="0" w:space="0" w:color="auto"/>
        <w:bottom w:val="none" w:sz="0" w:space="0" w:color="auto"/>
        <w:right w:val="none" w:sz="0" w:space="0" w:color="auto"/>
      </w:divBdr>
    </w:div>
    <w:div w:id="191694193">
      <w:bodyDiv w:val="1"/>
      <w:marLeft w:val="0"/>
      <w:marRight w:val="0"/>
      <w:marTop w:val="0"/>
      <w:marBottom w:val="0"/>
      <w:divBdr>
        <w:top w:val="none" w:sz="0" w:space="0" w:color="auto"/>
        <w:left w:val="none" w:sz="0" w:space="0" w:color="auto"/>
        <w:bottom w:val="none" w:sz="0" w:space="0" w:color="auto"/>
        <w:right w:val="none" w:sz="0" w:space="0" w:color="auto"/>
      </w:divBdr>
    </w:div>
    <w:div w:id="191841973">
      <w:bodyDiv w:val="1"/>
      <w:marLeft w:val="0"/>
      <w:marRight w:val="0"/>
      <w:marTop w:val="0"/>
      <w:marBottom w:val="0"/>
      <w:divBdr>
        <w:top w:val="none" w:sz="0" w:space="0" w:color="auto"/>
        <w:left w:val="none" w:sz="0" w:space="0" w:color="auto"/>
        <w:bottom w:val="none" w:sz="0" w:space="0" w:color="auto"/>
        <w:right w:val="none" w:sz="0" w:space="0" w:color="auto"/>
      </w:divBdr>
    </w:div>
    <w:div w:id="192689232">
      <w:bodyDiv w:val="1"/>
      <w:marLeft w:val="0"/>
      <w:marRight w:val="0"/>
      <w:marTop w:val="0"/>
      <w:marBottom w:val="0"/>
      <w:divBdr>
        <w:top w:val="none" w:sz="0" w:space="0" w:color="auto"/>
        <w:left w:val="none" w:sz="0" w:space="0" w:color="auto"/>
        <w:bottom w:val="none" w:sz="0" w:space="0" w:color="auto"/>
        <w:right w:val="none" w:sz="0" w:space="0" w:color="auto"/>
      </w:divBdr>
    </w:div>
    <w:div w:id="193077178">
      <w:bodyDiv w:val="1"/>
      <w:marLeft w:val="0"/>
      <w:marRight w:val="0"/>
      <w:marTop w:val="0"/>
      <w:marBottom w:val="0"/>
      <w:divBdr>
        <w:top w:val="none" w:sz="0" w:space="0" w:color="auto"/>
        <w:left w:val="none" w:sz="0" w:space="0" w:color="auto"/>
        <w:bottom w:val="none" w:sz="0" w:space="0" w:color="auto"/>
        <w:right w:val="none" w:sz="0" w:space="0" w:color="auto"/>
      </w:divBdr>
    </w:div>
    <w:div w:id="195044100">
      <w:bodyDiv w:val="1"/>
      <w:marLeft w:val="0"/>
      <w:marRight w:val="0"/>
      <w:marTop w:val="0"/>
      <w:marBottom w:val="0"/>
      <w:divBdr>
        <w:top w:val="none" w:sz="0" w:space="0" w:color="auto"/>
        <w:left w:val="none" w:sz="0" w:space="0" w:color="auto"/>
        <w:bottom w:val="none" w:sz="0" w:space="0" w:color="auto"/>
        <w:right w:val="none" w:sz="0" w:space="0" w:color="auto"/>
      </w:divBdr>
    </w:div>
    <w:div w:id="195511187">
      <w:bodyDiv w:val="1"/>
      <w:marLeft w:val="0"/>
      <w:marRight w:val="0"/>
      <w:marTop w:val="0"/>
      <w:marBottom w:val="0"/>
      <w:divBdr>
        <w:top w:val="none" w:sz="0" w:space="0" w:color="auto"/>
        <w:left w:val="none" w:sz="0" w:space="0" w:color="auto"/>
        <w:bottom w:val="none" w:sz="0" w:space="0" w:color="auto"/>
        <w:right w:val="none" w:sz="0" w:space="0" w:color="auto"/>
      </w:divBdr>
    </w:div>
    <w:div w:id="196700616">
      <w:bodyDiv w:val="1"/>
      <w:marLeft w:val="0"/>
      <w:marRight w:val="0"/>
      <w:marTop w:val="0"/>
      <w:marBottom w:val="0"/>
      <w:divBdr>
        <w:top w:val="none" w:sz="0" w:space="0" w:color="auto"/>
        <w:left w:val="none" w:sz="0" w:space="0" w:color="auto"/>
        <w:bottom w:val="none" w:sz="0" w:space="0" w:color="auto"/>
        <w:right w:val="none" w:sz="0" w:space="0" w:color="auto"/>
      </w:divBdr>
    </w:div>
    <w:div w:id="197937905">
      <w:bodyDiv w:val="1"/>
      <w:marLeft w:val="0"/>
      <w:marRight w:val="0"/>
      <w:marTop w:val="0"/>
      <w:marBottom w:val="0"/>
      <w:divBdr>
        <w:top w:val="none" w:sz="0" w:space="0" w:color="auto"/>
        <w:left w:val="none" w:sz="0" w:space="0" w:color="auto"/>
        <w:bottom w:val="none" w:sz="0" w:space="0" w:color="auto"/>
        <w:right w:val="none" w:sz="0" w:space="0" w:color="auto"/>
      </w:divBdr>
    </w:div>
    <w:div w:id="198444221">
      <w:bodyDiv w:val="1"/>
      <w:marLeft w:val="0"/>
      <w:marRight w:val="0"/>
      <w:marTop w:val="0"/>
      <w:marBottom w:val="0"/>
      <w:divBdr>
        <w:top w:val="none" w:sz="0" w:space="0" w:color="auto"/>
        <w:left w:val="none" w:sz="0" w:space="0" w:color="auto"/>
        <w:bottom w:val="none" w:sz="0" w:space="0" w:color="auto"/>
        <w:right w:val="none" w:sz="0" w:space="0" w:color="auto"/>
      </w:divBdr>
    </w:div>
    <w:div w:id="198519780">
      <w:bodyDiv w:val="1"/>
      <w:marLeft w:val="0"/>
      <w:marRight w:val="0"/>
      <w:marTop w:val="0"/>
      <w:marBottom w:val="0"/>
      <w:divBdr>
        <w:top w:val="none" w:sz="0" w:space="0" w:color="auto"/>
        <w:left w:val="none" w:sz="0" w:space="0" w:color="auto"/>
        <w:bottom w:val="none" w:sz="0" w:space="0" w:color="auto"/>
        <w:right w:val="none" w:sz="0" w:space="0" w:color="auto"/>
      </w:divBdr>
    </w:div>
    <w:div w:id="198593154">
      <w:bodyDiv w:val="1"/>
      <w:marLeft w:val="0"/>
      <w:marRight w:val="0"/>
      <w:marTop w:val="0"/>
      <w:marBottom w:val="0"/>
      <w:divBdr>
        <w:top w:val="none" w:sz="0" w:space="0" w:color="auto"/>
        <w:left w:val="none" w:sz="0" w:space="0" w:color="auto"/>
        <w:bottom w:val="none" w:sz="0" w:space="0" w:color="auto"/>
        <w:right w:val="none" w:sz="0" w:space="0" w:color="auto"/>
      </w:divBdr>
    </w:div>
    <w:div w:id="198863223">
      <w:bodyDiv w:val="1"/>
      <w:marLeft w:val="0"/>
      <w:marRight w:val="0"/>
      <w:marTop w:val="0"/>
      <w:marBottom w:val="0"/>
      <w:divBdr>
        <w:top w:val="none" w:sz="0" w:space="0" w:color="auto"/>
        <w:left w:val="none" w:sz="0" w:space="0" w:color="auto"/>
        <w:bottom w:val="none" w:sz="0" w:space="0" w:color="auto"/>
        <w:right w:val="none" w:sz="0" w:space="0" w:color="auto"/>
      </w:divBdr>
    </w:div>
    <w:div w:id="199053690">
      <w:bodyDiv w:val="1"/>
      <w:marLeft w:val="0"/>
      <w:marRight w:val="0"/>
      <w:marTop w:val="0"/>
      <w:marBottom w:val="0"/>
      <w:divBdr>
        <w:top w:val="none" w:sz="0" w:space="0" w:color="auto"/>
        <w:left w:val="none" w:sz="0" w:space="0" w:color="auto"/>
        <w:bottom w:val="none" w:sz="0" w:space="0" w:color="auto"/>
        <w:right w:val="none" w:sz="0" w:space="0" w:color="auto"/>
      </w:divBdr>
    </w:div>
    <w:div w:id="201863950">
      <w:bodyDiv w:val="1"/>
      <w:marLeft w:val="0"/>
      <w:marRight w:val="0"/>
      <w:marTop w:val="0"/>
      <w:marBottom w:val="0"/>
      <w:divBdr>
        <w:top w:val="none" w:sz="0" w:space="0" w:color="auto"/>
        <w:left w:val="none" w:sz="0" w:space="0" w:color="auto"/>
        <w:bottom w:val="none" w:sz="0" w:space="0" w:color="auto"/>
        <w:right w:val="none" w:sz="0" w:space="0" w:color="auto"/>
      </w:divBdr>
    </w:div>
    <w:div w:id="203366680">
      <w:bodyDiv w:val="1"/>
      <w:marLeft w:val="0"/>
      <w:marRight w:val="0"/>
      <w:marTop w:val="0"/>
      <w:marBottom w:val="0"/>
      <w:divBdr>
        <w:top w:val="none" w:sz="0" w:space="0" w:color="auto"/>
        <w:left w:val="none" w:sz="0" w:space="0" w:color="auto"/>
        <w:bottom w:val="none" w:sz="0" w:space="0" w:color="auto"/>
        <w:right w:val="none" w:sz="0" w:space="0" w:color="auto"/>
      </w:divBdr>
    </w:div>
    <w:div w:id="203907287">
      <w:bodyDiv w:val="1"/>
      <w:marLeft w:val="0"/>
      <w:marRight w:val="0"/>
      <w:marTop w:val="0"/>
      <w:marBottom w:val="0"/>
      <w:divBdr>
        <w:top w:val="none" w:sz="0" w:space="0" w:color="auto"/>
        <w:left w:val="none" w:sz="0" w:space="0" w:color="auto"/>
        <w:bottom w:val="none" w:sz="0" w:space="0" w:color="auto"/>
        <w:right w:val="none" w:sz="0" w:space="0" w:color="auto"/>
      </w:divBdr>
    </w:div>
    <w:div w:id="204099801">
      <w:bodyDiv w:val="1"/>
      <w:marLeft w:val="0"/>
      <w:marRight w:val="0"/>
      <w:marTop w:val="0"/>
      <w:marBottom w:val="0"/>
      <w:divBdr>
        <w:top w:val="none" w:sz="0" w:space="0" w:color="auto"/>
        <w:left w:val="none" w:sz="0" w:space="0" w:color="auto"/>
        <w:bottom w:val="none" w:sz="0" w:space="0" w:color="auto"/>
        <w:right w:val="none" w:sz="0" w:space="0" w:color="auto"/>
      </w:divBdr>
    </w:div>
    <w:div w:id="204754926">
      <w:bodyDiv w:val="1"/>
      <w:marLeft w:val="0"/>
      <w:marRight w:val="0"/>
      <w:marTop w:val="0"/>
      <w:marBottom w:val="0"/>
      <w:divBdr>
        <w:top w:val="none" w:sz="0" w:space="0" w:color="auto"/>
        <w:left w:val="none" w:sz="0" w:space="0" w:color="auto"/>
        <w:bottom w:val="none" w:sz="0" w:space="0" w:color="auto"/>
        <w:right w:val="none" w:sz="0" w:space="0" w:color="auto"/>
      </w:divBdr>
    </w:div>
    <w:div w:id="205291246">
      <w:bodyDiv w:val="1"/>
      <w:marLeft w:val="0"/>
      <w:marRight w:val="0"/>
      <w:marTop w:val="0"/>
      <w:marBottom w:val="0"/>
      <w:divBdr>
        <w:top w:val="none" w:sz="0" w:space="0" w:color="auto"/>
        <w:left w:val="none" w:sz="0" w:space="0" w:color="auto"/>
        <w:bottom w:val="none" w:sz="0" w:space="0" w:color="auto"/>
        <w:right w:val="none" w:sz="0" w:space="0" w:color="auto"/>
      </w:divBdr>
    </w:div>
    <w:div w:id="205872469">
      <w:bodyDiv w:val="1"/>
      <w:marLeft w:val="0"/>
      <w:marRight w:val="0"/>
      <w:marTop w:val="0"/>
      <w:marBottom w:val="0"/>
      <w:divBdr>
        <w:top w:val="none" w:sz="0" w:space="0" w:color="auto"/>
        <w:left w:val="none" w:sz="0" w:space="0" w:color="auto"/>
        <w:bottom w:val="none" w:sz="0" w:space="0" w:color="auto"/>
        <w:right w:val="none" w:sz="0" w:space="0" w:color="auto"/>
      </w:divBdr>
    </w:div>
    <w:div w:id="209340763">
      <w:bodyDiv w:val="1"/>
      <w:marLeft w:val="0"/>
      <w:marRight w:val="0"/>
      <w:marTop w:val="0"/>
      <w:marBottom w:val="0"/>
      <w:divBdr>
        <w:top w:val="none" w:sz="0" w:space="0" w:color="auto"/>
        <w:left w:val="none" w:sz="0" w:space="0" w:color="auto"/>
        <w:bottom w:val="none" w:sz="0" w:space="0" w:color="auto"/>
        <w:right w:val="none" w:sz="0" w:space="0" w:color="auto"/>
      </w:divBdr>
    </w:div>
    <w:div w:id="210382687">
      <w:bodyDiv w:val="1"/>
      <w:marLeft w:val="0"/>
      <w:marRight w:val="0"/>
      <w:marTop w:val="0"/>
      <w:marBottom w:val="0"/>
      <w:divBdr>
        <w:top w:val="none" w:sz="0" w:space="0" w:color="auto"/>
        <w:left w:val="none" w:sz="0" w:space="0" w:color="auto"/>
        <w:bottom w:val="none" w:sz="0" w:space="0" w:color="auto"/>
        <w:right w:val="none" w:sz="0" w:space="0" w:color="auto"/>
      </w:divBdr>
    </w:div>
    <w:div w:id="211037211">
      <w:bodyDiv w:val="1"/>
      <w:marLeft w:val="0"/>
      <w:marRight w:val="0"/>
      <w:marTop w:val="0"/>
      <w:marBottom w:val="0"/>
      <w:divBdr>
        <w:top w:val="none" w:sz="0" w:space="0" w:color="auto"/>
        <w:left w:val="none" w:sz="0" w:space="0" w:color="auto"/>
        <w:bottom w:val="none" w:sz="0" w:space="0" w:color="auto"/>
        <w:right w:val="none" w:sz="0" w:space="0" w:color="auto"/>
      </w:divBdr>
    </w:div>
    <w:div w:id="212549682">
      <w:bodyDiv w:val="1"/>
      <w:marLeft w:val="0"/>
      <w:marRight w:val="0"/>
      <w:marTop w:val="0"/>
      <w:marBottom w:val="0"/>
      <w:divBdr>
        <w:top w:val="none" w:sz="0" w:space="0" w:color="auto"/>
        <w:left w:val="none" w:sz="0" w:space="0" w:color="auto"/>
        <w:bottom w:val="none" w:sz="0" w:space="0" w:color="auto"/>
        <w:right w:val="none" w:sz="0" w:space="0" w:color="auto"/>
      </w:divBdr>
    </w:div>
    <w:div w:id="212812110">
      <w:bodyDiv w:val="1"/>
      <w:marLeft w:val="0"/>
      <w:marRight w:val="0"/>
      <w:marTop w:val="0"/>
      <w:marBottom w:val="0"/>
      <w:divBdr>
        <w:top w:val="none" w:sz="0" w:space="0" w:color="auto"/>
        <w:left w:val="none" w:sz="0" w:space="0" w:color="auto"/>
        <w:bottom w:val="none" w:sz="0" w:space="0" w:color="auto"/>
        <w:right w:val="none" w:sz="0" w:space="0" w:color="auto"/>
      </w:divBdr>
    </w:div>
    <w:div w:id="212815484">
      <w:bodyDiv w:val="1"/>
      <w:marLeft w:val="0"/>
      <w:marRight w:val="0"/>
      <w:marTop w:val="0"/>
      <w:marBottom w:val="0"/>
      <w:divBdr>
        <w:top w:val="none" w:sz="0" w:space="0" w:color="auto"/>
        <w:left w:val="none" w:sz="0" w:space="0" w:color="auto"/>
        <w:bottom w:val="none" w:sz="0" w:space="0" w:color="auto"/>
        <w:right w:val="none" w:sz="0" w:space="0" w:color="auto"/>
      </w:divBdr>
    </w:div>
    <w:div w:id="213389481">
      <w:bodyDiv w:val="1"/>
      <w:marLeft w:val="0"/>
      <w:marRight w:val="0"/>
      <w:marTop w:val="0"/>
      <w:marBottom w:val="0"/>
      <w:divBdr>
        <w:top w:val="none" w:sz="0" w:space="0" w:color="auto"/>
        <w:left w:val="none" w:sz="0" w:space="0" w:color="auto"/>
        <w:bottom w:val="none" w:sz="0" w:space="0" w:color="auto"/>
        <w:right w:val="none" w:sz="0" w:space="0" w:color="auto"/>
      </w:divBdr>
    </w:div>
    <w:div w:id="215091703">
      <w:bodyDiv w:val="1"/>
      <w:marLeft w:val="0"/>
      <w:marRight w:val="0"/>
      <w:marTop w:val="0"/>
      <w:marBottom w:val="0"/>
      <w:divBdr>
        <w:top w:val="none" w:sz="0" w:space="0" w:color="auto"/>
        <w:left w:val="none" w:sz="0" w:space="0" w:color="auto"/>
        <w:bottom w:val="none" w:sz="0" w:space="0" w:color="auto"/>
        <w:right w:val="none" w:sz="0" w:space="0" w:color="auto"/>
      </w:divBdr>
    </w:div>
    <w:div w:id="216866375">
      <w:bodyDiv w:val="1"/>
      <w:marLeft w:val="0"/>
      <w:marRight w:val="0"/>
      <w:marTop w:val="0"/>
      <w:marBottom w:val="0"/>
      <w:divBdr>
        <w:top w:val="none" w:sz="0" w:space="0" w:color="auto"/>
        <w:left w:val="none" w:sz="0" w:space="0" w:color="auto"/>
        <w:bottom w:val="none" w:sz="0" w:space="0" w:color="auto"/>
        <w:right w:val="none" w:sz="0" w:space="0" w:color="auto"/>
      </w:divBdr>
    </w:div>
    <w:div w:id="218640010">
      <w:bodyDiv w:val="1"/>
      <w:marLeft w:val="0"/>
      <w:marRight w:val="0"/>
      <w:marTop w:val="0"/>
      <w:marBottom w:val="0"/>
      <w:divBdr>
        <w:top w:val="none" w:sz="0" w:space="0" w:color="auto"/>
        <w:left w:val="none" w:sz="0" w:space="0" w:color="auto"/>
        <w:bottom w:val="none" w:sz="0" w:space="0" w:color="auto"/>
        <w:right w:val="none" w:sz="0" w:space="0" w:color="auto"/>
      </w:divBdr>
    </w:div>
    <w:div w:id="219286924">
      <w:bodyDiv w:val="1"/>
      <w:marLeft w:val="0"/>
      <w:marRight w:val="0"/>
      <w:marTop w:val="0"/>
      <w:marBottom w:val="0"/>
      <w:divBdr>
        <w:top w:val="none" w:sz="0" w:space="0" w:color="auto"/>
        <w:left w:val="none" w:sz="0" w:space="0" w:color="auto"/>
        <w:bottom w:val="none" w:sz="0" w:space="0" w:color="auto"/>
        <w:right w:val="none" w:sz="0" w:space="0" w:color="auto"/>
      </w:divBdr>
    </w:div>
    <w:div w:id="222910172">
      <w:bodyDiv w:val="1"/>
      <w:marLeft w:val="0"/>
      <w:marRight w:val="0"/>
      <w:marTop w:val="0"/>
      <w:marBottom w:val="0"/>
      <w:divBdr>
        <w:top w:val="none" w:sz="0" w:space="0" w:color="auto"/>
        <w:left w:val="none" w:sz="0" w:space="0" w:color="auto"/>
        <w:bottom w:val="none" w:sz="0" w:space="0" w:color="auto"/>
        <w:right w:val="none" w:sz="0" w:space="0" w:color="auto"/>
      </w:divBdr>
    </w:div>
    <w:div w:id="223489486">
      <w:bodyDiv w:val="1"/>
      <w:marLeft w:val="0"/>
      <w:marRight w:val="0"/>
      <w:marTop w:val="0"/>
      <w:marBottom w:val="0"/>
      <w:divBdr>
        <w:top w:val="none" w:sz="0" w:space="0" w:color="auto"/>
        <w:left w:val="none" w:sz="0" w:space="0" w:color="auto"/>
        <w:bottom w:val="none" w:sz="0" w:space="0" w:color="auto"/>
        <w:right w:val="none" w:sz="0" w:space="0" w:color="auto"/>
      </w:divBdr>
    </w:div>
    <w:div w:id="224606181">
      <w:bodyDiv w:val="1"/>
      <w:marLeft w:val="0"/>
      <w:marRight w:val="0"/>
      <w:marTop w:val="0"/>
      <w:marBottom w:val="0"/>
      <w:divBdr>
        <w:top w:val="none" w:sz="0" w:space="0" w:color="auto"/>
        <w:left w:val="none" w:sz="0" w:space="0" w:color="auto"/>
        <w:bottom w:val="none" w:sz="0" w:space="0" w:color="auto"/>
        <w:right w:val="none" w:sz="0" w:space="0" w:color="auto"/>
      </w:divBdr>
    </w:div>
    <w:div w:id="225073192">
      <w:bodyDiv w:val="1"/>
      <w:marLeft w:val="0"/>
      <w:marRight w:val="0"/>
      <w:marTop w:val="0"/>
      <w:marBottom w:val="0"/>
      <w:divBdr>
        <w:top w:val="none" w:sz="0" w:space="0" w:color="auto"/>
        <w:left w:val="none" w:sz="0" w:space="0" w:color="auto"/>
        <w:bottom w:val="none" w:sz="0" w:space="0" w:color="auto"/>
        <w:right w:val="none" w:sz="0" w:space="0" w:color="auto"/>
      </w:divBdr>
    </w:div>
    <w:div w:id="226108750">
      <w:bodyDiv w:val="1"/>
      <w:marLeft w:val="0"/>
      <w:marRight w:val="0"/>
      <w:marTop w:val="0"/>
      <w:marBottom w:val="0"/>
      <w:divBdr>
        <w:top w:val="none" w:sz="0" w:space="0" w:color="auto"/>
        <w:left w:val="none" w:sz="0" w:space="0" w:color="auto"/>
        <w:bottom w:val="none" w:sz="0" w:space="0" w:color="auto"/>
        <w:right w:val="none" w:sz="0" w:space="0" w:color="auto"/>
      </w:divBdr>
    </w:div>
    <w:div w:id="226309694">
      <w:bodyDiv w:val="1"/>
      <w:marLeft w:val="0"/>
      <w:marRight w:val="0"/>
      <w:marTop w:val="0"/>
      <w:marBottom w:val="0"/>
      <w:divBdr>
        <w:top w:val="none" w:sz="0" w:space="0" w:color="auto"/>
        <w:left w:val="none" w:sz="0" w:space="0" w:color="auto"/>
        <w:bottom w:val="none" w:sz="0" w:space="0" w:color="auto"/>
        <w:right w:val="none" w:sz="0" w:space="0" w:color="auto"/>
      </w:divBdr>
    </w:div>
    <w:div w:id="227688848">
      <w:bodyDiv w:val="1"/>
      <w:marLeft w:val="0"/>
      <w:marRight w:val="0"/>
      <w:marTop w:val="0"/>
      <w:marBottom w:val="0"/>
      <w:divBdr>
        <w:top w:val="none" w:sz="0" w:space="0" w:color="auto"/>
        <w:left w:val="none" w:sz="0" w:space="0" w:color="auto"/>
        <w:bottom w:val="none" w:sz="0" w:space="0" w:color="auto"/>
        <w:right w:val="none" w:sz="0" w:space="0" w:color="auto"/>
      </w:divBdr>
    </w:div>
    <w:div w:id="228421398">
      <w:bodyDiv w:val="1"/>
      <w:marLeft w:val="0"/>
      <w:marRight w:val="0"/>
      <w:marTop w:val="0"/>
      <w:marBottom w:val="0"/>
      <w:divBdr>
        <w:top w:val="none" w:sz="0" w:space="0" w:color="auto"/>
        <w:left w:val="none" w:sz="0" w:space="0" w:color="auto"/>
        <w:bottom w:val="none" w:sz="0" w:space="0" w:color="auto"/>
        <w:right w:val="none" w:sz="0" w:space="0" w:color="auto"/>
      </w:divBdr>
    </w:div>
    <w:div w:id="228880300">
      <w:bodyDiv w:val="1"/>
      <w:marLeft w:val="0"/>
      <w:marRight w:val="0"/>
      <w:marTop w:val="0"/>
      <w:marBottom w:val="0"/>
      <w:divBdr>
        <w:top w:val="none" w:sz="0" w:space="0" w:color="auto"/>
        <w:left w:val="none" w:sz="0" w:space="0" w:color="auto"/>
        <w:bottom w:val="none" w:sz="0" w:space="0" w:color="auto"/>
        <w:right w:val="none" w:sz="0" w:space="0" w:color="auto"/>
      </w:divBdr>
    </w:div>
    <w:div w:id="230778341">
      <w:bodyDiv w:val="1"/>
      <w:marLeft w:val="0"/>
      <w:marRight w:val="0"/>
      <w:marTop w:val="0"/>
      <w:marBottom w:val="0"/>
      <w:divBdr>
        <w:top w:val="none" w:sz="0" w:space="0" w:color="auto"/>
        <w:left w:val="none" w:sz="0" w:space="0" w:color="auto"/>
        <w:bottom w:val="none" w:sz="0" w:space="0" w:color="auto"/>
        <w:right w:val="none" w:sz="0" w:space="0" w:color="auto"/>
      </w:divBdr>
    </w:div>
    <w:div w:id="232470308">
      <w:bodyDiv w:val="1"/>
      <w:marLeft w:val="0"/>
      <w:marRight w:val="0"/>
      <w:marTop w:val="0"/>
      <w:marBottom w:val="0"/>
      <w:divBdr>
        <w:top w:val="none" w:sz="0" w:space="0" w:color="auto"/>
        <w:left w:val="none" w:sz="0" w:space="0" w:color="auto"/>
        <w:bottom w:val="none" w:sz="0" w:space="0" w:color="auto"/>
        <w:right w:val="none" w:sz="0" w:space="0" w:color="auto"/>
      </w:divBdr>
    </w:div>
    <w:div w:id="233005029">
      <w:bodyDiv w:val="1"/>
      <w:marLeft w:val="0"/>
      <w:marRight w:val="0"/>
      <w:marTop w:val="0"/>
      <w:marBottom w:val="0"/>
      <w:divBdr>
        <w:top w:val="none" w:sz="0" w:space="0" w:color="auto"/>
        <w:left w:val="none" w:sz="0" w:space="0" w:color="auto"/>
        <w:bottom w:val="none" w:sz="0" w:space="0" w:color="auto"/>
        <w:right w:val="none" w:sz="0" w:space="0" w:color="auto"/>
      </w:divBdr>
    </w:div>
    <w:div w:id="233198967">
      <w:bodyDiv w:val="1"/>
      <w:marLeft w:val="0"/>
      <w:marRight w:val="0"/>
      <w:marTop w:val="0"/>
      <w:marBottom w:val="0"/>
      <w:divBdr>
        <w:top w:val="none" w:sz="0" w:space="0" w:color="auto"/>
        <w:left w:val="none" w:sz="0" w:space="0" w:color="auto"/>
        <w:bottom w:val="none" w:sz="0" w:space="0" w:color="auto"/>
        <w:right w:val="none" w:sz="0" w:space="0" w:color="auto"/>
      </w:divBdr>
    </w:div>
    <w:div w:id="233395633">
      <w:bodyDiv w:val="1"/>
      <w:marLeft w:val="0"/>
      <w:marRight w:val="0"/>
      <w:marTop w:val="0"/>
      <w:marBottom w:val="0"/>
      <w:divBdr>
        <w:top w:val="none" w:sz="0" w:space="0" w:color="auto"/>
        <w:left w:val="none" w:sz="0" w:space="0" w:color="auto"/>
        <w:bottom w:val="none" w:sz="0" w:space="0" w:color="auto"/>
        <w:right w:val="none" w:sz="0" w:space="0" w:color="auto"/>
      </w:divBdr>
    </w:div>
    <w:div w:id="236786564">
      <w:bodyDiv w:val="1"/>
      <w:marLeft w:val="0"/>
      <w:marRight w:val="0"/>
      <w:marTop w:val="0"/>
      <w:marBottom w:val="0"/>
      <w:divBdr>
        <w:top w:val="none" w:sz="0" w:space="0" w:color="auto"/>
        <w:left w:val="none" w:sz="0" w:space="0" w:color="auto"/>
        <w:bottom w:val="none" w:sz="0" w:space="0" w:color="auto"/>
        <w:right w:val="none" w:sz="0" w:space="0" w:color="auto"/>
      </w:divBdr>
    </w:div>
    <w:div w:id="237789286">
      <w:bodyDiv w:val="1"/>
      <w:marLeft w:val="0"/>
      <w:marRight w:val="0"/>
      <w:marTop w:val="0"/>
      <w:marBottom w:val="0"/>
      <w:divBdr>
        <w:top w:val="none" w:sz="0" w:space="0" w:color="auto"/>
        <w:left w:val="none" w:sz="0" w:space="0" w:color="auto"/>
        <w:bottom w:val="none" w:sz="0" w:space="0" w:color="auto"/>
        <w:right w:val="none" w:sz="0" w:space="0" w:color="auto"/>
      </w:divBdr>
    </w:div>
    <w:div w:id="240332312">
      <w:bodyDiv w:val="1"/>
      <w:marLeft w:val="0"/>
      <w:marRight w:val="0"/>
      <w:marTop w:val="0"/>
      <w:marBottom w:val="0"/>
      <w:divBdr>
        <w:top w:val="none" w:sz="0" w:space="0" w:color="auto"/>
        <w:left w:val="none" w:sz="0" w:space="0" w:color="auto"/>
        <w:bottom w:val="none" w:sz="0" w:space="0" w:color="auto"/>
        <w:right w:val="none" w:sz="0" w:space="0" w:color="auto"/>
      </w:divBdr>
    </w:div>
    <w:div w:id="241716992">
      <w:bodyDiv w:val="1"/>
      <w:marLeft w:val="0"/>
      <w:marRight w:val="0"/>
      <w:marTop w:val="0"/>
      <w:marBottom w:val="0"/>
      <w:divBdr>
        <w:top w:val="none" w:sz="0" w:space="0" w:color="auto"/>
        <w:left w:val="none" w:sz="0" w:space="0" w:color="auto"/>
        <w:bottom w:val="none" w:sz="0" w:space="0" w:color="auto"/>
        <w:right w:val="none" w:sz="0" w:space="0" w:color="auto"/>
      </w:divBdr>
    </w:div>
    <w:div w:id="242027388">
      <w:bodyDiv w:val="1"/>
      <w:marLeft w:val="0"/>
      <w:marRight w:val="0"/>
      <w:marTop w:val="0"/>
      <w:marBottom w:val="0"/>
      <w:divBdr>
        <w:top w:val="none" w:sz="0" w:space="0" w:color="auto"/>
        <w:left w:val="none" w:sz="0" w:space="0" w:color="auto"/>
        <w:bottom w:val="none" w:sz="0" w:space="0" w:color="auto"/>
        <w:right w:val="none" w:sz="0" w:space="0" w:color="auto"/>
      </w:divBdr>
    </w:div>
    <w:div w:id="242494959">
      <w:bodyDiv w:val="1"/>
      <w:marLeft w:val="0"/>
      <w:marRight w:val="0"/>
      <w:marTop w:val="0"/>
      <w:marBottom w:val="0"/>
      <w:divBdr>
        <w:top w:val="none" w:sz="0" w:space="0" w:color="auto"/>
        <w:left w:val="none" w:sz="0" w:space="0" w:color="auto"/>
        <w:bottom w:val="none" w:sz="0" w:space="0" w:color="auto"/>
        <w:right w:val="none" w:sz="0" w:space="0" w:color="auto"/>
      </w:divBdr>
    </w:div>
    <w:div w:id="243681835">
      <w:bodyDiv w:val="1"/>
      <w:marLeft w:val="0"/>
      <w:marRight w:val="0"/>
      <w:marTop w:val="0"/>
      <w:marBottom w:val="0"/>
      <w:divBdr>
        <w:top w:val="none" w:sz="0" w:space="0" w:color="auto"/>
        <w:left w:val="none" w:sz="0" w:space="0" w:color="auto"/>
        <w:bottom w:val="none" w:sz="0" w:space="0" w:color="auto"/>
        <w:right w:val="none" w:sz="0" w:space="0" w:color="auto"/>
      </w:divBdr>
    </w:div>
    <w:div w:id="243809085">
      <w:bodyDiv w:val="1"/>
      <w:marLeft w:val="0"/>
      <w:marRight w:val="0"/>
      <w:marTop w:val="0"/>
      <w:marBottom w:val="0"/>
      <w:divBdr>
        <w:top w:val="none" w:sz="0" w:space="0" w:color="auto"/>
        <w:left w:val="none" w:sz="0" w:space="0" w:color="auto"/>
        <w:bottom w:val="none" w:sz="0" w:space="0" w:color="auto"/>
        <w:right w:val="none" w:sz="0" w:space="0" w:color="auto"/>
      </w:divBdr>
    </w:div>
    <w:div w:id="244457165">
      <w:bodyDiv w:val="1"/>
      <w:marLeft w:val="0"/>
      <w:marRight w:val="0"/>
      <w:marTop w:val="0"/>
      <w:marBottom w:val="0"/>
      <w:divBdr>
        <w:top w:val="none" w:sz="0" w:space="0" w:color="auto"/>
        <w:left w:val="none" w:sz="0" w:space="0" w:color="auto"/>
        <w:bottom w:val="none" w:sz="0" w:space="0" w:color="auto"/>
        <w:right w:val="none" w:sz="0" w:space="0" w:color="auto"/>
      </w:divBdr>
    </w:div>
    <w:div w:id="248924332">
      <w:bodyDiv w:val="1"/>
      <w:marLeft w:val="0"/>
      <w:marRight w:val="0"/>
      <w:marTop w:val="0"/>
      <w:marBottom w:val="0"/>
      <w:divBdr>
        <w:top w:val="none" w:sz="0" w:space="0" w:color="auto"/>
        <w:left w:val="none" w:sz="0" w:space="0" w:color="auto"/>
        <w:bottom w:val="none" w:sz="0" w:space="0" w:color="auto"/>
        <w:right w:val="none" w:sz="0" w:space="0" w:color="auto"/>
      </w:divBdr>
    </w:div>
    <w:div w:id="251008020">
      <w:bodyDiv w:val="1"/>
      <w:marLeft w:val="0"/>
      <w:marRight w:val="0"/>
      <w:marTop w:val="0"/>
      <w:marBottom w:val="0"/>
      <w:divBdr>
        <w:top w:val="none" w:sz="0" w:space="0" w:color="auto"/>
        <w:left w:val="none" w:sz="0" w:space="0" w:color="auto"/>
        <w:bottom w:val="none" w:sz="0" w:space="0" w:color="auto"/>
        <w:right w:val="none" w:sz="0" w:space="0" w:color="auto"/>
      </w:divBdr>
    </w:div>
    <w:div w:id="251396576">
      <w:bodyDiv w:val="1"/>
      <w:marLeft w:val="0"/>
      <w:marRight w:val="0"/>
      <w:marTop w:val="0"/>
      <w:marBottom w:val="0"/>
      <w:divBdr>
        <w:top w:val="none" w:sz="0" w:space="0" w:color="auto"/>
        <w:left w:val="none" w:sz="0" w:space="0" w:color="auto"/>
        <w:bottom w:val="none" w:sz="0" w:space="0" w:color="auto"/>
        <w:right w:val="none" w:sz="0" w:space="0" w:color="auto"/>
      </w:divBdr>
    </w:div>
    <w:div w:id="251478694">
      <w:bodyDiv w:val="1"/>
      <w:marLeft w:val="0"/>
      <w:marRight w:val="0"/>
      <w:marTop w:val="0"/>
      <w:marBottom w:val="0"/>
      <w:divBdr>
        <w:top w:val="none" w:sz="0" w:space="0" w:color="auto"/>
        <w:left w:val="none" w:sz="0" w:space="0" w:color="auto"/>
        <w:bottom w:val="none" w:sz="0" w:space="0" w:color="auto"/>
        <w:right w:val="none" w:sz="0" w:space="0" w:color="auto"/>
      </w:divBdr>
    </w:div>
    <w:div w:id="251550195">
      <w:bodyDiv w:val="1"/>
      <w:marLeft w:val="0"/>
      <w:marRight w:val="0"/>
      <w:marTop w:val="0"/>
      <w:marBottom w:val="0"/>
      <w:divBdr>
        <w:top w:val="none" w:sz="0" w:space="0" w:color="auto"/>
        <w:left w:val="none" w:sz="0" w:space="0" w:color="auto"/>
        <w:bottom w:val="none" w:sz="0" w:space="0" w:color="auto"/>
        <w:right w:val="none" w:sz="0" w:space="0" w:color="auto"/>
      </w:divBdr>
    </w:div>
    <w:div w:id="252055383">
      <w:bodyDiv w:val="1"/>
      <w:marLeft w:val="0"/>
      <w:marRight w:val="0"/>
      <w:marTop w:val="0"/>
      <w:marBottom w:val="0"/>
      <w:divBdr>
        <w:top w:val="none" w:sz="0" w:space="0" w:color="auto"/>
        <w:left w:val="none" w:sz="0" w:space="0" w:color="auto"/>
        <w:bottom w:val="none" w:sz="0" w:space="0" w:color="auto"/>
        <w:right w:val="none" w:sz="0" w:space="0" w:color="auto"/>
      </w:divBdr>
    </w:div>
    <w:div w:id="253172843">
      <w:bodyDiv w:val="1"/>
      <w:marLeft w:val="0"/>
      <w:marRight w:val="0"/>
      <w:marTop w:val="0"/>
      <w:marBottom w:val="0"/>
      <w:divBdr>
        <w:top w:val="none" w:sz="0" w:space="0" w:color="auto"/>
        <w:left w:val="none" w:sz="0" w:space="0" w:color="auto"/>
        <w:bottom w:val="none" w:sz="0" w:space="0" w:color="auto"/>
        <w:right w:val="none" w:sz="0" w:space="0" w:color="auto"/>
      </w:divBdr>
    </w:div>
    <w:div w:id="253707341">
      <w:bodyDiv w:val="1"/>
      <w:marLeft w:val="0"/>
      <w:marRight w:val="0"/>
      <w:marTop w:val="0"/>
      <w:marBottom w:val="0"/>
      <w:divBdr>
        <w:top w:val="none" w:sz="0" w:space="0" w:color="auto"/>
        <w:left w:val="none" w:sz="0" w:space="0" w:color="auto"/>
        <w:bottom w:val="none" w:sz="0" w:space="0" w:color="auto"/>
        <w:right w:val="none" w:sz="0" w:space="0" w:color="auto"/>
      </w:divBdr>
    </w:div>
    <w:div w:id="254172778">
      <w:bodyDiv w:val="1"/>
      <w:marLeft w:val="0"/>
      <w:marRight w:val="0"/>
      <w:marTop w:val="0"/>
      <w:marBottom w:val="0"/>
      <w:divBdr>
        <w:top w:val="none" w:sz="0" w:space="0" w:color="auto"/>
        <w:left w:val="none" w:sz="0" w:space="0" w:color="auto"/>
        <w:bottom w:val="none" w:sz="0" w:space="0" w:color="auto"/>
        <w:right w:val="none" w:sz="0" w:space="0" w:color="auto"/>
      </w:divBdr>
    </w:div>
    <w:div w:id="254559179">
      <w:bodyDiv w:val="1"/>
      <w:marLeft w:val="0"/>
      <w:marRight w:val="0"/>
      <w:marTop w:val="0"/>
      <w:marBottom w:val="0"/>
      <w:divBdr>
        <w:top w:val="none" w:sz="0" w:space="0" w:color="auto"/>
        <w:left w:val="none" w:sz="0" w:space="0" w:color="auto"/>
        <w:bottom w:val="none" w:sz="0" w:space="0" w:color="auto"/>
        <w:right w:val="none" w:sz="0" w:space="0" w:color="auto"/>
      </w:divBdr>
    </w:div>
    <w:div w:id="255216707">
      <w:bodyDiv w:val="1"/>
      <w:marLeft w:val="0"/>
      <w:marRight w:val="0"/>
      <w:marTop w:val="0"/>
      <w:marBottom w:val="0"/>
      <w:divBdr>
        <w:top w:val="none" w:sz="0" w:space="0" w:color="auto"/>
        <w:left w:val="none" w:sz="0" w:space="0" w:color="auto"/>
        <w:bottom w:val="none" w:sz="0" w:space="0" w:color="auto"/>
        <w:right w:val="none" w:sz="0" w:space="0" w:color="auto"/>
      </w:divBdr>
    </w:div>
    <w:div w:id="255528829">
      <w:bodyDiv w:val="1"/>
      <w:marLeft w:val="0"/>
      <w:marRight w:val="0"/>
      <w:marTop w:val="0"/>
      <w:marBottom w:val="0"/>
      <w:divBdr>
        <w:top w:val="none" w:sz="0" w:space="0" w:color="auto"/>
        <w:left w:val="none" w:sz="0" w:space="0" w:color="auto"/>
        <w:bottom w:val="none" w:sz="0" w:space="0" w:color="auto"/>
        <w:right w:val="none" w:sz="0" w:space="0" w:color="auto"/>
      </w:divBdr>
    </w:div>
    <w:div w:id="257639745">
      <w:bodyDiv w:val="1"/>
      <w:marLeft w:val="0"/>
      <w:marRight w:val="0"/>
      <w:marTop w:val="0"/>
      <w:marBottom w:val="0"/>
      <w:divBdr>
        <w:top w:val="none" w:sz="0" w:space="0" w:color="auto"/>
        <w:left w:val="none" w:sz="0" w:space="0" w:color="auto"/>
        <w:bottom w:val="none" w:sz="0" w:space="0" w:color="auto"/>
        <w:right w:val="none" w:sz="0" w:space="0" w:color="auto"/>
      </w:divBdr>
    </w:div>
    <w:div w:id="260601451">
      <w:bodyDiv w:val="1"/>
      <w:marLeft w:val="0"/>
      <w:marRight w:val="0"/>
      <w:marTop w:val="0"/>
      <w:marBottom w:val="0"/>
      <w:divBdr>
        <w:top w:val="none" w:sz="0" w:space="0" w:color="auto"/>
        <w:left w:val="none" w:sz="0" w:space="0" w:color="auto"/>
        <w:bottom w:val="none" w:sz="0" w:space="0" w:color="auto"/>
        <w:right w:val="none" w:sz="0" w:space="0" w:color="auto"/>
      </w:divBdr>
    </w:div>
    <w:div w:id="261380996">
      <w:bodyDiv w:val="1"/>
      <w:marLeft w:val="0"/>
      <w:marRight w:val="0"/>
      <w:marTop w:val="0"/>
      <w:marBottom w:val="0"/>
      <w:divBdr>
        <w:top w:val="none" w:sz="0" w:space="0" w:color="auto"/>
        <w:left w:val="none" w:sz="0" w:space="0" w:color="auto"/>
        <w:bottom w:val="none" w:sz="0" w:space="0" w:color="auto"/>
        <w:right w:val="none" w:sz="0" w:space="0" w:color="auto"/>
      </w:divBdr>
    </w:div>
    <w:div w:id="261838274">
      <w:bodyDiv w:val="1"/>
      <w:marLeft w:val="0"/>
      <w:marRight w:val="0"/>
      <w:marTop w:val="0"/>
      <w:marBottom w:val="0"/>
      <w:divBdr>
        <w:top w:val="none" w:sz="0" w:space="0" w:color="auto"/>
        <w:left w:val="none" w:sz="0" w:space="0" w:color="auto"/>
        <w:bottom w:val="none" w:sz="0" w:space="0" w:color="auto"/>
        <w:right w:val="none" w:sz="0" w:space="0" w:color="auto"/>
      </w:divBdr>
    </w:div>
    <w:div w:id="262499085">
      <w:bodyDiv w:val="1"/>
      <w:marLeft w:val="0"/>
      <w:marRight w:val="0"/>
      <w:marTop w:val="0"/>
      <w:marBottom w:val="0"/>
      <w:divBdr>
        <w:top w:val="none" w:sz="0" w:space="0" w:color="auto"/>
        <w:left w:val="none" w:sz="0" w:space="0" w:color="auto"/>
        <w:bottom w:val="none" w:sz="0" w:space="0" w:color="auto"/>
        <w:right w:val="none" w:sz="0" w:space="0" w:color="auto"/>
      </w:divBdr>
    </w:div>
    <w:div w:id="262685510">
      <w:bodyDiv w:val="1"/>
      <w:marLeft w:val="0"/>
      <w:marRight w:val="0"/>
      <w:marTop w:val="0"/>
      <w:marBottom w:val="0"/>
      <w:divBdr>
        <w:top w:val="none" w:sz="0" w:space="0" w:color="auto"/>
        <w:left w:val="none" w:sz="0" w:space="0" w:color="auto"/>
        <w:bottom w:val="none" w:sz="0" w:space="0" w:color="auto"/>
        <w:right w:val="none" w:sz="0" w:space="0" w:color="auto"/>
      </w:divBdr>
    </w:div>
    <w:div w:id="266814724">
      <w:bodyDiv w:val="1"/>
      <w:marLeft w:val="0"/>
      <w:marRight w:val="0"/>
      <w:marTop w:val="0"/>
      <w:marBottom w:val="0"/>
      <w:divBdr>
        <w:top w:val="none" w:sz="0" w:space="0" w:color="auto"/>
        <w:left w:val="none" w:sz="0" w:space="0" w:color="auto"/>
        <w:bottom w:val="none" w:sz="0" w:space="0" w:color="auto"/>
        <w:right w:val="none" w:sz="0" w:space="0" w:color="auto"/>
      </w:divBdr>
    </w:div>
    <w:div w:id="266934108">
      <w:bodyDiv w:val="1"/>
      <w:marLeft w:val="0"/>
      <w:marRight w:val="0"/>
      <w:marTop w:val="0"/>
      <w:marBottom w:val="0"/>
      <w:divBdr>
        <w:top w:val="none" w:sz="0" w:space="0" w:color="auto"/>
        <w:left w:val="none" w:sz="0" w:space="0" w:color="auto"/>
        <w:bottom w:val="none" w:sz="0" w:space="0" w:color="auto"/>
        <w:right w:val="none" w:sz="0" w:space="0" w:color="auto"/>
      </w:divBdr>
    </w:div>
    <w:div w:id="268389765">
      <w:bodyDiv w:val="1"/>
      <w:marLeft w:val="0"/>
      <w:marRight w:val="0"/>
      <w:marTop w:val="0"/>
      <w:marBottom w:val="0"/>
      <w:divBdr>
        <w:top w:val="none" w:sz="0" w:space="0" w:color="auto"/>
        <w:left w:val="none" w:sz="0" w:space="0" w:color="auto"/>
        <w:bottom w:val="none" w:sz="0" w:space="0" w:color="auto"/>
        <w:right w:val="none" w:sz="0" w:space="0" w:color="auto"/>
      </w:divBdr>
    </w:div>
    <w:div w:id="270016950">
      <w:bodyDiv w:val="1"/>
      <w:marLeft w:val="0"/>
      <w:marRight w:val="0"/>
      <w:marTop w:val="0"/>
      <w:marBottom w:val="0"/>
      <w:divBdr>
        <w:top w:val="none" w:sz="0" w:space="0" w:color="auto"/>
        <w:left w:val="none" w:sz="0" w:space="0" w:color="auto"/>
        <w:bottom w:val="none" w:sz="0" w:space="0" w:color="auto"/>
        <w:right w:val="none" w:sz="0" w:space="0" w:color="auto"/>
      </w:divBdr>
    </w:div>
    <w:div w:id="270599244">
      <w:bodyDiv w:val="1"/>
      <w:marLeft w:val="0"/>
      <w:marRight w:val="0"/>
      <w:marTop w:val="0"/>
      <w:marBottom w:val="0"/>
      <w:divBdr>
        <w:top w:val="none" w:sz="0" w:space="0" w:color="auto"/>
        <w:left w:val="none" w:sz="0" w:space="0" w:color="auto"/>
        <w:bottom w:val="none" w:sz="0" w:space="0" w:color="auto"/>
        <w:right w:val="none" w:sz="0" w:space="0" w:color="auto"/>
      </w:divBdr>
    </w:div>
    <w:div w:id="273054717">
      <w:bodyDiv w:val="1"/>
      <w:marLeft w:val="0"/>
      <w:marRight w:val="0"/>
      <w:marTop w:val="0"/>
      <w:marBottom w:val="0"/>
      <w:divBdr>
        <w:top w:val="none" w:sz="0" w:space="0" w:color="auto"/>
        <w:left w:val="none" w:sz="0" w:space="0" w:color="auto"/>
        <w:bottom w:val="none" w:sz="0" w:space="0" w:color="auto"/>
        <w:right w:val="none" w:sz="0" w:space="0" w:color="auto"/>
      </w:divBdr>
    </w:div>
    <w:div w:id="273902773">
      <w:bodyDiv w:val="1"/>
      <w:marLeft w:val="0"/>
      <w:marRight w:val="0"/>
      <w:marTop w:val="0"/>
      <w:marBottom w:val="0"/>
      <w:divBdr>
        <w:top w:val="none" w:sz="0" w:space="0" w:color="auto"/>
        <w:left w:val="none" w:sz="0" w:space="0" w:color="auto"/>
        <w:bottom w:val="none" w:sz="0" w:space="0" w:color="auto"/>
        <w:right w:val="none" w:sz="0" w:space="0" w:color="auto"/>
      </w:divBdr>
    </w:div>
    <w:div w:id="273950072">
      <w:bodyDiv w:val="1"/>
      <w:marLeft w:val="0"/>
      <w:marRight w:val="0"/>
      <w:marTop w:val="0"/>
      <w:marBottom w:val="0"/>
      <w:divBdr>
        <w:top w:val="none" w:sz="0" w:space="0" w:color="auto"/>
        <w:left w:val="none" w:sz="0" w:space="0" w:color="auto"/>
        <w:bottom w:val="none" w:sz="0" w:space="0" w:color="auto"/>
        <w:right w:val="none" w:sz="0" w:space="0" w:color="auto"/>
      </w:divBdr>
    </w:div>
    <w:div w:id="275598521">
      <w:bodyDiv w:val="1"/>
      <w:marLeft w:val="0"/>
      <w:marRight w:val="0"/>
      <w:marTop w:val="0"/>
      <w:marBottom w:val="0"/>
      <w:divBdr>
        <w:top w:val="none" w:sz="0" w:space="0" w:color="auto"/>
        <w:left w:val="none" w:sz="0" w:space="0" w:color="auto"/>
        <w:bottom w:val="none" w:sz="0" w:space="0" w:color="auto"/>
        <w:right w:val="none" w:sz="0" w:space="0" w:color="auto"/>
      </w:divBdr>
    </w:div>
    <w:div w:id="280651051">
      <w:bodyDiv w:val="1"/>
      <w:marLeft w:val="0"/>
      <w:marRight w:val="0"/>
      <w:marTop w:val="0"/>
      <w:marBottom w:val="0"/>
      <w:divBdr>
        <w:top w:val="none" w:sz="0" w:space="0" w:color="auto"/>
        <w:left w:val="none" w:sz="0" w:space="0" w:color="auto"/>
        <w:bottom w:val="none" w:sz="0" w:space="0" w:color="auto"/>
        <w:right w:val="none" w:sz="0" w:space="0" w:color="auto"/>
      </w:divBdr>
    </w:div>
    <w:div w:id="281617486">
      <w:bodyDiv w:val="1"/>
      <w:marLeft w:val="0"/>
      <w:marRight w:val="0"/>
      <w:marTop w:val="0"/>
      <w:marBottom w:val="0"/>
      <w:divBdr>
        <w:top w:val="none" w:sz="0" w:space="0" w:color="auto"/>
        <w:left w:val="none" w:sz="0" w:space="0" w:color="auto"/>
        <w:bottom w:val="none" w:sz="0" w:space="0" w:color="auto"/>
        <w:right w:val="none" w:sz="0" w:space="0" w:color="auto"/>
      </w:divBdr>
    </w:div>
    <w:div w:id="282855481">
      <w:bodyDiv w:val="1"/>
      <w:marLeft w:val="0"/>
      <w:marRight w:val="0"/>
      <w:marTop w:val="0"/>
      <w:marBottom w:val="0"/>
      <w:divBdr>
        <w:top w:val="none" w:sz="0" w:space="0" w:color="auto"/>
        <w:left w:val="none" w:sz="0" w:space="0" w:color="auto"/>
        <w:bottom w:val="none" w:sz="0" w:space="0" w:color="auto"/>
        <w:right w:val="none" w:sz="0" w:space="0" w:color="auto"/>
      </w:divBdr>
    </w:div>
    <w:div w:id="284233445">
      <w:bodyDiv w:val="1"/>
      <w:marLeft w:val="0"/>
      <w:marRight w:val="0"/>
      <w:marTop w:val="0"/>
      <w:marBottom w:val="0"/>
      <w:divBdr>
        <w:top w:val="none" w:sz="0" w:space="0" w:color="auto"/>
        <w:left w:val="none" w:sz="0" w:space="0" w:color="auto"/>
        <w:bottom w:val="none" w:sz="0" w:space="0" w:color="auto"/>
        <w:right w:val="none" w:sz="0" w:space="0" w:color="auto"/>
      </w:divBdr>
    </w:div>
    <w:div w:id="284967853">
      <w:bodyDiv w:val="1"/>
      <w:marLeft w:val="0"/>
      <w:marRight w:val="0"/>
      <w:marTop w:val="0"/>
      <w:marBottom w:val="0"/>
      <w:divBdr>
        <w:top w:val="none" w:sz="0" w:space="0" w:color="auto"/>
        <w:left w:val="none" w:sz="0" w:space="0" w:color="auto"/>
        <w:bottom w:val="none" w:sz="0" w:space="0" w:color="auto"/>
        <w:right w:val="none" w:sz="0" w:space="0" w:color="auto"/>
      </w:divBdr>
    </w:div>
    <w:div w:id="286084378">
      <w:bodyDiv w:val="1"/>
      <w:marLeft w:val="0"/>
      <w:marRight w:val="0"/>
      <w:marTop w:val="0"/>
      <w:marBottom w:val="0"/>
      <w:divBdr>
        <w:top w:val="none" w:sz="0" w:space="0" w:color="auto"/>
        <w:left w:val="none" w:sz="0" w:space="0" w:color="auto"/>
        <w:bottom w:val="none" w:sz="0" w:space="0" w:color="auto"/>
        <w:right w:val="none" w:sz="0" w:space="0" w:color="auto"/>
      </w:divBdr>
    </w:div>
    <w:div w:id="288166940">
      <w:bodyDiv w:val="1"/>
      <w:marLeft w:val="0"/>
      <w:marRight w:val="0"/>
      <w:marTop w:val="0"/>
      <w:marBottom w:val="0"/>
      <w:divBdr>
        <w:top w:val="none" w:sz="0" w:space="0" w:color="auto"/>
        <w:left w:val="none" w:sz="0" w:space="0" w:color="auto"/>
        <w:bottom w:val="none" w:sz="0" w:space="0" w:color="auto"/>
        <w:right w:val="none" w:sz="0" w:space="0" w:color="auto"/>
      </w:divBdr>
    </w:div>
    <w:div w:id="289089155">
      <w:bodyDiv w:val="1"/>
      <w:marLeft w:val="0"/>
      <w:marRight w:val="0"/>
      <w:marTop w:val="0"/>
      <w:marBottom w:val="0"/>
      <w:divBdr>
        <w:top w:val="none" w:sz="0" w:space="0" w:color="auto"/>
        <w:left w:val="none" w:sz="0" w:space="0" w:color="auto"/>
        <w:bottom w:val="none" w:sz="0" w:space="0" w:color="auto"/>
        <w:right w:val="none" w:sz="0" w:space="0" w:color="auto"/>
      </w:divBdr>
    </w:div>
    <w:div w:id="289169528">
      <w:bodyDiv w:val="1"/>
      <w:marLeft w:val="0"/>
      <w:marRight w:val="0"/>
      <w:marTop w:val="0"/>
      <w:marBottom w:val="0"/>
      <w:divBdr>
        <w:top w:val="none" w:sz="0" w:space="0" w:color="auto"/>
        <w:left w:val="none" w:sz="0" w:space="0" w:color="auto"/>
        <w:bottom w:val="none" w:sz="0" w:space="0" w:color="auto"/>
        <w:right w:val="none" w:sz="0" w:space="0" w:color="auto"/>
      </w:divBdr>
    </w:div>
    <w:div w:id="289214905">
      <w:bodyDiv w:val="1"/>
      <w:marLeft w:val="0"/>
      <w:marRight w:val="0"/>
      <w:marTop w:val="0"/>
      <w:marBottom w:val="0"/>
      <w:divBdr>
        <w:top w:val="none" w:sz="0" w:space="0" w:color="auto"/>
        <w:left w:val="none" w:sz="0" w:space="0" w:color="auto"/>
        <w:bottom w:val="none" w:sz="0" w:space="0" w:color="auto"/>
        <w:right w:val="none" w:sz="0" w:space="0" w:color="auto"/>
      </w:divBdr>
    </w:div>
    <w:div w:id="289288771">
      <w:bodyDiv w:val="1"/>
      <w:marLeft w:val="0"/>
      <w:marRight w:val="0"/>
      <w:marTop w:val="0"/>
      <w:marBottom w:val="0"/>
      <w:divBdr>
        <w:top w:val="none" w:sz="0" w:space="0" w:color="auto"/>
        <w:left w:val="none" w:sz="0" w:space="0" w:color="auto"/>
        <w:bottom w:val="none" w:sz="0" w:space="0" w:color="auto"/>
        <w:right w:val="none" w:sz="0" w:space="0" w:color="auto"/>
      </w:divBdr>
    </w:div>
    <w:div w:id="289560420">
      <w:bodyDiv w:val="1"/>
      <w:marLeft w:val="0"/>
      <w:marRight w:val="0"/>
      <w:marTop w:val="0"/>
      <w:marBottom w:val="0"/>
      <w:divBdr>
        <w:top w:val="none" w:sz="0" w:space="0" w:color="auto"/>
        <w:left w:val="none" w:sz="0" w:space="0" w:color="auto"/>
        <w:bottom w:val="none" w:sz="0" w:space="0" w:color="auto"/>
        <w:right w:val="none" w:sz="0" w:space="0" w:color="auto"/>
      </w:divBdr>
    </w:div>
    <w:div w:id="290400181">
      <w:bodyDiv w:val="1"/>
      <w:marLeft w:val="0"/>
      <w:marRight w:val="0"/>
      <w:marTop w:val="0"/>
      <w:marBottom w:val="0"/>
      <w:divBdr>
        <w:top w:val="none" w:sz="0" w:space="0" w:color="auto"/>
        <w:left w:val="none" w:sz="0" w:space="0" w:color="auto"/>
        <w:bottom w:val="none" w:sz="0" w:space="0" w:color="auto"/>
        <w:right w:val="none" w:sz="0" w:space="0" w:color="auto"/>
      </w:divBdr>
    </w:div>
    <w:div w:id="290864090">
      <w:bodyDiv w:val="1"/>
      <w:marLeft w:val="0"/>
      <w:marRight w:val="0"/>
      <w:marTop w:val="0"/>
      <w:marBottom w:val="0"/>
      <w:divBdr>
        <w:top w:val="none" w:sz="0" w:space="0" w:color="auto"/>
        <w:left w:val="none" w:sz="0" w:space="0" w:color="auto"/>
        <w:bottom w:val="none" w:sz="0" w:space="0" w:color="auto"/>
        <w:right w:val="none" w:sz="0" w:space="0" w:color="auto"/>
      </w:divBdr>
    </w:div>
    <w:div w:id="291248693">
      <w:bodyDiv w:val="1"/>
      <w:marLeft w:val="0"/>
      <w:marRight w:val="0"/>
      <w:marTop w:val="0"/>
      <w:marBottom w:val="0"/>
      <w:divBdr>
        <w:top w:val="none" w:sz="0" w:space="0" w:color="auto"/>
        <w:left w:val="none" w:sz="0" w:space="0" w:color="auto"/>
        <w:bottom w:val="none" w:sz="0" w:space="0" w:color="auto"/>
        <w:right w:val="none" w:sz="0" w:space="0" w:color="auto"/>
      </w:divBdr>
    </w:div>
    <w:div w:id="293027039">
      <w:bodyDiv w:val="1"/>
      <w:marLeft w:val="0"/>
      <w:marRight w:val="0"/>
      <w:marTop w:val="0"/>
      <w:marBottom w:val="0"/>
      <w:divBdr>
        <w:top w:val="none" w:sz="0" w:space="0" w:color="auto"/>
        <w:left w:val="none" w:sz="0" w:space="0" w:color="auto"/>
        <w:bottom w:val="none" w:sz="0" w:space="0" w:color="auto"/>
        <w:right w:val="none" w:sz="0" w:space="0" w:color="auto"/>
      </w:divBdr>
    </w:div>
    <w:div w:id="293560255">
      <w:bodyDiv w:val="1"/>
      <w:marLeft w:val="0"/>
      <w:marRight w:val="0"/>
      <w:marTop w:val="0"/>
      <w:marBottom w:val="0"/>
      <w:divBdr>
        <w:top w:val="none" w:sz="0" w:space="0" w:color="auto"/>
        <w:left w:val="none" w:sz="0" w:space="0" w:color="auto"/>
        <w:bottom w:val="none" w:sz="0" w:space="0" w:color="auto"/>
        <w:right w:val="none" w:sz="0" w:space="0" w:color="auto"/>
      </w:divBdr>
    </w:div>
    <w:div w:id="294258582">
      <w:bodyDiv w:val="1"/>
      <w:marLeft w:val="0"/>
      <w:marRight w:val="0"/>
      <w:marTop w:val="0"/>
      <w:marBottom w:val="0"/>
      <w:divBdr>
        <w:top w:val="none" w:sz="0" w:space="0" w:color="auto"/>
        <w:left w:val="none" w:sz="0" w:space="0" w:color="auto"/>
        <w:bottom w:val="none" w:sz="0" w:space="0" w:color="auto"/>
        <w:right w:val="none" w:sz="0" w:space="0" w:color="auto"/>
      </w:divBdr>
    </w:div>
    <w:div w:id="297029010">
      <w:bodyDiv w:val="1"/>
      <w:marLeft w:val="0"/>
      <w:marRight w:val="0"/>
      <w:marTop w:val="0"/>
      <w:marBottom w:val="0"/>
      <w:divBdr>
        <w:top w:val="none" w:sz="0" w:space="0" w:color="auto"/>
        <w:left w:val="none" w:sz="0" w:space="0" w:color="auto"/>
        <w:bottom w:val="none" w:sz="0" w:space="0" w:color="auto"/>
        <w:right w:val="none" w:sz="0" w:space="0" w:color="auto"/>
      </w:divBdr>
    </w:div>
    <w:div w:id="298150592">
      <w:bodyDiv w:val="1"/>
      <w:marLeft w:val="0"/>
      <w:marRight w:val="0"/>
      <w:marTop w:val="0"/>
      <w:marBottom w:val="0"/>
      <w:divBdr>
        <w:top w:val="none" w:sz="0" w:space="0" w:color="auto"/>
        <w:left w:val="none" w:sz="0" w:space="0" w:color="auto"/>
        <w:bottom w:val="none" w:sz="0" w:space="0" w:color="auto"/>
        <w:right w:val="none" w:sz="0" w:space="0" w:color="auto"/>
      </w:divBdr>
    </w:div>
    <w:div w:id="298347402">
      <w:bodyDiv w:val="1"/>
      <w:marLeft w:val="0"/>
      <w:marRight w:val="0"/>
      <w:marTop w:val="0"/>
      <w:marBottom w:val="0"/>
      <w:divBdr>
        <w:top w:val="none" w:sz="0" w:space="0" w:color="auto"/>
        <w:left w:val="none" w:sz="0" w:space="0" w:color="auto"/>
        <w:bottom w:val="none" w:sz="0" w:space="0" w:color="auto"/>
        <w:right w:val="none" w:sz="0" w:space="0" w:color="auto"/>
      </w:divBdr>
    </w:div>
    <w:div w:id="299112606">
      <w:bodyDiv w:val="1"/>
      <w:marLeft w:val="0"/>
      <w:marRight w:val="0"/>
      <w:marTop w:val="0"/>
      <w:marBottom w:val="0"/>
      <w:divBdr>
        <w:top w:val="none" w:sz="0" w:space="0" w:color="auto"/>
        <w:left w:val="none" w:sz="0" w:space="0" w:color="auto"/>
        <w:bottom w:val="none" w:sz="0" w:space="0" w:color="auto"/>
        <w:right w:val="none" w:sz="0" w:space="0" w:color="auto"/>
      </w:divBdr>
    </w:div>
    <w:div w:id="299462367">
      <w:bodyDiv w:val="1"/>
      <w:marLeft w:val="0"/>
      <w:marRight w:val="0"/>
      <w:marTop w:val="0"/>
      <w:marBottom w:val="0"/>
      <w:divBdr>
        <w:top w:val="none" w:sz="0" w:space="0" w:color="auto"/>
        <w:left w:val="none" w:sz="0" w:space="0" w:color="auto"/>
        <w:bottom w:val="none" w:sz="0" w:space="0" w:color="auto"/>
        <w:right w:val="none" w:sz="0" w:space="0" w:color="auto"/>
      </w:divBdr>
    </w:div>
    <w:div w:id="300884376">
      <w:bodyDiv w:val="1"/>
      <w:marLeft w:val="0"/>
      <w:marRight w:val="0"/>
      <w:marTop w:val="0"/>
      <w:marBottom w:val="0"/>
      <w:divBdr>
        <w:top w:val="none" w:sz="0" w:space="0" w:color="auto"/>
        <w:left w:val="none" w:sz="0" w:space="0" w:color="auto"/>
        <w:bottom w:val="none" w:sz="0" w:space="0" w:color="auto"/>
        <w:right w:val="none" w:sz="0" w:space="0" w:color="auto"/>
      </w:divBdr>
    </w:div>
    <w:div w:id="302656191">
      <w:bodyDiv w:val="1"/>
      <w:marLeft w:val="0"/>
      <w:marRight w:val="0"/>
      <w:marTop w:val="0"/>
      <w:marBottom w:val="0"/>
      <w:divBdr>
        <w:top w:val="none" w:sz="0" w:space="0" w:color="auto"/>
        <w:left w:val="none" w:sz="0" w:space="0" w:color="auto"/>
        <w:bottom w:val="none" w:sz="0" w:space="0" w:color="auto"/>
        <w:right w:val="none" w:sz="0" w:space="0" w:color="auto"/>
      </w:divBdr>
    </w:div>
    <w:div w:id="302973305">
      <w:bodyDiv w:val="1"/>
      <w:marLeft w:val="0"/>
      <w:marRight w:val="0"/>
      <w:marTop w:val="0"/>
      <w:marBottom w:val="0"/>
      <w:divBdr>
        <w:top w:val="none" w:sz="0" w:space="0" w:color="auto"/>
        <w:left w:val="none" w:sz="0" w:space="0" w:color="auto"/>
        <w:bottom w:val="none" w:sz="0" w:space="0" w:color="auto"/>
        <w:right w:val="none" w:sz="0" w:space="0" w:color="auto"/>
      </w:divBdr>
    </w:div>
    <w:div w:id="303049759">
      <w:bodyDiv w:val="1"/>
      <w:marLeft w:val="0"/>
      <w:marRight w:val="0"/>
      <w:marTop w:val="0"/>
      <w:marBottom w:val="0"/>
      <w:divBdr>
        <w:top w:val="none" w:sz="0" w:space="0" w:color="auto"/>
        <w:left w:val="none" w:sz="0" w:space="0" w:color="auto"/>
        <w:bottom w:val="none" w:sz="0" w:space="0" w:color="auto"/>
        <w:right w:val="none" w:sz="0" w:space="0" w:color="auto"/>
      </w:divBdr>
    </w:div>
    <w:div w:id="303850051">
      <w:bodyDiv w:val="1"/>
      <w:marLeft w:val="0"/>
      <w:marRight w:val="0"/>
      <w:marTop w:val="0"/>
      <w:marBottom w:val="0"/>
      <w:divBdr>
        <w:top w:val="none" w:sz="0" w:space="0" w:color="auto"/>
        <w:left w:val="none" w:sz="0" w:space="0" w:color="auto"/>
        <w:bottom w:val="none" w:sz="0" w:space="0" w:color="auto"/>
        <w:right w:val="none" w:sz="0" w:space="0" w:color="auto"/>
      </w:divBdr>
    </w:div>
    <w:div w:id="303850741">
      <w:bodyDiv w:val="1"/>
      <w:marLeft w:val="0"/>
      <w:marRight w:val="0"/>
      <w:marTop w:val="0"/>
      <w:marBottom w:val="0"/>
      <w:divBdr>
        <w:top w:val="none" w:sz="0" w:space="0" w:color="auto"/>
        <w:left w:val="none" w:sz="0" w:space="0" w:color="auto"/>
        <w:bottom w:val="none" w:sz="0" w:space="0" w:color="auto"/>
        <w:right w:val="none" w:sz="0" w:space="0" w:color="auto"/>
      </w:divBdr>
    </w:div>
    <w:div w:id="303857026">
      <w:bodyDiv w:val="1"/>
      <w:marLeft w:val="0"/>
      <w:marRight w:val="0"/>
      <w:marTop w:val="0"/>
      <w:marBottom w:val="0"/>
      <w:divBdr>
        <w:top w:val="none" w:sz="0" w:space="0" w:color="auto"/>
        <w:left w:val="none" w:sz="0" w:space="0" w:color="auto"/>
        <w:bottom w:val="none" w:sz="0" w:space="0" w:color="auto"/>
        <w:right w:val="none" w:sz="0" w:space="0" w:color="auto"/>
      </w:divBdr>
    </w:div>
    <w:div w:id="304895653">
      <w:bodyDiv w:val="1"/>
      <w:marLeft w:val="0"/>
      <w:marRight w:val="0"/>
      <w:marTop w:val="0"/>
      <w:marBottom w:val="0"/>
      <w:divBdr>
        <w:top w:val="none" w:sz="0" w:space="0" w:color="auto"/>
        <w:left w:val="none" w:sz="0" w:space="0" w:color="auto"/>
        <w:bottom w:val="none" w:sz="0" w:space="0" w:color="auto"/>
        <w:right w:val="none" w:sz="0" w:space="0" w:color="auto"/>
      </w:divBdr>
    </w:div>
    <w:div w:id="306056399">
      <w:bodyDiv w:val="1"/>
      <w:marLeft w:val="0"/>
      <w:marRight w:val="0"/>
      <w:marTop w:val="0"/>
      <w:marBottom w:val="0"/>
      <w:divBdr>
        <w:top w:val="none" w:sz="0" w:space="0" w:color="auto"/>
        <w:left w:val="none" w:sz="0" w:space="0" w:color="auto"/>
        <w:bottom w:val="none" w:sz="0" w:space="0" w:color="auto"/>
        <w:right w:val="none" w:sz="0" w:space="0" w:color="auto"/>
      </w:divBdr>
    </w:div>
    <w:div w:id="306134369">
      <w:bodyDiv w:val="1"/>
      <w:marLeft w:val="0"/>
      <w:marRight w:val="0"/>
      <w:marTop w:val="0"/>
      <w:marBottom w:val="0"/>
      <w:divBdr>
        <w:top w:val="none" w:sz="0" w:space="0" w:color="auto"/>
        <w:left w:val="none" w:sz="0" w:space="0" w:color="auto"/>
        <w:bottom w:val="none" w:sz="0" w:space="0" w:color="auto"/>
        <w:right w:val="none" w:sz="0" w:space="0" w:color="auto"/>
      </w:divBdr>
    </w:div>
    <w:div w:id="306935642">
      <w:bodyDiv w:val="1"/>
      <w:marLeft w:val="0"/>
      <w:marRight w:val="0"/>
      <w:marTop w:val="0"/>
      <w:marBottom w:val="0"/>
      <w:divBdr>
        <w:top w:val="none" w:sz="0" w:space="0" w:color="auto"/>
        <w:left w:val="none" w:sz="0" w:space="0" w:color="auto"/>
        <w:bottom w:val="none" w:sz="0" w:space="0" w:color="auto"/>
        <w:right w:val="none" w:sz="0" w:space="0" w:color="auto"/>
      </w:divBdr>
    </w:div>
    <w:div w:id="308170645">
      <w:bodyDiv w:val="1"/>
      <w:marLeft w:val="0"/>
      <w:marRight w:val="0"/>
      <w:marTop w:val="0"/>
      <w:marBottom w:val="0"/>
      <w:divBdr>
        <w:top w:val="none" w:sz="0" w:space="0" w:color="auto"/>
        <w:left w:val="none" w:sz="0" w:space="0" w:color="auto"/>
        <w:bottom w:val="none" w:sz="0" w:space="0" w:color="auto"/>
        <w:right w:val="none" w:sz="0" w:space="0" w:color="auto"/>
      </w:divBdr>
    </w:div>
    <w:div w:id="313147796">
      <w:bodyDiv w:val="1"/>
      <w:marLeft w:val="0"/>
      <w:marRight w:val="0"/>
      <w:marTop w:val="0"/>
      <w:marBottom w:val="0"/>
      <w:divBdr>
        <w:top w:val="none" w:sz="0" w:space="0" w:color="auto"/>
        <w:left w:val="none" w:sz="0" w:space="0" w:color="auto"/>
        <w:bottom w:val="none" w:sz="0" w:space="0" w:color="auto"/>
        <w:right w:val="none" w:sz="0" w:space="0" w:color="auto"/>
      </w:divBdr>
    </w:div>
    <w:div w:id="314189623">
      <w:bodyDiv w:val="1"/>
      <w:marLeft w:val="0"/>
      <w:marRight w:val="0"/>
      <w:marTop w:val="0"/>
      <w:marBottom w:val="0"/>
      <w:divBdr>
        <w:top w:val="none" w:sz="0" w:space="0" w:color="auto"/>
        <w:left w:val="none" w:sz="0" w:space="0" w:color="auto"/>
        <w:bottom w:val="none" w:sz="0" w:space="0" w:color="auto"/>
        <w:right w:val="none" w:sz="0" w:space="0" w:color="auto"/>
      </w:divBdr>
    </w:div>
    <w:div w:id="315304470">
      <w:bodyDiv w:val="1"/>
      <w:marLeft w:val="0"/>
      <w:marRight w:val="0"/>
      <w:marTop w:val="0"/>
      <w:marBottom w:val="0"/>
      <w:divBdr>
        <w:top w:val="none" w:sz="0" w:space="0" w:color="auto"/>
        <w:left w:val="none" w:sz="0" w:space="0" w:color="auto"/>
        <w:bottom w:val="none" w:sz="0" w:space="0" w:color="auto"/>
        <w:right w:val="none" w:sz="0" w:space="0" w:color="auto"/>
      </w:divBdr>
    </w:div>
    <w:div w:id="315687640">
      <w:bodyDiv w:val="1"/>
      <w:marLeft w:val="0"/>
      <w:marRight w:val="0"/>
      <w:marTop w:val="0"/>
      <w:marBottom w:val="0"/>
      <w:divBdr>
        <w:top w:val="none" w:sz="0" w:space="0" w:color="auto"/>
        <w:left w:val="none" w:sz="0" w:space="0" w:color="auto"/>
        <w:bottom w:val="none" w:sz="0" w:space="0" w:color="auto"/>
        <w:right w:val="none" w:sz="0" w:space="0" w:color="auto"/>
      </w:divBdr>
    </w:div>
    <w:div w:id="317415960">
      <w:bodyDiv w:val="1"/>
      <w:marLeft w:val="0"/>
      <w:marRight w:val="0"/>
      <w:marTop w:val="0"/>
      <w:marBottom w:val="0"/>
      <w:divBdr>
        <w:top w:val="none" w:sz="0" w:space="0" w:color="auto"/>
        <w:left w:val="none" w:sz="0" w:space="0" w:color="auto"/>
        <w:bottom w:val="none" w:sz="0" w:space="0" w:color="auto"/>
        <w:right w:val="none" w:sz="0" w:space="0" w:color="auto"/>
      </w:divBdr>
    </w:div>
    <w:div w:id="319190317">
      <w:bodyDiv w:val="1"/>
      <w:marLeft w:val="0"/>
      <w:marRight w:val="0"/>
      <w:marTop w:val="0"/>
      <w:marBottom w:val="0"/>
      <w:divBdr>
        <w:top w:val="none" w:sz="0" w:space="0" w:color="auto"/>
        <w:left w:val="none" w:sz="0" w:space="0" w:color="auto"/>
        <w:bottom w:val="none" w:sz="0" w:space="0" w:color="auto"/>
        <w:right w:val="none" w:sz="0" w:space="0" w:color="auto"/>
      </w:divBdr>
    </w:div>
    <w:div w:id="319965935">
      <w:bodyDiv w:val="1"/>
      <w:marLeft w:val="0"/>
      <w:marRight w:val="0"/>
      <w:marTop w:val="0"/>
      <w:marBottom w:val="0"/>
      <w:divBdr>
        <w:top w:val="none" w:sz="0" w:space="0" w:color="auto"/>
        <w:left w:val="none" w:sz="0" w:space="0" w:color="auto"/>
        <w:bottom w:val="none" w:sz="0" w:space="0" w:color="auto"/>
        <w:right w:val="none" w:sz="0" w:space="0" w:color="auto"/>
      </w:divBdr>
    </w:div>
    <w:div w:id="320617330">
      <w:bodyDiv w:val="1"/>
      <w:marLeft w:val="0"/>
      <w:marRight w:val="0"/>
      <w:marTop w:val="0"/>
      <w:marBottom w:val="0"/>
      <w:divBdr>
        <w:top w:val="none" w:sz="0" w:space="0" w:color="auto"/>
        <w:left w:val="none" w:sz="0" w:space="0" w:color="auto"/>
        <w:bottom w:val="none" w:sz="0" w:space="0" w:color="auto"/>
        <w:right w:val="none" w:sz="0" w:space="0" w:color="auto"/>
      </w:divBdr>
    </w:div>
    <w:div w:id="320893727">
      <w:bodyDiv w:val="1"/>
      <w:marLeft w:val="0"/>
      <w:marRight w:val="0"/>
      <w:marTop w:val="0"/>
      <w:marBottom w:val="0"/>
      <w:divBdr>
        <w:top w:val="none" w:sz="0" w:space="0" w:color="auto"/>
        <w:left w:val="none" w:sz="0" w:space="0" w:color="auto"/>
        <w:bottom w:val="none" w:sz="0" w:space="0" w:color="auto"/>
        <w:right w:val="none" w:sz="0" w:space="0" w:color="auto"/>
      </w:divBdr>
    </w:div>
    <w:div w:id="322706096">
      <w:bodyDiv w:val="1"/>
      <w:marLeft w:val="0"/>
      <w:marRight w:val="0"/>
      <w:marTop w:val="0"/>
      <w:marBottom w:val="0"/>
      <w:divBdr>
        <w:top w:val="none" w:sz="0" w:space="0" w:color="auto"/>
        <w:left w:val="none" w:sz="0" w:space="0" w:color="auto"/>
        <w:bottom w:val="none" w:sz="0" w:space="0" w:color="auto"/>
        <w:right w:val="none" w:sz="0" w:space="0" w:color="auto"/>
      </w:divBdr>
    </w:div>
    <w:div w:id="323094306">
      <w:bodyDiv w:val="1"/>
      <w:marLeft w:val="0"/>
      <w:marRight w:val="0"/>
      <w:marTop w:val="0"/>
      <w:marBottom w:val="0"/>
      <w:divBdr>
        <w:top w:val="none" w:sz="0" w:space="0" w:color="auto"/>
        <w:left w:val="none" w:sz="0" w:space="0" w:color="auto"/>
        <w:bottom w:val="none" w:sz="0" w:space="0" w:color="auto"/>
        <w:right w:val="none" w:sz="0" w:space="0" w:color="auto"/>
      </w:divBdr>
    </w:div>
    <w:div w:id="323166265">
      <w:bodyDiv w:val="1"/>
      <w:marLeft w:val="0"/>
      <w:marRight w:val="0"/>
      <w:marTop w:val="0"/>
      <w:marBottom w:val="0"/>
      <w:divBdr>
        <w:top w:val="none" w:sz="0" w:space="0" w:color="auto"/>
        <w:left w:val="none" w:sz="0" w:space="0" w:color="auto"/>
        <w:bottom w:val="none" w:sz="0" w:space="0" w:color="auto"/>
        <w:right w:val="none" w:sz="0" w:space="0" w:color="auto"/>
      </w:divBdr>
    </w:div>
    <w:div w:id="324672202">
      <w:bodyDiv w:val="1"/>
      <w:marLeft w:val="0"/>
      <w:marRight w:val="0"/>
      <w:marTop w:val="0"/>
      <w:marBottom w:val="0"/>
      <w:divBdr>
        <w:top w:val="none" w:sz="0" w:space="0" w:color="auto"/>
        <w:left w:val="none" w:sz="0" w:space="0" w:color="auto"/>
        <w:bottom w:val="none" w:sz="0" w:space="0" w:color="auto"/>
        <w:right w:val="none" w:sz="0" w:space="0" w:color="auto"/>
      </w:divBdr>
    </w:div>
    <w:div w:id="325134742">
      <w:bodyDiv w:val="1"/>
      <w:marLeft w:val="0"/>
      <w:marRight w:val="0"/>
      <w:marTop w:val="0"/>
      <w:marBottom w:val="0"/>
      <w:divBdr>
        <w:top w:val="none" w:sz="0" w:space="0" w:color="auto"/>
        <w:left w:val="none" w:sz="0" w:space="0" w:color="auto"/>
        <w:bottom w:val="none" w:sz="0" w:space="0" w:color="auto"/>
        <w:right w:val="none" w:sz="0" w:space="0" w:color="auto"/>
      </w:divBdr>
    </w:div>
    <w:div w:id="325595734">
      <w:bodyDiv w:val="1"/>
      <w:marLeft w:val="0"/>
      <w:marRight w:val="0"/>
      <w:marTop w:val="0"/>
      <w:marBottom w:val="0"/>
      <w:divBdr>
        <w:top w:val="none" w:sz="0" w:space="0" w:color="auto"/>
        <w:left w:val="none" w:sz="0" w:space="0" w:color="auto"/>
        <w:bottom w:val="none" w:sz="0" w:space="0" w:color="auto"/>
        <w:right w:val="none" w:sz="0" w:space="0" w:color="auto"/>
      </w:divBdr>
    </w:div>
    <w:div w:id="327221988">
      <w:bodyDiv w:val="1"/>
      <w:marLeft w:val="0"/>
      <w:marRight w:val="0"/>
      <w:marTop w:val="0"/>
      <w:marBottom w:val="0"/>
      <w:divBdr>
        <w:top w:val="none" w:sz="0" w:space="0" w:color="auto"/>
        <w:left w:val="none" w:sz="0" w:space="0" w:color="auto"/>
        <w:bottom w:val="none" w:sz="0" w:space="0" w:color="auto"/>
        <w:right w:val="none" w:sz="0" w:space="0" w:color="auto"/>
      </w:divBdr>
    </w:div>
    <w:div w:id="327369508">
      <w:bodyDiv w:val="1"/>
      <w:marLeft w:val="0"/>
      <w:marRight w:val="0"/>
      <w:marTop w:val="0"/>
      <w:marBottom w:val="0"/>
      <w:divBdr>
        <w:top w:val="none" w:sz="0" w:space="0" w:color="auto"/>
        <w:left w:val="none" w:sz="0" w:space="0" w:color="auto"/>
        <w:bottom w:val="none" w:sz="0" w:space="0" w:color="auto"/>
        <w:right w:val="none" w:sz="0" w:space="0" w:color="auto"/>
      </w:divBdr>
    </w:div>
    <w:div w:id="328217135">
      <w:bodyDiv w:val="1"/>
      <w:marLeft w:val="0"/>
      <w:marRight w:val="0"/>
      <w:marTop w:val="0"/>
      <w:marBottom w:val="0"/>
      <w:divBdr>
        <w:top w:val="none" w:sz="0" w:space="0" w:color="auto"/>
        <w:left w:val="none" w:sz="0" w:space="0" w:color="auto"/>
        <w:bottom w:val="none" w:sz="0" w:space="0" w:color="auto"/>
        <w:right w:val="none" w:sz="0" w:space="0" w:color="auto"/>
      </w:divBdr>
    </w:div>
    <w:div w:id="328600388">
      <w:bodyDiv w:val="1"/>
      <w:marLeft w:val="0"/>
      <w:marRight w:val="0"/>
      <w:marTop w:val="0"/>
      <w:marBottom w:val="0"/>
      <w:divBdr>
        <w:top w:val="none" w:sz="0" w:space="0" w:color="auto"/>
        <w:left w:val="none" w:sz="0" w:space="0" w:color="auto"/>
        <w:bottom w:val="none" w:sz="0" w:space="0" w:color="auto"/>
        <w:right w:val="none" w:sz="0" w:space="0" w:color="auto"/>
      </w:divBdr>
    </w:div>
    <w:div w:id="329909764">
      <w:bodyDiv w:val="1"/>
      <w:marLeft w:val="0"/>
      <w:marRight w:val="0"/>
      <w:marTop w:val="0"/>
      <w:marBottom w:val="0"/>
      <w:divBdr>
        <w:top w:val="none" w:sz="0" w:space="0" w:color="auto"/>
        <w:left w:val="none" w:sz="0" w:space="0" w:color="auto"/>
        <w:bottom w:val="none" w:sz="0" w:space="0" w:color="auto"/>
        <w:right w:val="none" w:sz="0" w:space="0" w:color="auto"/>
      </w:divBdr>
    </w:div>
    <w:div w:id="329910890">
      <w:bodyDiv w:val="1"/>
      <w:marLeft w:val="0"/>
      <w:marRight w:val="0"/>
      <w:marTop w:val="0"/>
      <w:marBottom w:val="0"/>
      <w:divBdr>
        <w:top w:val="none" w:sz="0" w:space="0" w:color="auto"/>
        <w:left w:val="none" w:sz="0" w:space="0" w:color="auto"/>
        <w:bottom w:val="none" w:sz="0" w:space="0" w:color="auto"/>
        <w:right w:val="none" w:sz="0" w:space="0" w:color="auto"/>
      </w:divBdr>
    </w:div>
    <w:div w:id="330181346">
      <w:bodyDiv w:val="1"/>
      <w:marLeft w:val="0"/>
      <w:marRight w:val="0"/>
      <w:marTop w:val="0"/>
      <w:marBottom w:val="0"/>
      <w:divBdr>
        <w:top w:val="none" w:sz="0" w:space="0" w:color="auto"/>
        <w:left w:val="none" w:sz="0" w:space="0" w:color="auto"/>
        <w:bottom w:val="none" w:sz="0" w:space="0" w:color="auto"/>
        <w:right w:val="none" w:sz="0" w:space="0" w:color="auto"/>
      </w:divBdr>
    </w:div>
    <w:div w:id="331420379">
      <w:bodyDiv w:val="1"/>
      <w:marLeft w:val="0"/>
      <w:marRight w:val="0"/>
      <w:marTop w:val="0"/>
      <w:marBottom w:val="0"/>
      <w:divBdr>
        <w:top w:val="none" w:sz="0" w:space="0" w:color="auto"/>
        <w:left w:val="none" w:sz="0" w:space="0" w:color="auto"/>
        <w:bottom w:val="none" w:sz="0" w:space="0" w:color="auto"/>
        <w:right w:val="none" w:sz="0" w:space="0" w:color="auto"/>
      </w:divBdr>
    </w:div>
    <w:div w:id="331878184">
      <w:bodyDiv w:val="1"/>
      <w:marLeft w:val="0"/>
      <w:marRight w:val="0"/>
      <w:marTop w:val="0"/>
      <w:marBottom w:val="0"/>
      <w:divBdr>
        <w:top w:val="none" w:sz="0" w:space="0" w:color="auto"/>
        <w:left w:val="none" w:sz="0" w:space="0" w:color="auto"/>
        <w:bottom w:val="none" w:sz="0" w:space="0" w:color="auto"/>
        <w:right w:val="none" w:sz="0" w:space="0" w:color="auto"/>
      </w:divBdr>
    </w:div>
    <w:div w:id="333188824">
      <w:bodyDiv w:val="1"/>
      <w:marLeft w:val="0"/>
      <w:marRight w:val="0"/>
      <w:marTop w:val="0"/>
      <w:marBottom w:val="0"/>
      <w:divBdr>
        <w:top w:val="none" w:sz="0" w:space="0" w:color="auto"/>
        <w:left w:val="none" w:sz="0" w:space="0" w:color="auto"/>
        <w:bottom w:val="none" w:sz="0" w:space="0" w:color="auto"/>
        <w:right w:val="none" w:sz="0" w:space="0" w:color="auto"/>
      </w:divBdr>
    </w:div>
    <w:div w:id="334722906">
      <w:bodyDiv w:val="1"/>
      <w:marLeft w:val="0"/>
      <w:marRight w:val="0"/>
      <w:marTop w:val="0"/>
      <w:marBottom w:val="0"/>
      <w:divBdr>
        <w:top w:val="none" w:sz="0" w:space="0" w:color="auto"/>
        <w:left w:val="none" w:sz="0" w:space="0" w:color="auto"/>
        <w:bottom w:val="none" w:sz="0" w:space="0" w:color="auto"/>
        <w:right w:val="none" w:sz="0" w:space="0" w:color="auto"/>
      </w:divBdr>
    </w:div>
    <w:div w:id="335228118">
      <w:bodyDiv w:val="1"/>
      <w:marLeft w:val="0"/>
      <w:marRight w:val="0"/>
      <w:marTop w:val="0"/>
      <w:marBottom w:val="0"/>
      <w:divBdr>
        <w:top w:val="none" w:sz="0" w:space="0" w:color="auto"/>
        <w:left w:val="none" w:sz="0" w:space="0" w:color="auto"/>
        <w:bottom w:val="none" w:sz="0" w:space="0" w:color="auto"/>
        <w:right w:val="none" w:sz="0" w:space="0" w:color="auto"/>
      </w:divBdr>
    </w:div>
    <w:div w:id="335888736">
      <w:bodyDiv w:val="1"/>
      <w:marLeft w:val="0"/>
      <w:marRight w:val="0"/>
      <w:marTop w:val="0"/>
      <w:marBottom w:val="0"/>
      <w:divBdr>
        <w:top w:val="none" w:sz="0" w:space="0" w:color="auto"/>
        <w:left w:val="none" w:sz="0" w:space="0" w:color="auto"/>
        <w:bottom w:val="none" w:sz="0" w:space="0" w:color="auto"/>
        <w:right w:val="none" w:sz="0" w:space="0" w:color="auto"/>
      </w:divBdr>
    </w:div>
    <w:div w:id="337319227">
      <w:bodyDiv w:val="1"/>
      <w:marLeft w:val="0"/>
      <w:marRight w:val="0"/>
      <w:marTop w:val="0"/>
      <w:marBottom w:val="0"/>
      <w:divBdr>
        <w:top w:val="none" w:sz="0" w:space="0" w:color="auto"/>
        <w:left w:val="none" w:sz="0" w:space="0" w:color="auto"/>
        <w:bottom w:val="none" w:sz="0" w:space="0" w:color="auto"/>
        <w:right w:val="none" w:sz="0" w:space="0" w:color="auto"/>
      </w:divBdr>
    </w:div>
    <w:div w:id="337511277">
      <w:bodyDiv w:val="1"/>
      <w:marLeft w:val="0"/>
      <w:marRight w:val="0"/>
      <w:marTop w:val="0"/>
      <w:marBottom w:val="0"/>
      <w:divBdr>
        <w:top w:val="none" w:sz="0" w:space="0" w:color="auto"/>
        <w:left w:val="none" w:sz="0" w:space="0" w:color="auto"/>
        <w:bottom w:val="none" w:sz="0" w:space="0" w:color="auto"/>
        <w:right w:val="none" w:sz="0" w:space="0" w:color="auto"/>
      </w:divBdr>
    </w:div>
    <w:div w:id="337775928">
      <w:bodyDiv w:val="1"/>
      <w:marLeft w:val="0"/>
      <w:marRight w:val="0"/>
      <w:marTop w:val="0"/>
      <w:marBottom w:val="0"/>
      <w:divBdr>
        <w:top w:val="none" w:sz="0" w:space="0" w:color="auto"/>
        <w:left w:val="none" w:sz="0" w:space="0" w:color="auto"/>
        <w:bottom w:val="none" w:sz="0" w:space="0" w:color="auto"/>
        <w:right w:val="none" w:sz="0" w:space="0" w:color="auto"/>
      </w:divBdr>
    </w:div>
    <w:div w:id="340473162">
      <w:bodyDiv w:val="1"/>
      <w:marLeft w:val="0"/>
      <w:marRight w:val="0"/>
      <w:marTop w:val="0"/>
      <w:marBottom w:val="0"/>
      <w:divBdr>
        <w:top w:val="none" w:sz="0" w:space="0" w:color="auto"/>
        <w:left w:val="none" w:sz="0" w:space="0" w:color="auto"/>
        <w:bottom w:val="none" w:sz="0" w:space="0" w:color="auto"/>
        <w:right w:val="none" w:sz="0" w:space="0" w:color="auto"/>
      </w:divBdr>
    </w:div>
    <w:div w:id="340552268">
      <w:bodyDiv w:val="1"/>
      <w:marLeft w:val="0"/>
      <w:marRight w:val="0"/>
      <w:marTop w:val="0"/>
      <w:marBottom w:val="0"/>
      <w:divBdr>
        <w:top w:val="none" w:sz="0" w:space="0" w:color="auto"/>
        <w:left w:val="none" w:sz="0" w:space="0" w:color="auto"/>
        <w:bottom w:val="none" w:sz="0" w:space="0" w:color="auto"/>
        <w:right w:val="none" w:sz="0" w:space="0" w:color="auto"/>
      </w:divBdr>
    </w:div>
    <w:div w:id="340859063">
      <w:bodyDiv w:val="1"/>
      <w:marLeft w:val="0"/>
      <w:marRight w:val="0"/>
      <w:marTop w:val="0"/>
      <w:marBottom w:val="0"/>
      <w:divBdr>
        <w:top w:val="none" w:sz="0" w:space="0" w:color="auto"/>
        <w:left w:val="none" w:sz="0" w:space="0" w:color="auto"/>
        <w:bottom w:val="none" w:sz="0" w:space="0" w:color="auto"/>
        <w:right w:val="none" w:sz="0" w:space="0" w:color="auto"/>
      </w:divBdr>
    </w:div>
    <w:div w:id="341326356">
      <w:bodyDiv w:val="1"/>
      <w:marLeft w:val="0"/>
      <w:marRight w:val="0"/>
      <w:marTop w:val="0"/>
      <w:marBottom w:val="0"/>
      <w:divBdr>
        <w:top w:val="none" w:sz="0" w:space="0" w:color="auto"/>
        <w:left w:val="none" w:sz="0" w:space="0" w:color="auto"/>
        <w:bottom w:val="none" w:sz="0" w:space="0" w:color="auto"/>
        <w:right w:val="none" w:sz="0" w:space="0" w:color="auto"/>
      </w:divBdr>
    </w:div>
    <w:div w:id="341661690">
      <w:bodyDiv w:val="1"/>
      <w:marLeft w:val="0"/>
      <w:marRight w:val="0"/>
      <w:marTop w:val="0"/>
      <w:marBottom w:val="0"/>
      <w:divBdr>
        <w:top w:val="none" w:sz="0" w:space="0" w:color="auto"/>
        <w:left w:val="none" w:sz="0" w:space="0" w:color="auto"/>
        <w:bottom w:val="none" w:sz="0" w:space="0" w:color="auto"/>
        <w:right w:val="none" w:sz="0" w:space="0" w:color="auto"/>
      </w:divBdr>
    </w:div>
    <w:div w:id="342128213">
      <w:bodyDiv w:val="1"/>
      <w:marLeft w:val="0"/>
      <w:marRight w:val="0"/>
      <w:marTop w:val="0"/>
      <w:marBottom w:val="0"/>
      <w:divBdr>
        <w:top w:val="none" w:sz="0" w:space="0" w:color="auto"/>
        <w:left w:val="none" w:sz="0" w:space="0" w:color="auto"/>
        <w:bottom w:val="none" w:sz="0" w:space="0" w:color="auto"/>
        <w:right w:val="none" w:sz="0" w:space="0" w:color="auto"/>
      </w:divBdr>
    </w:div>
    <w:div w:id="346835009">
      <w:bodyDiv w:val="1"/>
      <w:marLeft w:val="0"/>
      <w:marRight w:val="0"/>
      <w:marTop w:val="0"/>
      <w:marBottom w:val="0"/>
      <w:divBdr>
        <w:top w:val="none" w:sz="0" w:space="0" w:color="auto"/>
        <w:left w:val="none" w:sz="0" w:space="0" w:color="auto"/>
        <w:bottom w:val="none" w:sz="0" w:space="0" w:color="auto"/>
        <w:right w:val="none" w:sz="0" w:space="0" w:color="auto"/>
      </w:divBdr>
    </w:div>
    <w:div w:id="348677347">
      <w:bodyDiv w:val="1"/>
      <w:marLeft w:val="0"/>
      <w:marRight w:val="0"/>
      <w:marTop w:val="0"/>
      <w:marBottom w:val="0"/>
      <w:divBdr>
        <w:top w:val="none" w:sz="0" w:space="0" w:color="auto"/>
        <w:left w:val="none" w:sz="0" w:space="0" w:color="auto"/>
        <w:bottom w:val="none" w:sz="0" w:space="0" w:color="auto"/>
        <w:right w:val="none" w:sz="0" w:space="0" w:color="auto"/>
      </w:divBdr>
    </w:div>
    <w:div w:id="348682903">
      <w:bodyDiv w:val="1"/>
      <w:marLeft w:val="0"/>
      <w:marRight w:val="0"/>
      <w:marTop w:val="0"/>
      <w:marBottom w:val="0"/>
      <w:divBdr>
        <w:top w:val="none" w:sz="0" w:space="0" w:color="auto"/>
        <w:left w:val="none" w:sz="0" w:space="0" w:color="auto"/>
        <w:bottom w:val="none" w:sz="0" w:space="0" w:color="auto"/>
        <w:right w:val="none" w:sz="0" w:space="0" w:color="auto"/>
      </w:divBdr>
    </w:div>
    <w:div w:id="349182183">
      <w:bodyDiv w:val="1"/>
      <w:marLeft w:val="0"/>
      <w:marRight w:val="0"/>
      <w:marTop w:val="0"/>
      <w:marBottom w:val="0"/>
      <w:divBdr>
        <w:top w:val="none" w:sz="0" w:space="0" w:color="auto"/>
        <w:left w:val="none" w:sz="0" w:space="0" w:color="auto"/>
        <w:bottom w:val="none" w:sz="0" w:space="0" w:color="auto"/>
        <w:right w:val="none" w:sz="0" w:space="0" w:color="auto"/>
      </w:divBdr>
    </w:div>
    <w:div w:id="349377336">
      <w:bodyDiv w:val="1"/>
      <w:marLeft w:val="0"/>
      <w:marRight w:val="0"/>
      <w:marTop w:val="0"/>
      <w:marBottom w:val="0"/>
      <w:divBdr>
        <w:top w:val="none" w:sz="0" w:space="0" w:color="auto"/>
        <w:left w:val="none" w:sz="0" w:space="0" w:color="auto"/>
        <w:bottom w:val="none" w:sz="0" w:space="0" w:color="auto"/>
        <w:right w:val="none" w:sz="0" w:space="0" w:color="auto"/>
      </w:divBdr>
    </w:div>
    <w:div w:id="349913795">
      <w:bodyDiv w:val="1"/>
      <w:marLeft w:val="0"/>
      <w:marRight w:val="0"/>
      <w:marTop w:val="0"/>
      <w:marBottom w:val="0"/>
      <w:divBdr>
        <w:top w:val="none" w:sz="0" w:space="0" w:color="auto"/>
        <w:left w:val="none" w:sz="0" w:space="0" w:color="auto"/>
        <w:bottom w:val="none" w:sz="0" w:space="0" w:color="auto"/>
        <w:right w:val="none" w:sz="0" w:space="0" w:color="auto"/>
      </w:divBdr>
    </w:div>
    <w:div w:id="353459082">
      <w:bodyDiv w:val="1"/>
      <w:marLeft w:val="0"/>
      <w:marRight w:val="0"/>
      <w:marTop w:val="0"/>
      <w:marBottom w:val="0"/>
      <w:divBdr>
        <w:top w:val="none" w:sz="0" w:space="0" w:color="auto"/>
        <w:left w:val="none" w:sz="0" w:space="0" w:color="auto"/>
        <w:bottom w:val="none" w:sz="0" w:space="0" w:color="auto"/>
        <w:right w:val="none" w:sz="0" w:space="0" w:color="auto"/>
      </w:divBdr>
    </w:div>
    <w:div w:id="353969513">
      <w:bodyDiv w:val="1"/>
      <w:marLeft w:val="0"/>
      <w:marRight w:val="0"/>
      <w:marTop w:val="0"/>
      <w:marBottom w:val="0"/>
      <w:divBdr>
        <w:top w:val="none" w:sz="0" w:space="0" w:color="auto"/>
        <w:left w:val="none" w:sz="0" w:space="0" w:color="auto"/>
        <w:bottom w:val="none" w:sz="0" w:space="0" w:color="auto"/>
        <w:right w:val="none" w:sz="0" w:space="0" w:color="auto"/>
      </w:divBdr>
    </w:div>
    <w:div w:id="355615303">
      <w:bodyDiv w:val="1"/>
      <w:marLeft w:val="0"/>
      <w:marRight w:val="0"/>
      <w:marTop w:val="0"/>
      <w:marBottom w:val="0"/>
      <w:divBdr>
        <w:top w:val="none" w:sz="0" w:space="0" w:color="auto"/>
        <w:left w:val="none" w:sz="0" w:space="0" w:color="auto"/>
        <w:bottom w:val="none" w:sz="0" w:space="0" w:color="auto"/>
        <w:right w:val="none" w:sz="0" w:space="0" w:color="auto"/>
      </w:divBdr>
    </w:div>
    <w:div w:id="355740035">
      <w:bodyDiv w:val="1"/>
      <w:marLeft w:val="0"/>
      <w:marRight w:val="0"/>
      <w:marTop w:val="0"/>
      <w:marBottom w:val="0"/>
      <w:divBdr>
        <w:top w:val="none" w:sz="0" w:space="0" w:color="auto"/>
        <w:left w:val="none" w:sz="0" w:space="0" w:color="auto"/>
        <w:bottom w:val="none" w:sz="0" w:space="0" w:color="auto"/>
        <w:right w:val="none" w:sz="0" w:space="0" w:color="auto"/>
      </w:divBdr>
    </w:div>
    <w:div w:id="356080144">
      <w:bodyDiv w:val="1"/>
      <w:marLeft w:val="0"/>
      <w:marRight w:val="0"/>
      <w:marTop w:val="0"/>
      <w:marBottom w:val="0"/>
      <w:divBdr>
        <w:top w:val="none" w:sz="0" w:space="0" w:color="auto"/>
        <w:left w:val="none" w:sz="0" w:space="0" w:color="auto"/>
        <w:bottom w:val="none" w:sz="0" w:space="0" w:color="auto"/>
        <w:right w:val="none" w:sz="0" w:space="0" w:color="auto"/>
      </w:divBdr>
    </w:div>
    <w:div w:id="358553449">
      <w:bodyDiv w:val="1"/>
      <w:marLeft w:val="0"/>
      <w:marRight w:val="0"/>
      <w:marTop w:val="0"/>
      <w:marBottom w:val="0"/>
      <w:divBdr>
        <w:top w:val="none" w:sz="0" w:space="0" w:color="auto"/>
        <w:left w:val="none" w:sz="0" w:space="0" w:color="auto"/>
        <w:bottom w:val="none" w:sz="0" w:space="0" w:color="auto"/>
        <w:right w:val="none" w:sz="0" w:space="0" w:color="auto"/>
      </w:divBdr>
    </w:div>
    <w:div w:id="358624005">
      <w:bodyDiv w:val="1"/>
      <w:marLeft w:val="0"/>
      <w:marRight w:val="0"/>
      <w:marTop w:val="0"/>
      <w:marBottom w:val="0"/>
      <w:divBdr>
        <w:top w:val="none" w:sz="0" w:space="0" w:color="auto"/>
        <w:left w:val="none" w:sz="0" w:space="0" w:color="auto"/>
        <w:bottom w:val="none" w:sz="0" w:space="0" w:color="auto"/>
        <w:right w:val="none" w:sz="0" w:space="0" w:color="auto"/>
      </w:divBdr>
    </w:div>
    <w:div w:id="358774306">
      <w:bodyDiv w:val="1"/>
      <w:marLeft w:val="0"/>
      <w:marRight w:val="0"/>
      <w:marTop w:val="0"/>
      <w:marBottom w:val="0"/>
      <w:divBdr>
        <w:top w:val="none" w:sz="0" w:space="0" w:color="auto"/>
        <w:left w:val="none" w:sz="0" w:space="0" w:color="auto"/>
        <w:bottom w:val="none" w:sz="0" w:space="0" w:color="auto"/>
        <w:right w:val="none" w:sz="0" w:space="0" w:color="auto"/>
      </w:divBdr>
    </w:div>
    <w:div w:id="359862234">
      <w:bodyDiv w:val="1"/>
      <w:marLeft w:val="0"/>
      <w:marRight w:val="0"/>
      <w:marTop w:val="0"/>
      <w:marBottom w:val="0"/>
      <w:divBdr>
        <w:top w:val="none" w:sz="0" w:space="0" w:color="auto"/>
        <w:left w:val="none" w:sz="0" w:space="0" w:color="auto"/>
        <w:bottom w:val="none" w:sz="0" w:space="0" w:color="auto"/>
        <w:right w:val="none" w:sz="0" w:space="0" w:color="auto"/>
      </w:divBdr>
    </w:div>
    <w:div w:id="361636220">
      <w:bodyDiv w:val="1"/>
      <w:marLeft w:val="0"/>
      <w:marRight w:val="0"/>
      <w:marTop w:val="0"/>
      <w:marBottom w:val="0"/>
      <w:divBdr>
        <w:top w:val="none" w:sz="0" w:space="0" w:color="auto"/>
        <w:left w:val="none" w:sz="0" w:space="0" w:color="auto"/>
        <w:bottom w:val="none" w:sz="0" w:space="0" w:color="auto"/>
        <w:right w:val="none" w:sz="0" w:space="0" w:color="auto"/>
      </w:divBdr>
    </w:div>
    <w:div w:id="361709507">
      <w:bodyDiv w:val="1"/>
      <w:marLeft w:val="0"/>
      <w:marRight w:val="0"/>
      <w:marTop w:val="0"/>
      <w:marBottom w:val="0"/>
      <w:divBdr>
        <w:top w:val="none" w:sz="0" w:space="0" w:color="auto"/>
        <w:left w:val="none" w:sz="0" w:space="0" w:color="auto"/>
        <w:bottom w:val="none" w:sz="0" w:space="0" w:color="auto"/>
        <w:right w:val="none" w:sz="0" w:space="0" w:color="auto"/>
      </w:divBdr>
    </w:div>
    <w:div w:id="362439750">
      <w:bodyDiv w:val="1"/>
      <w:marLeft w:val="0"/>
      <w:marRight w:val="0"/>
      <w:marTop w:val="0"/>
      <w:marBottom w:val="0"/>
      <w:divBdr>
        <w:top w:val="none" w:sz="0" w:space="0" w:color="auto"/>
        <w:left w:val="none" w:sz="0" w:space="0" w:color="auto"/>
        <w:bottom w:val="none" w:sz="0" w:space="0" w:color="auto"/>
        <w:right w:val="none" w:sz="0" w:space="0" w:color="auto"/>
      </w:divBdr>
    </w:div>
    <w:div w:id="364332198">
      <w:bodyDiv w:val="1"/>
      <w:marLeft w:val="0"/>
      <w:marRight w:val="0"/>
      <w:marTop w:val="0"/>
      <w:marBottom w:val="0"/>
      <w:divBdr>
        <w:top w:val="none" w:sz="0" w:space="0" w:color="auto"/>
        <w:left w:val="none" w:sz="0" w:space="0" w:color="auto"/>
        <w:bottom w:val="none" w:sz="0" w:space="0" w:color="auto"/>
        <w:right w:val="none" w:sz="0" w:space="0" w:color="auto"/>
      </w:divBdr>
    </w:div>
    <w:div w:id="364643151">
      <w:bodyDiv w:val="1"/>
      <w:marLeft w:val="0"/>
      <w:marRight w:val="0"/>
      <w:marTop w:val="0"/>
      <w:marBottom w:val="0"/>
      <w:divBdr>
        <w:top w:val="none" w:sz="0" w:space="0" w:color="auto"/>
        <w:left w:val="none" w:sz="0" w:space="0" w:color="auto"/>
        <w:bottom w:val="none" w:sz="0" w:space="0" w:color="auto"/>
        <w:right w:val="none" w:sz="0" w:space="0" w:color="auto"/>
      </w:divBdr>
    </w:div>
    <w:div w:id="365641684">
      <w:bodyDiv w:val="1"/>
      <w:marLeft w:val="0"/>
      <w:marRight w:val="0"/>
      <w:marTop w:val="0"/>
      <w:marBottom w:val="0"/>
      <w:divBdr>
        <w:top w:val="none" w:sz="0" w:space="0" w:color="auto"/>
        <w:left w:val="none" w:sz="0" w:space="0" w:color="auto"/>
        <w:bottom w:val="none" w:sz="0" w:space="0" w:color="auto"/>
        <w:right w:val="none" w:sz="0" w:space="0" w:color="auto"/>
      </w:divBdr>
    </w:div>
    <w:div w:id="366679561">
      <w:bodyDiv w:val="1"/>
      <w:marLeft w:val="0"/>
      <w:marRight w:val="0"/>
      <w:marTop w:val="0"/>
      <w:marBottom w:val="0"/>
      <w:divBdr>
        <w:top w:val="none" w:sz="0" w:space="0" w:color="auto"/>
        <w:left w:val="none" w:sz="0" w:space="0" w:color="auto"/>
        <w:bottom w:val="none" w:sz="0" w:space="0" w:color="auto"/>
        <w:right w:val="none" w:sz="0" w:space="0" w:color="auto"/>
      </w:divBdr>
    </w:div>
    <w:div w:id="367267824">
      <w:bodyDiv w:val="1"/>
      <w:marLeft w:val="0"/>
      <w:marRight w:val="0"/>
      <w:marTop w:val="0"/>
      <w:marBottom w:val="0"/>
      <w:divBdr>
        <w:top w:val="none" w:sz="0" w:space="0" w:color="auto"/>
        <w:left w:val="none" w:sz="0" w:space="0" w:color="auto"/>
        <w:bottom w:val="none" w:sz="0" w:space="0" w:color="auto"/>
        <w:right w:val="none" w:sz="0" w:space="0" w:color="auto"/>
      </w:divBdr>
    </w:div>
    <w:div w:id="369036454">
      <w:bodyDiv w:val="1"/>
      <w:marLeft w:val="0"/>
      <w:marRight w:val="0"/>
      <w:marTop w:val="0"/>
      <w:marBottom w:val="0"/>
      <w:divBdr>
        <w:top w:val="none" w:sz="0" w:space="0" w:color="auto"/>
        <w:left w:val="none" w:sz="0" w:space="0" w:color="auto"/>
        <w:bottom w:val="none" w:sz="0" w:space="0" w:color="auto"/>
        <w:right w:val="none" w:sz="0" w:space="0" w:color="auto"/>
      </w:divBdr>
    </w:div>
    <w:div w:id="369841697">
      <w:bodyDiv w:val="1"/>
      <w:marLeft w:val="0"/>
      <w:marRight w:val="0"/>
      <w:marTop w:val="0"/>
      <w:marBottom w:val="0"/>
      <w:divBdr>
        <w:top w:val="none" w:sz="0" w:space="0" w:color="auto"/>
        <w:left w:val="none" w:sz="0" w:space="0" w:color="auto"/>
        <w:bottom w:val="none" w:sz="0" w:space="0" w:color="auto"/>
        <w:right w:val="none" w:sz="0" w:space="0" w:color="auto"/>
      </w:divBdr>
    </w:div>
    <w:div w:id="370620194">
      <w:bodyDiv w:val="1"/>
      <w:marLeft w:val="0"/>
      <w:marRight w:val="0"/>
      <w:marTop w:val="0"/>
      <w:marBottom w:val="0"/>
      <w:divBdr>
        <w:top w:val="none" w:sz="0" w:space="0" w:color="auto"/>
        <w:left w:val="none" w:sz="0" w:space="0" w:color="auto"/>
        <w:bottom w:val="none" w:sz="0" w:space="0" w:color="auto"/>
        <w:right w:val="none" w:sz="0" w:space="0" w:color="auto"/>
      </w:divBdr>
    </w:div>
    <w:div w:id="372775655">
      <w:bodyDiv w:val="1"/>
      <w:marLeft w:val="0"/>
      <w:marRight w:val="0"/>
      <w:marTop w:val="0"/>
      <w:marBottom w:val="0"/>
      <w:divBdr>
        <w:top w:val="none" w:sz="0" w:space="0" w:color="auto"/>
        <w:left w:val="none" w:sz="0" w:space="0" w:color="auto"/>
        <w:bottom w:val="none" w:sz="0" w:space="0" w:color="auto"/>
        <w:right w:val="none" w:sz="0" w:space="0" w:color="auto"/>
      </w:divBdr>
    </w:div>
    <w:div w:id="372967962">
      <w:bodyDiv w:val="1"/>
      <w:marLeft w:val="0"/>
      <w:marRight w:val="0"/>
      <w:marTop w:val="0"/>
      <w:marBottom w:val="0"/>
      <w:divBdr>
        <w:top w:val="none" w:sz="0" w:space="0" w:color="auto"/>
        <w:left w:val="none" w:sz="0" w:space="0" w:color="auto"/>
        <w:bottom w:val="none" w:sz="0" w:space="0" w:color="auto"/>
        <w:right w:val="none" w:sz="0" w:space="0" w:color="auto"/>
      </w:divBdr>
    </w:div>
    <w:div w:id="373428594">
      <w:bodyDiv w:val="1"/>
      <w:marLeft w:val="0"/>
      <w:marRight w:val="0"/>
      <w:marTop w:val="0"/>
      <w:marBottom w:val="0"/>
      <w:divBdr>
        <w:top w:val="none" w:sz="0" w:space="0" w:color="auto"/>
        <w:left w:val="none" w:sz="0" w:space="0" w:color="auto"/>
        <w:bottom w:val="none" w:sz="0" w:space="0" w:color="auto"/>
        <w:right w:val="none" w:sz="0" w:space="0" w:color="auto"/>
      </w:divBdr>
    </w:div>
    <w:div w:id="373626293">
      <w:bodyDiv w:val="1"/>
      <w:marLeft w:val="0"/>
      <w:marRight w:val="0"/>
      <w:marTop w:val="0"/>
      <w:marBottom w:val="0"/>
      <w:divBdr>
        <w:top w:val="none" w:sz="0" w:space="0" w:color="auto"/>
        <w:left w:val="none" w:sz="0" w:space="0" w:color="auto"/>
        <w:bottom w:val="none" w:sz="0" w:space="0" w:color="auto"/>
        <w:right w:val="none" w:sz="0" w:space="0" w:color="auto"/>
      </w:divBdr>
    </w:div>
    <w:div w:id="375619544">
      <w:bodyDiv w:val="1"/>
      <w:marLeft w:val="0"/>
      <w:marRight w:val="0"/>
      <w:marTop w:val="0"/>
      <w:marBottom w:val="0"/>
      <w:divBdr>
        <w:top w:val="none" w:sz="0" w:space="0" w:color="auto"/>
        <w:left w:val="none" w:sz="0" w:space="0" w:color="auto"/>
        <w:bottom w:val="none" w:sz="0" w:space="0" w:color="auto"/>
        <w:right w:val="none" w:sz="0" w:space="0" w:color="auto"/>
      </w:divBdr>
    </w:div>
    <w:div w:id="376124783">
      <w:bodyDiv w:val="1"/>
      <w:marLeft w:val="0"/>
      <w:marRight w:val="0"/>
      <w:marTop w:val="0"/>
      <w:marBottom w:val="0"/>
      <w:divBdr>
        <w:top w:val="none" w:sz="0" w:space="0" w:color="auto"/>
        <w:left w:val="none" w:sz="0" w:space="0" w:color="auto"/>
        <w:bottom w:val="none" w:sz="0" w:space="0" w:color="auto"/>
        <w:right w:val="none" w:sz="0" w:space="0" w:color="auto"/>
      </w:divBdr>
    </w:div>
    <w:div w:id="378013409">
      <w:bodyDiv w:val="1"/>
      <w:marLeft w:val="0"/>
      <w:marRight w:val="0"/>
      <w:marTop w:val="0"/>
      <w:marBottom w:val="0"/>
      <w:divBdr>
        <w:top w:val="none" w:sz="0" w:space="0" w:color="auto"/>
        <w:left w:val="none" w:sz="0" w:space="0" w:color="auto"/>
        <w:bottom w:val="none" w:sz="0" w:space="0" w:color="auto"/>
        <w:right w:val="none" w:sz="0" w:space="0" w:color="auto"/>
      </w:divBdr>
    </w:div>
    <w:div w:id="379137491">
      <w:bodyDiv w:val="1"/>
      <w:marLeft w:val="0"/>
      <w:marRight w:val="0"/>
      <w:marTop w:val="0"/>
      <w:marBottom w:val="0"/>
      <w:divBdr>
        <w:top w:val="none" w:sz="0" w:space="0" w:color="auto"/>
        <w:left w:val="none" w:sz="0" w:space="0" w:color="auto"/>
        <w:bottom w:val="none" w:sz="0" w:space="0" w:color="auto"/>
        <w:right w:val="none" w:sz="0" w:space="0" w:color="auto"/>
      </w:divBdr>
    </w:div>
    <w:div w:id="379399019">
      <w:bodyDiv w:val="1"/>
      <w:marLeft w:val="0"/>
      <w:marRight w:val="0"/>
      <w:marTop w:val="0"/>
      <w:marBottom w:val="0"/>
      <w:divBdr>
        <w:top w:val="none" w:sz="0" w:space="0" w:color="auto"/>
        <w:left w:val="none" w:sz="0" w:space="0" w:color="auto"/>
        <w:bottom w:val="none" w:sz="0" w:space="0" w:color="auto"/>
        <w:right w:val="none" w:sz="0" w:space="0" w:color="auto"/>
      </w:divBdr>
    </w:div>
    <w:div w:id="379405539">
      <w:bodyDiv w:val="1"/>
      <w:marLeft w:val="0"/>
      <w:marRight w:val="0"/>
      <w:marTop w:val="0"/>
      <w:marBottom w:val="0"/>
      <w:divBdr>
        <w:top w:val="none" w:sz="0" w:space="0" w:color="auto"/>
        <w:left w:val="none" w:sz="0" w:space="0" w:color="auto"/>
        <w:bottom w:val="none" w:sz="0" w:space="0" w:color="auto"/>
        <w:right w:val="none" w:sz="0" w:space="0" w:color="auto"/>
      </w:divBdr>
    </w:div>
    <w:div w:id="380440583">
      <w:bodyDiv w:val="1"/>
      <w:marLeft w:val="0"/>
      <w:marRight w:val="0"/>
      <w:marTop w:val="0"/>
      <w:marBottom w:val="0"/>
      <w:divBdr>
        <w:top w:val="none" w:sz="0" w:space="0" w:color="auto"/>
        <w:left w:val="none" w:sz="0" w:space="0" w:color="auto"/>
        <w:bottom w:val="none" w:sz="0" w:space="0" w:color="auto"/>
        <w:right w:val="none" w:sz="0" w:space="0" w:color="auto"/>
      </w:divBdr>
    </w:div>
    <w:div w:id="380633124">
      <w:bodyDiv w:val="1"/>
      <w:marLeft w:val="0"/>
      <w:marRight w:val="0"/>
      <w:marTop w:val="0"/>
      <w:marBottom w:val="0"/>
      <w:divBdr>
        <w:top w:val="none" w:sz="0" w:space="0" w:color="auto"/>
        <w:left w:val="none" w:sz="0" w:space="0" w:color="auto"/>
        <w:bottom w:val="none" w:sz="0" w:space="0" w:color="auto"/>
        <w:right w:val="none" w:sz="0" w:space="0" w:color="auto"/>
      </w:divBdr>
    </w:div>
    <w:div w:id="381372757">
      <w:bodyDiv w:val="1"/>
      <w:marLeft w:val="0"/>
      <w:marRight w:val="0"/>
      <w:marTop w:val="0"/>
      <w:marBottom w:val="0"/>
      <w:divBdr>
        <w:top w:val="none" w:sz="0" w:space="0" w:color="auto"/>
        <w:left w:val="none" w:sz="0" w:space="0" w:color="auto"/>
        <w:bottom w:val="none" w:sz="0" w:space="0" w:color="auto"/>
        <w:right w:val="none" w:sz="0" w:space="0" w:color="auto"/>
      </w:divBdr>
    </w:div>
    <w:div w:id="383143816">
      <w:bodyDiv w:val="1"/>
      <w:marLeft w:val="0"/>
      <w:marRight w:val="0"/>
      <w:marTop w:val="0"/>
      <w:marBottom w:val="0"/>
      <w:divBdr>
        <w:top w:val="none" w:sz="0" w:space="0" w:color="auto"/>
        <w:left w:val="none" w:sz="0" w:space="0" w:color="auto"/>
        <w:bottom w:val="none" w:sz="0" w:space="0" w:color="auto"/>
        <w:right w:val="none" w:sz="0" w:space="0" w:color="auto"/>
      </w:divBdr>
    </w:div>
    <w:div w:id="384792497">
      <w:bodyDiv w:val="1"/>
      <w:marLeft w:val="0"/>
      <w:marRight w:val="0"/>
      <w:marTop w:val="0"/>
      <w:marBottom w:val="0"/>
      <w:divBdr>
        <w:top w:val="none" w:sz="0" w:space="0" w:color="auto"/>
        <w:left w:val="none" w:sz="0" w:space="0" w:color="auto"/>
        <w:bottom w:val="none" w:sz="0" w:space="0" w:color="auto"/>
        <w:right w:val="none" w:sz="0" w:space="0" w:color="auto"/>
      </w:divBdr>
    </w:div>
    <w:div w:id="386681782">
      <w:bodyDiv w:val="1"/>
      <w:marLeft w:val="0"/>
      <w:marRight w:val="0"/>
      <w:marTop w:val="0"/>
      <w:marBottom w:val="0"/>
      <w:divBdr>
        <w:top w:val="none" w:sz="0" w:space="0" w:color="auto"/>
        <w:left w:val="none" w:sz="0" w:space="0" w:color="auto"/>
        <w:bottom w:val="none" w:sz="0" w:space="0" w:color="auto"/>
        <w:right w:val="none" w:sz="0" w:space="0" w:color="auto"/>
      </w:divBdr>
    </w:div>
    <w:div w:id="386955225">
      <w:bodyDiv w:val="1"/>
      <w:marLeft w:val="0"/>
      <w:marRight w:val="0"/>
      <w:marTop w:val="0"/>
      <w:marBottom w:val="0"/>
      <w:divBdr>
        <w:top w:val="none" w:sz="0" w:space="0" w:color="auto"/>
        <w:left w:val="none" w:sz="0" w:space="0" w:color="auto"/>
        <w:bottom w:val="none" w:sz="0" w:space="0" w:color="auto"/>
        <w:right w:val="none" w:sz="0" w:space="0" w:color="auto"/>
      </w:divBdr>
    </w:div>
    <w:div w:id="388767597">
      <w:bodyDiv w:val="1"/>
      <w:marLeft w:val="0"/>
      <w:marRight w:val="0"/>
      <w:marTop w:val="0"/>
      <w:marBottom w:val="0"/>
      <w:divBdr>
        <w:top w:val="none" w:sz="0" w:space="0" w:color="auto"/>
        <w:left w:val="none" w:sz="0" w:space="0" w:color="auto"/>
        <w:bottom w:val="none" w:sz="0" w:space="0" w:color="auto"/>
        <w:right w:val="none" w:sz="0" w:space="0" w:color="auto"/>
      </w:divBdr>
    </w:div>
    <w:div w:id="390352291">
      <w:bodyDiv w:val="1"/>
      <w:marLeft w:val="0"/>
      <w:marRight w:val="0"/>
      <w:marTop w:val="0"/>
      <w:marBottom w:val="0"/>
      <w:divBdr>
        <w:top w:val="none" w:sz="0" w:space="0" w:color="auto"/>
        <w:left w:val="none" w:sz="0" w:space="0" w:color="auto"/>
        <w:bottom w:val="none" w:sz="0" w:space="0" w:color="auto"/>
        <w:right w:val="none" w:sz="0" w:space="0" w:color="auto"/>
      </w:divBdr>
    </w:div>
    <w:div w:id="390470589">
      <w:bodyDiv w:val="1"/>
      <w:marLeft w:val="0"/>
      <w:marRight w:val="0"/>
      <w:marTop w:val="0"/>
      <w:marBottom w:val="0"/>
      <w:divBdr>
        <w:top w:val="none" w:sz="0" w:space="0" w:color="auto"/>
        <w:left w:val="none" w:sz="0" w:space="0" w:color="auto"/>
        <w:bottom w:val="none" w:sz="0" w:space="0" w:color="auto"/>
        <w:right w:val="none" w:sz="0" w:space="0" w:color="auto"/>
      </w:divBdr>
    </w:div>
    <w:div w:id="393892183">
      <w:bodyDiv w:val="1"/>
      <w:marLeft w:val="0"/>
      <w:marRight w:val="0"/>
      <w:marTop w:val="0"/>
      <w:marBottom w:val="0"/>
      <w:divBdr>
        <w:top w:val="none" w:sz="0" w:space="0" w:color="auto"/>
        <w:left w:val="none" w:sz="0" w:space="0" w:color="auto"/>
        <w:bottom w:val="none" w:sz="0" w:space="0" w:color="auto"/>
        <w:right w:val="none" w:sz="0" w:space="0" w:color="auto"/>
      </w:divBdr>
    </w:div>
    <w:div w:id="394395847">
      <w:bodyDiv w:val="1"/>
      <w:marLeft w:val="0"/>
      <w:marRight w:val="0"/>
      <w:marTop w:val="0"/>
      <w:marBottom w:val="0"/>
      <w:divBdr>
        <w:top w:val="none" w:sz="0" w:space="0" w:color="auto"/>
        <w:left w:val="none" w:sz="0" w:space="0" w:color="auto"/>
        <w:bottom w:val="none" w:sz="0" w:space="0" w:color="auto"/>
        <w:right w:val="none" w:sz="0" w:space="0" w:color="auto"/>
      </w:divBdr>
    </w:div>
    <w:div w:id="394665121">
      <w:bodyDiv w:val="1"/>
      <w:marLeft w:val="0"/>
      <w:marRight w:val="0"/>
      <w:marTop w:val="0"/>
      <w:marBottom w:val="0"/>
      <w:divBdr>
        <w:top w:val="none" w:sz="0" w:space="0" w:color="auto"/>
        <w:left w:val="none" w:sz="0" w:space="0" w:color="auto"/>
        <w:bottom w:val="none" w:sz="0" w:space="0" w:color="auto"/>
        <w:right w:val="none" w:sz="0" w:space="0" w:color="auto"/>
      </w:divBdr>
    </w:div>
    <w:div w:id="395081900">
      <w:bodyDiv w:val="1"/>
      <w:marLeft w:val="0"/>
      <w:marRight w:val="0"/>
      <w:marTop w:val="0"/>
      <w:marBottom w:val="0"/>
      <w:divBdr>
        <w:top w:val="none" w:sz="0" w:space="0" w:color="auto"/>
        <w:left w:val="none" w:sz="0" w:space="0" w:color="auto"/>
        <w:bottom w:val="none" w:sz="0" w:space="0" w:color="auto"/>
        <w:right w:val="none" w:sz="0" w:space="0" w:color="auto"/>
      </w:divBdr>
    </w:div>
    <w:div w:id="395202613">
      <w:bodyDiv w:val="1"/>
      <w:marLeft w:val="0"/>
      <w:marRight w:val="0"/>
      <w:marTop w:val="0"/>
      <w:marBottom w:val="0"/>
      <w:divBdr>
        <w:top w:val="none" w:sz="0" w:space="0" w:color="auto"/>
        <w:left w:val="none" w:sz="0" w:space="0" w:color="auto"/>
        <w:bottom w:val="none" w:sz="0" w:space="0" w:color="auto"/>
        <w:right w:val="none" w:sz="0" w:space="0" w:color="auto"/>
      </w:divBdr>
    </w:div>
    <w:div w:id="395905148">
      <w:bodyDiv w:val="1"/>
      <w:marLeft w:val="0"/>
      <w:marRight w:val="0"/>
      <w:marTop w:val="0"/>
      <w:marBottom w:val="0"/>
      <w:divBdr>
        <w:top w:val="none" w:sz="0" w:space="0" w:color="auto"/>
        <w:left w:val="none" w:sz="0" w:space="0" w:color="auto"/>
        <w:bottom w:val="none" w:sz="0" w:space="0" w:color="auto"/>
        <w:right w:val="none" w:sz="0" w:space="0" w:color="auto"/>
      </w:divBdr>
    </w:div>
    <w:div w:id="396630141">
      <w:bodyDiv w:val="1"/>
      <w:marLeft w:val="0"/>
      <w:marRight w:val="0"/>
      <w:marTop w:val="0"/>
      <w:marBottom w:val="0"/>
      <w:divBdr>
        <w:top w:val="none" w:sz="0" w:space="0" w:color="auto"/>
        <w:left w:val="none" w:sz="0" w:space="0" w:color="auto"/>
        <w:bottom w:val="none" w:sz="0" w:space="0" w:color="auto"/>
        <w:right w:val="none" w:sz="0" w:space="0" w:color="auto"/>
      </w:divBdr>
    </w:div>
    <w:div w:id="397438195">
      <w:bodyDiv w:val="1"/>
      <w:marLeft w:val="0"/>
      <w:marRight w:val="0"/>
      <w:marTop w:val="0"/>
      <w:marBottom w:val="0"/>
      <w:divBdr>
        <w:top w:val="none" w:sz="0" w:space="0" w:color="auto"/>
        <w:left w:val="none" w:sz="0" w:space="0" w:color="auto"/>
        <w:bottom w:val="none" w:sz="0" w:space="0" w:color="auto"/>
        <w:right w:val="none" w:sz="0" w:space="0" w:color="auto"/>
      </w:divBdr>
    </w:div>
    <w:div w:id="398215419">
      <w:bodyDiv w:val="1"/>
      <w:marLeft w:val="0"/>
      <w:marRight w:val="0"/>
      <w:marTop w:val="0"/>
      <w:marBottom w:val="0"/>
      <w:divBdr>
        <w:top w:val="none" w:sz="0" w:space="0" w:color="auto"/>
        <w:left w:val="none" w:sz="0" w:space="0" w:color="auto"/>
        <w:bottom w:val="none" w:sz="0" w:space="0" w:color="auto"/>
        <w:right w:val="none" w:sz="0" w:space="0" w:color="auto"/>
      </w:divBdr>
    </w:div>
    <w:div w:id="399907785">
      <w:bodyDiv w:val="1"/>
      <w:marLeft w:val="0"/>
      <w:marRight w:val="0"/>
      <w:marTop w:val="0"/>
      <w:marBottom w:val="0"/>
      <w:divBdr>
        <w:top w:val="none" w:sz="0" w:space="0" w:color="auto"/>
        <w:left w:val="none" w:sz="0" w:space="0" w:color="auto"/>
        <w:bottom w:val="none" w:sz="0" w:space="0" w:color="auto"/>
        <w:right w:val="none" w:sz="0" w:space="0" w:color="auto"/>
      </w:divBdr>
    </w:div>
    <w:div w:id="400979733">
      <w:bodyDiv w:val="1"/>
      <w:marLeft w:val="0"/>
      <w:marRight w:val="0"/>
      <w:marTop w:val="0"/>
      <w:marBottom w:val="0"/>
      <w:divBdr>
        <w:top w:val="none" w:sz="0" w:space="0" w:color="auto"/>
        <w:left w:val="none" w:sz="0" w:space="0" w:color="auto"/>
        <w:bottom w:val="none" w:sz="0" w:space="0" w:color="auto"/>
        <w:right w:val="none" w:sz="0" w:space="0" w:color="auto"/>
      </w:divBdr>
    </w:div>
    <w:div w:id="402262530">
      <w:bodyDiv w:val="1"/>
      <w:marLeft w:val="0"/>
      <w:marRight w:val="0"/>
      <w:marTop w:val="0"/>
      <w:marBottom w:val="0"/>
      <w:divBdr>
        <w:top w:val="none" w:sz="0" w:space="0" w:color="auto"/>
        <w:left w:val="none" w:sz="0" w:space="0" w:color="auto"/>
        <w:bottom w:val="none" w:sz="0" w:space="0" w:color="auto"/>
        <w:right w:val="none" w:sz="0" w:space="0" w:color="auto"/>
      </w:divBdr>
    </w:div>
    <w:div w:id="405222126">
      <w:bodyDiv w:val="1"/>
      <w:marLeft w:val="0"/>
      <w:marRight w:val="0"/>
      <w:marTop w:val="0"/>
      <w:marBottom w:val="0"/>
      <w:divBdr>
        <w:top w:val="none" w:sz="0" w:space="0" w:color="auto"/>
        <w:left w:val="none" w:sz="0" w:space="0" w:color="auto"/>
        <w:bottom w:val="none" w:sz="0" w:space="0" w:color="auto"/>
        <w:right w:val="none" w:sz="0" w:space="0" w:color="auto"/>
      </w:divBdr>
    </w:div>
    <w:div w:id="406807479">
      <w:bodyDiv w:val="1"/>
      <w:marLeft w:val="0"/>
      <w:marRight w:val="0"/>
      <w:marTop w:val="0"/>
      <w:marBottom w:val="0"/>
      <w:divBdr>
        <w:top w:val="none" w:sz="0" w:space="0" w:color="auto"/>
        <w:left w:val="none" w:sz="0" w:space="0" w:color="auto"/>
        <w:bottom w:val="none" w:sz="0" w:space="0" w:color="auto"/>
        <w:right w:val="none" w:sz="0" w:space="0" w:color="auto"/>
      </w:divBdr>
    </w:div>
    <w:div w:id="408578863">
      <w:bodyDiv w:val="1"/>
      <w:marLeft w:val="0"/>
      <w:marRight w:val="0"/>
      <w:marTop w:val="0"/>
      <w:marBottom w:val="0"/>
      <w:divBdr>
        <w:top w:val="none" w:sz="0" w:space="0" w:color="auto"/>
        <w:left w:val="none" w:sz="0" w:space="0" w:color="auto"/>
        <w:bottom w:val="none" w:sz="0" w:space="0" w:color="auto"/>
        <w:right w:val="none" w:sz="0" w:space="0" w:color="auto"/>
      </w:divBdr>
    </w:div>
    <w:div w:id="409038034">
      <w:bodyDiv w:val="1"/>
      <w:marLeft w:val="0"/>
      <w:marRight w:val="0"/>
      <w:marTop w:val="0"/>
      <w:marBottom w:val="0"/>
      <w:divBdr>
        <w:top w:val="none" w:sz="0" w:space="0" w:color="auto"/>
        <w:left w:val="none" w:sz="0" w:space="0" w:color="auto"/>
        <w:bottom w:val="none" w:sz="0" w:space="0" w:color="auto"/>
        <w:right w:val="none" w:sz="0" w:space="0" w:color="auto"/>
      </w:divBdr>
    </w:div>
    <w:div w:id="411122773">
      <w:bodyDiv w:val="1"/>
      <w:marLeft w:val="0"/>
      <w:marRight w:val="0"/>
      <w:marTop w:val="0"/>
      <w:marBottom w:val="0"/>
      <w:divBdr>
        <w:top w:val="none" w:sz="0" w:space="0" w:color="auto"/>
        <w:left w:val="none" w:sz="0" w:space="0" w:color="auto"/>
        <w:bottom w:val="none" w:sz="0" w:space="0" w:color="auto"/>
        <w:right w:val="none" w:sz="0" w:space="0" w:color="auto"/>
      </w:divBdr>
    </w:div>
    <w:div w:id="411584909">
      <w:bodyDiv w:val="1"/>
      <w:marLeft w:val="0"/>
      <w:marRight w:val="0"/>
      <w:marTop w:val="0"/>
      <w:marBottom w:val="0"/>
      <w:divBdr>
        <w:top w:val="none" w:sz="0" w:space="0" w:color="auto"/>
        <w:left w:val="none" w:sz="0" w:space="0" w:color="auto"/>
        <w:bottom w:val="none" w:sz="0" w:space="0" w:color="auto"/>
        <w:right w:val="none" w:sz="0" w:space="0" w:color="auto"/>
      </w:divBdr>
    </w:div>
    <w:div w:id="411895884">
      <w:bodyDiv w:val="1"/>
      <w:marLeft w:val="0"/>
      <w:marRight w:val="0"/>
      <w:marTop w:val="0"/>
      <w:marBottom w:val="0"/>
      <w:divBdr>
        <w:top w:val="none" w:sz="0" w:space="0" w:color="auto"/>
        <w:left w:val="none" w:sz="0" w:space="0" w:color="auto"/>
        <w:bottom w:val="none" w:sz="0" w:space="0" w:color="auto"/>
        <w:right w:val="none" w:sz="0" w:space="0" w:color="auto"/>
      </w:divBdr>
    </w:div>
    <w:div w:id="412432829">
      <w:bodyDiv w:val="1"/>
      <w:marLeft w:val="0"/>
      <w:marRight w:val="0"/>
      <w:marTop w:val="0"/>
      <w:marBottom w:val="0"/>
      <w:divBdr>
        <w:top w:val="none" w:sz="0" w:space="0" w:color="auto"/>
        <w:left w:val="none" w:sz="0" w:space="0" w:color="auto"/>
        <w:bottom w:val="none" w:sz="0" w:space="0" w:color="auto"/>
        <w:right w:val="none" w:sz="0" w:space="0" w:color="auto"/>
      </w:divBdr>
    </w:div>
    <w:div w:id="413089240">
      <w:bodyDiv w:val="1"/>
      <w:marLeft w:val="0"/>
      <w:marRight w:val="0"/>
      <w:marTop w:val="0"/>
      <w:marBottom w:val="0"/>
      <w:divBdr>
        <w:top w:val="none" w:sz="0" w:space="0" w:color="auto"/>
        <w:left w:val="none" w:sz="0" w:space="0" w:color="auto"/>
        <w:bottom w:val="none" w:sz="0" w:space="0" w:color="auto"/>
        <w:right w:val="none" w:sz="0" w:space="0" w:color="auto"/>
      </w:divBdr>
    </w:div>
    <w:div w:id="415248215">
      <w:bodyDiv w:val="1"/>
      <w:marLeft w:val="0"/>
      <w:marRight w:val="0"/>
      <w:marTop w:val="0"/>
      <w:marBottom w:val="0"/>
      <w:divBdr>
        <w:top w:val="none" w:sz="0" w:space="0" w:color="auto"/>
        <w:left w:val="none" w:sz="0" w:space="0" w:color="auto"/>
        <w:bottom w:val="none" w:sz="0" w:space="0" w:color="auto"/>
        <w:right w:val="none" w:sz="0" w:space="0" w:color="auto"/>
      </w:divBdr>
    </w:div>
    <w:div w:id="415369008">
      <w:bodyDiv w:val="1"/>
      <w:marLeft w:val="0"/>
      <w:marRight w:val="0"/>
      <w:marTop w:val="0"/>
      <w:marBottom w:val="0"/>
      <w:divBdr>
        <w:top w:val="none" w:sz="0" w:space="0" w:color="auto"/>
        <w:left w:val="none" w:sz="0" w:space="0" w:color="auto"/>
        <w:bottom w:val="none" w:sz="0" w:space="0" w:color="auto"/>
        <w:right w:val="none" w:sz="0" w:space="0" w:color="auto"/>
      </w:divBdr>
    </w:div>
    <w:div w:id="415596085">
      <w:bodyDiv w:val="1"/>
      <w:marLeft w:val="0"/>
      <w:marRight w:val="0"/>
      <w:marTop w:val="0"/>
      <w:marBottom w:val="0"/>
      <w:divBdr>
        <w:top w:val="none" w:sz="0" w:space="0" w:color="auto"/>
        <w:left w:val="none" w:sz="0" w:space="0" w:color="auto"/>
        <w:bottom w:val="none" w:sz="0" w:space="0" w:color="auto"/>
        <w:right w:val="none" w:sz="0" w:space="0" w:color="auto"/>
      </w:divBdr>
    </w:div>
    <w:div w:id="417947575">
      <w:bodyDiv w:val="1"/>
      <w:marLeft w:val="0"/>
      <w:marRight w:val="0"/>
      <w:marTop w:val="0"/>
      <w:marBottom w:val="0"/>
      <w:divBdr>
        <w:top w:val="none" w:sz="0" w:space="0" w:color="auto"/>
        <w:left w:val="none" w:sz="0" w:space="0" w:color="auto"/>
        <w:bottom w:val="none" w:sz="0" w:space="0" w:color="auto"/>
        <w:right w:val="none" w:sz="0" w:space="0" w:color="auto"/>
      </w:divBdr>
    </w:div>
    <w:div w:id="419640228">
      <w:bodyDiv w:val="1"/>
      <w:marLeft w:val="0"/>
      <w:marRight w:val="0"/>
      <w:marTop w:val="0"/>
      <w:marBottom w:val="0"/>
      <w:divBdr>
        <w:top w:val="none" w:sz="0" w:space="0" w:color="auto"/>
        <w:left w:val="none" w:sz="0" w:space="0" w:color="auto"/>
        <w:bottom w:val="none" w:sz="0" w:space="0" w:color="auto"/>
        <w:right w:val="none" w:sz="0" w:space="0" w:color="auto"/>
      </w:divBdr>
    </w:div>
    <w:div w:id="419911872">
      <w:bodyDiv w:val="1"/>
      <w:marLeft w:val="0"/>
      <w:marRight w:val="0"/>
      <w:marTop w:val="0"/>
      <w:marBottom w:val="0"/>
      <w:divBdr>
        <w:top w:val="none" w:sz="0" w:space="0" w:color="auto"/>
        <w:left w:val="none" w:sz="0" w:space="0" w:color="auto"/>
        <w:bottom w:val="none" w:sz="0" w:space="0" w:color="auto"/>
        <w:right w:val="none" w:sz="0" w:space="0" w:color="auto"/>
      </w:divBdr>
    </w:div>
    <w:div w:id="420296239">
      <w:bodyDiv w:val="1"/>
      <w:marLeft w:val="0"/>
      <w:marRight w:val="0"/>
      <w:marTop w:val="0"/>
      <w:marBottom w:val="0"/>
      <w:divBdr>
        <w:top w:val="none" w:sz="0" w:space="0" w:color="auto"/>
        <w:left w:val="none" w:sz="0" w:space="0" w:color="auto"/>
        <w:bottom w:val="none" w:sz="0" w:space="0" w:color="auto"/>
        <w:right w:val="none" w:sz="0" w:space="0" w:color="auto"/>
      </w:divBdr>
    </w:div>
    <w:div w:id="421953046">
      <w:bodyDiv w:val="1"/>
      <w:marLeft w:val="0"/>
      <w:marRight w:val="0"/>
      <w:marTop w:val="0"/>
      <w:marBottom w:val="0"/>
      <w:divBdr>
        <w:top w:val="none" w:sz="0" w:space="0" w:color="auto"/>
        <w:left w:val="none" w:sz="0" w:space="0" w:color="auto"/>
        <w:bottom w:val="none" w:sz="0" w:space="0" w:color="auto"/>
        <w:right w:val="none" w:sz="0" w:space="0" w:color="auto"/>
      </w:divBdr>
    </w:div>
    <w:div w:id="423764918">
      <w:bodyDiv w:val="1"/>
      <w:marLeft w:val="0"/>
      <w:marRight w:val="0"/>
      <w:marTop w:val="0"/>
      <w:marBottom w:val="0"/>
      <w:divBdr>
        <w:top w:val="none" w:sz="0" w:space="0" w:color="auto"/>
        <w:left w:val="none" w:sz="0" w:space="0" w:color="auto"/>
        <w:bottom w:val="none" w:sz="0" w:space="0" w:color="auto"/>
        <w:right w:val="none" w:sz="0" w:space="0" w:color="auto"/>
      </w:divBdr>
    </w:div>
    <w:div w:id="424376646">
      <w:bodyDiv w:val="1"/>
      <w:marLeft w:val="0"/>
      <w:marRight w:val="0"/>
      <w:marTop w:val="0"/>
      <w:marBottom w:val="0"/>
      <w:divBdr>
        <w:top w:val="none" w:sz="0" w:space="0" w:color="auto"/>
        <w:left w:val="none" w:sz="0" w:space="0" w:color="auto"/>
        <w:bottom w:val="none" w:sz="0" w:space="0" w:color="auto"/>
        <w:right w:val="none" w:sz="0" w:space="0" w:color="auto"/>
      </w:divBdr>
    </w:div>
    <w:div w:id="424569287">
      <w:bodyDiv w:val="1"/>
      <w:marLeft w:val="0"/>
      <w:marRight w:val="0"/>
      <w:marTop w:val="0"/>
      <w:marBottom w:val="0"/>
      <w:divBdr>
        <w:top w:val="none" w:sz="0" w:space="0" w:color="auto"/>
        <w:left w:val="none" w:sz="0" w:space="0" w:color="auto"/>
        <w:bottom w:val="none" w:sz="0" w:space="0" w:color="auto"/>
        <w:right w:val="none" w:sz="0" w:space="0" w:color="auto"/>
      </w:divBdr>
    </w:div>
    <w:div w:id="426387396">
      <w:bodyDiv w:val="1"/>
      <w:marLeft w:val="0"/>
      <w:marRight w:val="0"/>
      <w:marTop w:val="0"/>
      <w:marBottom w:val="0"/>
      <w:divBdr>
        <w:top w:val="none" w:sz="0" w:space="0" w:color="auto"/>
        <w:left w:val="none" w:sz="0" w:space="0" w:color="auto"/>
        <w:bottom w:val="none" w:sz="0" w:space="0" w:color="auto"/>
        <w:right w:val="none" w:sz="0" w:space="0" w:color="auto"/>
      </w:divBdr>
    </w:div>
    <w:div w:id="426736595">
      <w:bodyDiv w:val="1"/>
      <w:marLeft w:val="0"/>
      <w:marRight w:val="0"/>
      <w:marTop w:val="0"/>
      <w:marBottom w:val="0"/>
      <w:divBdr>
        <w:top w:val="none" w:sz="0" w:space="0" w:color="auto"/>
        <w:left w:val="none" w:sz="0" w:space="0" w:color="auto"/>
        <w:bottom w:val="none" w:sz="0" w:space="0" w:color="auto"/>
        <w:right w:val="none" w:sz="0" w:space="0" w:color="auto"/>
      </w:divBdr>
    </w:div>
    <w:div w:id="427580588">
      <w:bodyDiv w:val="1"/>
      <w:marLeft w:val="0"/>
      <w:marRight w:val="0"/>
      <w:marTop w:val="0"/>
      <w:marBottom w:val="0"/>
      <w:divBdr>
        <w:top w:val="none" w:sz="0" w:space="0" w:color="auto"/>
        <w:left w:val="none" w:sz="0" w:space="0" w:color="auto"/>
        <w:bottom w:val="none" w:sz="0" w:space="0" w:color="auto"/>
        <w:right w:val="none" w:sz="0" w:space="0" w:color="auto"/>
      </w:divBdr>
    </w:div>
    <w:div w:id="427698585">
      <w:bodyDiv w:val="1"/>
      <w:marLeft w:val="0"/>
      <w:marRight w:val="0"/>
      <w:marTop w:val="0"/>
      <w:marBottom w:val="0"/>
      <w:divBdr>
        <w:top w:val="none" w:sz="0" w:space="0" w:color="auto"/>
        <w:left w:val="none" w:sz="0" w:space="0" w:color="auto"/>
        <w:bottom w:val="none" w:sz="0" w:space="0" w:color="auto"/>
        <w:right w:val="none" w:sz="0" w:space="0" w:color="auto"/>
      </w:divBdr>
    </w:div>
    <w:div w:id="428431495">
      <w:bodyDiv w:val="1"/>
      <w:marLeft w:val="0"/>
      <w:marRight w:val="0"/>
      <w:marTop w:val="0"/>
      <w:marBottom w:val="0"/>
      <w:divBdr>
        <w:top w:val="none" w:sz="0" w:space="0" w:color="auto"/>
        <w:left w:val="none" w:sz="0" w:space="0" w:color="auto"/>
        <w:bottom w:val="none" w:sz="0" w:space="0" w:color="auto"/>
        <w:right w:val="none" w:sz="0" w:space="0" w:color="auto"/>
      </w:divBdr>
    </w:div>
    <w:div w:id="429006335">
      <w:bodyDiv w:val="1"/>
      <w:marLeft w:val="0"/>
      <w:marRight w:val="0"/>
      <w:marTop w:val="0"/>
      <w:marBottom w:val="0"/>
      <w:divBdr>
        <w:top w:val="none" w:sz="0" w:space="0" w:color="auto"/>
        <w:left w:val="none" w:sz="0" w:space="0" w:color="auto"/>
        <w:bottom w:val="none" w:sz="0" w:space="0" w:color="auto"/>
        <w:right w:val="none" w:sz="0" w:space="0" w:color="auto"/>
      </w:divBdr>
    </w:div>
    <w:div w:id="430053450">
      <w:bodyDiv w:val="1"/>
      <w:marLeft w:val="0"/>
      <w:marRight w:val="0"/>
      <w:marTop w:val="0"/>
      <w:marBottom w:val="0"/>
      <w:divBdr>
        <w:top w:val="none" w:sz="0" w:space="0" w:color="auto"/>
        <w:left w:val="none" w:sz="0" w:space="0" w:color="auto"/>
        <w:bottom w:val="none" w:sz="0" w:space="0" w:color="auto"/>
        <w:right w:val="none" w:sz="0" w:space="0" w:color="auto"/>
      </w:divBdr>
    </w:div>
    <w:div w:id="430123272">
      <w:bodyDiv w:val="1"/>
      <w:marLeft w:val="0"/>
      <w:marRight w:val="0"/>
      <w:marTop w:val="0"/>
      <w:marBottom w:val="0"/>
      <w:divBdr>
        <w:top w:val="none" w:sz="0" w:space="0" w:color="auto"/>
        <w:left w:val="none" w:sz="0" w:space="0" w:color="auto"/>
        <w:bottom w:val="none" w:sz="0" w:space="0" w:color="auto"/>
        <w:right w:val="none" w:sz="0" w:space="0" w:color="auto"/>
      </w:divBdr>
    </w:div>
    <w:div w:id="431783598">
      <w:bodyDiv w:val="1"/>
      <w:marLeft w:val="0"/>
      <w:marRight w:val="0"/>
      <w:marTop w:val="0"/>
      <w:marBottom w:val="0"/>
      <w:divBdr>
        <w:top w:val="none" w:sz="0" w:space="0" w:color="auto"/>
        <w:left w:val="none" w:sz="0" w:space="0" w:color="auto"/>
        <w:bottom w:val="none" w:sz="0" w:space="0" w:color="auto"/>
        <w:right w:val="none" w:sz="0" w:space="0" w:color="auto"/>
      </w:divBdr>
    </w:div>
    <w:div w:id="433089458">
      <w:bodyDiv w:val="1"/>
      <w:marLeft w:val="0"/>
      <w:marRight w:val="0"/>
      <w:marTop w:val="0"/>
      <w:marBottom w:val="0"/>
      <w:divBdr>
        <w:top w:val="none" w:sz="0" w:space="0" w:color="auto"/>
        <w:left w:val="none" w:sz="0" w:space="0" w:color="auto"/>
        <w:bottom w:val="none" w:sz="0" w:space="0" w:color="auto"/>
        <w:right w:val="none" w:sz="0" w:space="0" w:color="auto"/>
      </w:divBdr>
    </w:div>
    <w:div w:id="433985277">
      <w:bodyDiv w:val="1"/>
      <w:marLeft w:val="0"/>
      <w:marRight w:val="0"/>
      <w:marTop w:val="0"/>
      <w:marBottom w:val="0"/>
      <w:divBdr>
        <w:top w:val="none" w:sz="0" w:space="0" w:color="auto"/>
        <w:left w:val="none" w:sz="0" w:space="0" w:color="auto"/>
        <w:bottom w:val="none" w:sz="0" w:space="0" w:color="auto"/>
        <w:right w:val="none" w:sz="0" w:space="0" w:color="auto"/>
      </w:divBdr>
    </w:div>
    <w:div w:id="434449448">
      <w:bodyDiv w:val="1"/>
      <w:marLeft w:val="0"/>
      <w:marRight w:val="0"/>
      <w:marTop w:val="0"/>
      <w:marBottom w:val="0"/>
      <w:divBdr>
        <w:top w:val="none" w:sz="0" w:space="0" w:color="auto"/>
        <w:left w:val="none" w:sz="0" w:space="0" w:color="auto"/>
        <w:bottom w:val="none" w:sz="0" w:space="0" w:color="auto"/>
        <w:right w:val="none" w:sz="0" w:space="0" w:color="auto"/>
      </w:divBdr>
    </w:div>
    <w:div w:id="434637426">
      <w:bodyDiv w:val="1"/>
      <w:marLeft w:val="0"/>
      <w:marRight w:val="0"/>
      <w:marTop w:val="0"/>
      <w:marBottom w:val="0"/>
      <w:divBdr>
        <w:top w:val="none" w:sz="0" w:space="0" w:color="auto"/>
        <w:left w:val="none" w:sz="0" w:space="0" w:color="auto"/>
        <w:bottom w:val="none" w:sz="0" w:space="0" w:color="auto"/>
        <w:right w:val="none" w:sz="0" w:space="0" w:color="auto"/>
      </w:divBdr>
    </w:div>
    <w:div w:id="435176701">
      <w:bodyDiv w:val="1"/>
      <w:marLeft w:val="0"/>
      <w:marRight w:val="0"/>
      <w:marTop w:val="0"/>
      <w:marBottom w:val="0"/>
      <w:divBdr>
        <w:top w:val="none" w:sz="0" w:space="0" w:color="auto"/>
        <w:left w:val="none" w:sz="0" w:space="0" w:color="auto"/>
        <w:bottom w:val="none" w:sz="0" w:space="0" w:color="auto"/>
        <w:right w:val="none" w:sz="0" w:space="0" w:color="auto"/>
      </w:divBdr>
    </w:div>
    <w:div w:id="435516108">
      <w:bodyDiv w:val="1"/>
      <w:marLeft w:val="0"/>
      <w:marRight w:val="0"/>
      <w:marTop w:val="0"/>
      <w:marBottom w:val="0"/>
      <w:divBdr>
        <w:top w:val="none" w:sz="0" w:space="0" w:color="auto"/>
        <w:left w:val="none" w:sz="0" w:space="0" w:color="auto"/>
        <w:bottom w:val="none" w:sz="0" w:space="0" w:color="auto"/>
        <w:right w:val="none" w:sz="0" w:space="0" w:color="auto"/>
      </w:divBdr>
    </w:div>
    <w:div w:id="437869455">
      <w:bodyDiv w:val="1"/>
      <w:marLeft w:val="0"/>
      <w:marRight w:val="0"/>
      <w:marTop w:val="0"/>
      <w:marBottom w:val="0"/>
      <w:divBdr>
        <w:top w:val="none" w:sz="0" w:space="0" w:color="auto"/>
        <w:left w:val="none" w:sz="0" w:space="0" w:color="auto"/>
        <w:bottom w:val="none" w:sz="0" w:space="0" w:color="auto"/>
        <w:right w:val="none" w:sz="0" w:space="0" w:color="auto"/>
      </w:divBdr>
    </w:div>
    <w:div w:id="437942902">
      <w:bodyDiv w:val="1"/>
      <w:marLeft w:val="0"/>
      <w:marRight w:val="0"/>
      <w:marTop w:val="0"/>
      <w:marBottom w:val="0"/>
      <w:divBdr>
        <w:top w:val="none" w:sz="0" w:space="0" w:color="auto"/>
        <w:left w:val="none" w:sz="0" w:space="0" w:color="auto"/>
        <w:bottom w:val="none" w:sz="0" w:space="0" w:color="auto"/>
        <w:right w:val="none" w:sz="0" w:space="0" w:color="auto"/>
      </w:divBdr>
    </w:div>
    <w:div w:id="440341197">
      <w:bodyDiv w:val="1"/>
      <w:marLeft w:val="0"/>
      <w:marRight w:val="0"/>
      <w:marTop w:val="0"/>
      <w:marBottom w:val="0"/>
      <w:divBdr>
        <w:top w:val="none" w:sz="0" w:space="0" w:color="auto"/>
        <w:left w:val="none" w:sz="0" w:space="0" w:color="auto"/>
        <w:bottom w:val="none" w:sz="0" w:space="0" w:color="auto"/>
        <w:right w:val="none" w:sz="0" w:space="0" w:color="auto"/>
      </w:divBdr>
    </w:div>
    <w:div w:id="442964324">
      <w:bodyDiv w:val="1"/>
      <w:marLeft w:val="0"/>
      <w:marRight w:val="0"/>
      <w:marTop w:val="0"/>
      <w:marBottom w:val="0"/>
      <w:divBdr>
        <w:top w:val="none" w:sz="0" w:space="0" w:color="auto"/>
        <w:left w:val="none" w:sz="0" w:space="0" w:color="auto"/>
        <w:bottom w:val="none" w:sz="0" w:space="0" w:color="auto"/>
        <w:right w:val="none" w:sz="0" w:space="0" w:color="auto"/>
      </w:divBdr>
    </w:div>
    <w:div w:id="444160590">
      <w:bodyDiv w:val="1"/>
      <w:marLeft w:val="0"/>
      <w:marRight w:val="0"/>
      <w:marTop w:val="0"/>
      <w:marBottom w:val="0"/>
      <w:divBdr>
        <w:top w:val="none" w:sz="0" w:space="0" w:color="auto"/>
        <w:left w:val="none" w:sz="0" w:space="0" w:color="auto"/>
        <w:bottom w:val="none" w:sz="0" w:space="0" w:color="auto"/>
        <w:right w:val="none" w:sz="0" w:space="0" w:color="auto"/>
      </w:divBdr>
    </w:div>
    <w:div w:id="445390063">
      <w:bodyDiv w:val="1"/>
      <w:marLeft w:val="0"/>
      <w:marRight w:val="0"/>
      <w:marTop w:val="0"/>
      <w:marBottom w:val="0"/>
      <w:divBdr>
        <w:top w:val="none" w:sz="0" w:space="0" w:color="auto"/>
        <w:left w:val="none" w:sz="0" w:space="0" w:color="auto"/>
        <w:bottom w:val="none" w:sz="0" w:space="0" w:color="auto"/>
        <w:right w:val="none" w:sz="0" w:space="0" w:color="auto"/>
      </w:divBdr>
    </w:div>
    <w:div w:id="446311903">
      <w:bodyDiv w:val="1"/>
      <w:marLeft w:val="0"/>
      <w:marRight w:val="0"/>
      <w:marTop w:val="0"/>
      <w:marBottom w:val="0"/>
      <w:divBdr>
        <w:top w:val="none" w:sz="0" w:space="0" w:color="auto"/>
        <w:left w:val="none" w:sz="0" w:space="0" w:color="auto"/>
        <w:bottom w:val="none" w:sz="0" w:space="0" w:color="auto"/>
        <w:right w:val="none" w:sz="0" w:space="0" w:color="auto"/>
      </w:divBdr>
    </w:div>
    <w:div w:id="446315013">
      <w:bodyDiv w:val="1"/>
      <w:marLeft w:val="0"/>
      <w:marRight w:val="0"/>
      <w:marTop w:val="0"/>
      <w:marBottom w:val="0"/>
      <w:divBdr>
        <w:top w:val="none" w:sz="0" w:space="0" w:color="auto"/>
        <w:left w:val="none" w:sz="0" w:space="0" w:color="auto"/>
        <w:bottom w:val="none" w:sz="0" w:space="0" w:color="auto"/>
        <w:right w:val="none" w:sz="0" w:space="0" w:color="auto"/>
      </w:divBdr>
    </w:div>
    <w:div w:id="446974221">
      <w:bodyDiv w:val="1"/>
      <w:marLeft w:val="0"/>
      <w:marRight w:val="0"/>
      <w:marTop w:val="0"/>
      <w:marBottom w:val="0"/>
      <w:divBdr>
        <w:top w:val="none" w:sz="0" w:space="0" w:color="auto"/>
        <w:left w:val="none" w:sz="0" w:space="0" w:color="auto"/>
        <w:bottom w:val="none" w:sz="0" w:space="0" w:color="auto"/>
        <w:right w:val="none" w:sz="0" w:space="0" w:color="auto"/>
      </w:divBdr>
    </w:div>
    <w:div w:id="447355689">
      <w:bodyDiv w:val="1"/>
      <w:marLeft w:val="0"/>
      <w:marRight w:val="0"/>
      <w:marTop w:val="0"/>
      <w:marBottom w:val="0"/>
      <w:divBdr>
        <w:top w:val="none" w:sz="0" w:space="0" w:color="auto"/>
        <w:left w:val="none" w:sz="0" w:space="0" w:color="auto"/>
        <w:bottom w:val="none" w:sz="0" w:space="0" w:color="auto"/>
        <w:right w:val="none" w:sz="0" w:space="0" w:color="auto"/>
      </w:divBdr>
    </w:div>
    <w:div w:id="448088276">
      <w:bodyDiv w:val="1"/>
      <w:marLeft w:val="0"/>
      <w:marRight w:val="0"/>
      <w:marTop w:val="0"/>
      <w:marBottom w:val="0"/>
      <w:divBdr>
        <w:top w:val="none" w:sz="0" w:space="0" w:color="auto"/>
        <w:left w:val="none" w:sz="0" w:space="0" w:color="auto"/>
        <w:bottom w:val="none" w:sz="0" w:space="0" w:color="auto"/>
        <w:right w:val="none" w:sz="0" w:space="0" w:color="auto"/>
      </w:divBdr>
    </w:div>
    <w:div w:id="449708746">
      <w:bodyDiv w:val="1"/>
      <w:marLeft w:val="0"/>
      <w:marRight w:val="0"/>
      <w:marTop w:val="0"/>
      <w:marBottom w:val="0"/>
      <w:divBdr>
        <w:top w:val="none" w:sz="0" w:space="0" w:color="auto"/>
        <w:left w:val="none" w:sz="0" w:space="0" w:color="auto"/>
        <w:bottom w:val="none" w:sz="0" w:space="0" w:color="auto"/>
        <w:right w:val="none" w:sz="0" w:space="0" w:color="auto"/>
      </w:divBdr>
    </w:div>
    <w:div w:id="450713513">
      <w:bodyDiv w:val="1"/>
      <w:marLeft w:val="0"/>
      <w:marRight w:val="0"/>
      <w:marTop w:val="0"/>
      <w:marBottom w:val="0"/>
      <w:divBdr>
        <w:top w:val="none" w:sz="0" w:space="0" w:color="auto"/>
        <w:left w:val="none" w:sz="0" w:space="0" w:color="auto"/>
        <w:bottom w:val="none" w:sz="0" w:space="0" w:color="auto"/>
        <w:right w:val="none" w:sz="0" w:space="0" w:color="auto"/>
      </w:divBdr>
    </w:div>
    <w:div w:id="451096023">
      <w:bodyDiv w:val="1"/>
      <w:marLeft w:val="0"/>
      <w:marRight w:val="0"/>
      <w:marTop w:val="0"/>
      <w:marBottom w:val="0"/>
      <w:divBdr>
        <w:top w:val="none" w:sz="0" w:space="0" w:color="auto"/>
        <w:left w:val="none" w:sz="0" w:space="0" w:color="auto"/>
        <w:bottom w:val="none" w:sz="0" w:space="0" w:color="auto"/>
        <w:right w:val="none" w:sz="0" w:space="0" w:color="auto"/>
      </w:divBdr>
    </w:div>
    <w:div w:id="452017108">
      <w:bodyDiv w:val="1"/>
      <w:marLeft w:val="0"/>
      <w:marRight w:val="0"/>
      <w:marTop w:val="0"/>
      <w:marBottom w:val="0"/>
      <w:divBdr>
        <w:top w:val="none" w:sz="0" w:space="0" w:color="auto"/>
        <w:left w:val="none" w:sz="0" w:space="0" w:color="auto"/>
        <w:bottom w:val="none" w:sz="0" w:space="0" w:color="auto"/>
        <w:right w:val="none" w:sz="0" w:space="0" w:color="auto"/>
      </w:divBdr>
    </w:div>
    <w:div w:id="452409414">
      <w:bodyDiv w:val="1"/>
      <w:marLeft w:val="0"/>
      <w:marRight w:val="0"/>
      <w:marTop w:val="0"/>
      <w:marBottom w:val="0"/>
      <w:divBdr>
        <w:top w:val="none" w:sz="0" w:space="0" w:color="auto"/>
        <w:left w:val="none" w:sz="0" w:space="0" w:color="auto"/>
        <w:bottom w:val="none" w:sz="0" w:space="0" w:color="auto"/>
        <w:right w:val="none" w:sz="0" w:space="0" w:color="auto"/>
      </w:divBdr>
    </w:div>
    <w:div w:id="453792464">
      <w:bodyDiv w:val="1"/>
      <w:marLeft w:val="0"/>
      <w:marRight w:val="0"/>
      <w:marTop w:val="0"/>
      <w:marBottom w:val="0"/>
      <w:divBdr>
        <w:top w:val="none" w:sz="0" w:space="0" w:color="auto"/>
        <w:left w:val="none" w:sz="0" w:space="0" w:color="auto"/>
        <w:bottom w:val="none" w:sz="0" w:space="0" w:color="auto"/>
        <w:right w:val="none" w:sz="0" w:space="0" w:color="auto"/>
      </w:divBdr>
    </w:div>
    <w:div w:id="454369814">
      <w:bodyDiv w:val="1"/>
      <w:marLeft w:val="0"/>
      <w:marRight w:val="0"/>
      <w:marTop w:val="0"/>
      <w:marBottom w:val="0"/>
      <w:divBdr>
        <w:top w:val="none" w:sz="0" w:space="0" w:color="auto"/>
        <w:left w:val="none" w:sz="0" w:space="0" w:color="auto"/>
        <w:bottom w:val="none" w:sz="0" w:space="0" w:color="auto"/>
        <w:right w:val="none" w:sz="0" w:space="0" w:color="auto"/>
      </w:divBdr>
    </w:div>
    <w:div w:id="454755778">
      <w:bodyDiv w:val="1"/>
      <w:marLeft w:val="0"/>
      <w:marRight w:val="0"/>
      <w:marTop w:val="0"/>
      <w:marBottom w:val="0"/>
      <w:divBdr>
        <w:top w:val="none" w:sz="0" w:space="0" w:color="auto"/>
        <w:left w:val="none" w:sz="0" w:space="0" w:color="auto"/>
        <w:bottom w:val="none" w:sz="0" w:space="0" w:color="auto"/>
        <w:right w:val="none" w:sz="0" w:space="0" w:color="auto"/>
      </w:divBdr>
    </w:div>
    <w:div w:id="455298275">
      <w:bodyDiv w:val="1"/>
      <w:marLeft w:val="0"/>
      <w:marRight w:val="0"/>
      <w:marTop w:val="0"/>
      <w:marBottom w:val="0"/>
      <w:divBdr>
        <w:top w:val="none" w:sz="0" w:space="0" w:color="auto"/>
        <w:left w:val="none" w:sz="0" w:space="0" w:color="auto"/>
        <w:bottom w:val="none" w:sz="0" w:space="0" w:color="auto"/>
        <w:right w:val="none" w:sz="0" w:space="0" w:color="auto"/>
      </w:divBdr>
    </w:div>
    <w:div w:id="456070706">
      <w:bodyDiv w:val="1"/>
      <w:marLeft w:val="0"/>
      <w:marRight w:val="0"/>
      <w:marTop w:val="0"/>
      <w:marBottom w:val="0"/>
      <w:divBdr>
        <w:top w:val="none" w:sz="0" w:space="0" w:color="auto"/>
        <w:left w:val="none" w:sz="0" w:space="0" w:color="auto"/>
        <w:bottom w:val="none" w:sz="0" w:space="0" w:color="auto"/>
        <w:right w:val="none" w:sz="0" w:space="0" w:color="auto"/>
      </w:divBdr>
    </w:div>
    <w:div w:id="456266163">
      <w:bodyDiv w:val="1"/>
      <w:marLeft w:val="0"/>
      <w:marRight w:val="0"/>
      <w:marTop w:val="0"/>
      <w:marBottom w:val="0"/>
      <w:divBdr>
        <w:top w:val="none" w:sz="0" w:space="0" w:color="auto"/>
        <w:left w:val="none" w:sz="0" w:space="0" w:color="auto"/>
        <w:bottom w:val="none" w:sz="0" w:space="0" w:color="auto"/>
        <w:right w:val="none" w:sz="0" w:space="0" w:color="auto"/>
      </w:divBdr>
    </w:div>
    <w:div w:id="460072844">
      <w:bodyDiv w:val="1"/>
      <w:marLeft w:val="0"/>
      <w:marRight w:val="0"/>
      <w:marTop w:val="0"/>
      <w:marBottom w:val="0"/>
      <w:divBdr>
        <w:top w:val="none" w:sz="0" w:space="0" w:color="auto"/>
        <w:left w:val="none" w:sz="0" w:space="0" w:color="auto"/>
        <w:bottom w:val="none" w:sz="0" w:space="0" w:color="auto"/>
        <w:right w:val="none" w:sz="0" w:space="0" w:color="auto"/>
      </w:divBdr>
    </w:div>
    <w:div w:id="460466458">
      <w:bodyDiv w:val="1"/>
      <w:marLeft w:val="0"/>
      <w:marRight w:val="0"/>
      <w:marTop w:val="0"/>
      <w:marBottom w:val="0"/>
      <w:divBdr>
        <w:top w:val="none" w:sz="0" w:space="0" w:color="auto"/>
        <w:left w:val="none" w:sz="0" w:space="0" w:color="auto"/>
        <w:bottom w:val="none" w:sz="0" w:space="0" w:color="auto"/>
        <w:right w:val="none" w:sz="0" w:space="0" w:color="auto"/>
      </w:divBdr>
    </w:div>
    <w:div w:id="463355391">
      <w:bodyDiv w:val="1"/>
      <w:marLeft w:val="0"/>
      <w:marRight w:val="0"/>
      <w:marTop w:val="0"/>
      <w:marBottom w:val="0"/>
      <w:divBdr>
        <w:top w:val="none" w:sz="0" w:space="0" w:color="auto"/>
        <w:left w:val="none" w:sz="0" w:space="0" w:color="auto"/>
        <w:bottom w:val="none" w:sz="0" w:space="0" w:color="auto"/>
        <w:right w:val="none" w:sz="0" w:space="0" w:color="auto"/>
      </w:divBdr>
    </w:div>
    <w:div w:id="463936863">
      <w:bodyDiv w:val="1"/>
      <w:marLeft w:val="0"/>
      <w:marRight w:val="0"/>
      <w:marTop w:val="0"/>
      <w:marBottom w:val="0"/>
      <w:divBdr>
        <w:top w:val="none" w:sz="0" w:space="0" w:color="auto"/>
        <w:left w:val="none" w:sz="0" w:space="0" w:color="auto"/>
        <w:bottom w:val="none" w:sz="0" w:space="0" w:color="auto"/>
        <w:right w:val="none" w:sz="0" w:space="0" w:color="auto"/>
      </w:divBdr>
    </w:div>
    <w:div w:id="464396799">
      <w:bodyDiv w:val="1"/>
      <w:marLeft w:val="0"/>
      <w:marRight w:val="0"/>
      <w:marTop w:val="0"/>
      <w:marBottom w:val="0"/>
      <w:divBdr>
        <w:top w:val="none" w:sz="0" w:space="0" w:color="auto"/>
        <w:left w:val="none" w:sz="0" w:space="0" w:color="auto"/>
        <w:bottom w:val="none" w:sz="0" w:space="0" w:color="auto"/>
        <w:right w:val="none" w:sz="0" w:space="0" w:color="auto"/>
      </w:divBdr>
    </w:div>
    <w:div w:id="465902222">
      <w:bodyDiv w:val="1"/>
      <w:marLeft w:val="0"/>
      <w:marRight w:val="0"/>
      <w:marTop w:val="0"/>
      <w:marBottom w:val="0"/>
      <w:divBdr>
        <w:top w:val="none" w:sz="0" w:space="0" w:color="auto"/>
        <w:left w:val="none" w:sz="0" w:space="0" w:color="auto"/>
        <w:bottom w:val="none" w:sz="0" w:space="0" w:color="auto"/>
        <w:right w:val="none" w:sz="0" w:space="0" w:color="auto"/>
      </w:divBdr>
    </w:div>
    <w:div w:id="466053177">
      <w:bodyDiv w:val="1"/>
      <w:marLeft w:val="0"/>
      <w:marRight w:val="0"/>
      <w:marTop w:val="0"/>
      <w:marBottom w:val="0"/>
      <w:divBdr>
        <w:top w:val="none" w:sz="0" w:space="0" w:color="auto"/>
        <w:left w:val="none" w:sz="0" w:space="0" w:color="auto"/>
        <w:bottom w:val="none" w:sz="0" w:space="0" w:color="auto"/>
        <w:right w:val="none" w:sz="0" w:space="0" w:color="auto"/>
      </w:divBdr>
    </w:div>
    <w:div w:id="466969165">
      <w:bodyDiv w:val="1"/>
      <w:marLeft w:val="0"/>
      <w:marRight w:val="0"/>
      <w:marTop w:val="0"/>
      <w:marBottom w:val="0"/>
      <w:divBdr>
        <w:top w:val="none" w:sz="0" w:space="0" w:color="auto"/>
        <w:left w:val="none" w:sz="0" w:space="0" w:color="auto"/>
        <w:bottom w:val="none" w:sz="0" w:space="0" w:color="auto"/>
        <w:right w:val="none" w:sz="0" w:space="0" w:color="auto"/>
      </w:divBdr>
    </w:div>
    <w:div w:id="467013381">
      <w:bodyDiv w:val="1"/>
      <w:marLeft w:val="0"/>
      <w:marRight w:val="0"/>
      <w:marTop w:val="0"/>
      <w:marBottom w:val="0"/>
      <w:divBdr>
        <w:top w:val="none" w:sz="0" w:space="0" w:color="auto"/>
        <w:left w:val="none" w:sz="0" w:space="0" w:color="auto"/>
        <w:bottom w:val="none" w:sz="0" w:space="0" w:color="auto"/>
        <w:right w:val="none" w:sz="0" w:space="0" w:color="auto"/>
      </w:divBdr>
    </w:div>
    <w:div w:id="468670128">
      <w:bodyDiv w:val="1"/>
      <w:marLeft w:val="0"/>
      <w:marRight w:val="0"/>
      <w:marTop w:val="0"/>
      <w:marBottom w:val="0"/>
      <w:divBdr>
        <w:top w:val="none" w:sz="0" w:space="0" w:color="auto"/>
        <w:left w:val="none" w:sz="0" w:space="0" w:color="auto"/>
        <w:bottom w:val="none" w:sz="0" w:space="0" w:color="auto"/>
        <w:right w:val="none" w:sz="0" w:space="0" w:color="auto"/>
      </w:divBdr>
    </w:div>
    <w:div w:id="469445332">
      <w:bodyDiv w:val="1"/>
      <w:marLeft w:val="0"/>
      <w:marRight w:val="0"/>
      <w:marTop w:val="0"/>
      <w:marBottom w:val="0"/>
      <w:divBdr>
        <w:top w:val="none" w:sz="0" w:space="0" w:color="auto"/>
        <w:left w:val="none" w:sz="0" w:space="0" w:color="auto"/>
        <w:bottom w:val="none" w:sz="0" w:space="0" w:color="auto"/>
        <w:right w:val="none" w:sz="0" w:space="0" w:color="auto"/>
      </w:divBdr>
    </w:div>
    <w:div w:id="470563849">
      <w:bodyDiv w:val="1"/>
      <w:marLeft w:val="0"/>
      <w:marRight w:val="0"/>
      <w:marTop w:val="0"/>
      <w:marBottom w:val="0"/>
      <w:divBdr>
        <w:top w:val="none" w:sz="0" w:space="0" w:color="auto"/>
        <w:left w:val="none" w:sz="0" w:space="0" w:color="auto"/>
        <w:bottom w:val="none" w:sz="0" w:space="0" w:color="auto"/>
        <w:right w:val="none" w:sz="0" w:space="0" w:color="auto"/>
      </w:divBdr>
    </w:div>
    <w:div w:id="471098748">
      <w:bodyDiv w:val="1"/>
      <w:marLeft w:val="0"/>
      <w:marRight w:val="0"/>
      <w:marTop w:val="0"/>
      <w:marBottom w:val="0"/>
      <w:divBdr>
        <w:top w:val="none" w:sz="0" w:space="0" w:color="auto"/>
        <w:left w:val="none" w:sz="0" w:space="0" w:color="auto"/>
        <w:bottom w:val="none" w:sz="0" w:space="0" w:color="auto"/>
        <w:right w:val="none" w:sz="0" w:space="0" w:color="auto"/>
      </w:divBdr>
    </w:div>
    <w:div w:id="472258097">
      <w:bodyDiv w:val="1"/>
      <w:marLeft w:val="0"/>
      <w:marRight w:val="0"/>
      <w:marTop w:val="0"/>
      <w:marBottom w:val="0"/>
      <w:divBdr>
        <w:top w:val="none" w:sz="0" w:space="0" w:color="auto"/>
        <w:left w:val="none" w:sz="0" w:space="0" w:color="auto"/>
        <w:bottom w:val="none" w:sz="0" w:space="0" w:color="auto"/>
        <w:right w:val="none" w:sz="0" w:space="0" w:color="auto"/>
      </w:divBdr>
    </w:div>
    <w:div w:id="472791474">
      <w:bodyDiv w:val="1"/>
      <w:marLeft w:val="0"/>
      <w:marRight w:val="0"/>
      <w:marTop w:val="0"/>
      <w:marBottom w:val="0"/>
      <w:divBdr>
        <w:top w:val="none" w:sz="0" w:space="0" w:color="auto"/>
        <w:left w:val="none" w:sz="0" w:space="0" w:color="auto"/>
        <w:bottom w:val="none" w:sz="0" w:space="0" w:color="auto"/>
        <w:right w:val="none" w:sz="0" w:space="0" w:color="auto"/>
      </w:divBdr>
    </w:div>
    <w:div w:id="473104639">
      <w:bodyDiv w:val="1"/>
      <w:marLeft w:val="0"/>
      <w:marRight w:val="0"/>
      <w:marTop w:val="0"/>
      <w:marBottom w:val="0"/>
      <w:divBdr>
        <w:top w:val="none" w:sz="0" w:space="0" w:color="auto"/>
        <w:left w:val="none" w:sz="0" w:space="0" w:color="auto"/>
        <w:bottom w:val="none" w:sz="0" w:space="0" w:color="auto"/>
        <w:right w:val="none" w:sz="0" w:space="0" w:color="auto"/>
      </w:divBdr>
    </w:div>
    <w:div w:id="474025788">
      <w:bodyDiv w:val="1"/>
      <w:marLeft w:val="0"/>
      <w:marRight w:val="0"/>
      <w:marTop w:val="0"/>
      <w:marBottom w:val="0"/>
      <w:divBdr>
        <w:top w:val="none" w:sz="0" w:space="0" w:color="auto"/>
        <w:left w:val="none" w:sz="0" w:space="0" w:color="auto"/>
        <w:bottom w:val="none" w:sz="0" w:space="0" w:color="auto"/>
        <w:right w:val="none" w:sz="0" w:space="0" w:color="auto"/>
      </w:divBdr>
    </w:div>
    <w:div w:id="474562829">
      <w:bodyDiv w:val="1"/>
      <w:marLeft w:val="0"/>
      <w:marRight w:val="0"/>
      <w:marTop w:val="0"/>
      <w:marBottom w:val="0"/>
      <w:divBdr>
        <w:top w:val="none" w:sz="0" w:space="0" w:color="auto"/>
        <w:left w:val="none" w:sz="0" w:space="0" w:color="auto"/>
        <w:bottom w:val="none" w:sz="0" w:space="0" w:color="auto"/>
        <w:right w:val="none" w:sz="0" w:space="0" w:color="auto"/>
      </w:divBdr>
    </w:div>
    <w:div w:id="474834320">
      <w:bodyDiv w:val="1"/>
      <w:marLeft w:val="0"/>
      <w:marRight w:val="0"/>
      <w:marTop w:val="0"/>
      <w:marBottom w:val="0"/>
      <w:divBdr>
        <w:top w:val="none" w:sz="0" w:space="0" w:color="auto"/>
        <w:left w:val="none" w:sz="0" w:space="0" w:color="auto"/>
        <w:bottom w:val="none" w:sz="0" w:space="0" w:color="auto"/>
        <w:right w:val="none" w:sz="0" w:space="0" w:color="auto"/>
      </w:divBdr>
    </w:div>
    <w:div w:id="479033930">
      <w:bodyDiv w:val="1"/>
      <w:marLeft w:val="0"/>
      <w:marRight w:val="0"/>
      <w:marTop w:val="0"/>
      <w:marBottom w:val="0"/>
      <w:divBdr>
        <w:top w:val="none" w:sz="0" w:space="0" w:color="auto"/>
        <w:left w:val="none" w:sz="0" w:space="0" w:color="auto"/>
        <w:bottom w:val="none" w:sz="0" w:space="0" w:color="auto"/>
        <w:right w:val="none" w:sz="0" w:space="0" w:color="auto"/>
      </w:divBdr>
    </w:div>
    <w:div w:id="480073755">
      <w:bodyDiv w:val="1"/>
      <w:marLeft w:val="0"/>
      <w:marRight w:val="0"/>
      <w:marTop w:val="0"/>
      <w:marBottom w:val="0"/>
      <w:divBdr>
        <w:top w:val="none" w:sz="0" w:space="0" w:color="auto"/>
        <w:left w:val="none" w:sz="0" w:space="0" w:color="auto"/>
        <w:bottom w:val="none" w:sz="0" w:space="0" w:color="auto"/>
        <w:right w:val="none" w:sz="0" w:space="0" w:color="auto"/>
      </w:divBdr>
    </w:div>
    <w:div w:id="482085100">
      <w:bodyDiv w:val="1"/>
      <w:marLeft w:val="0"/>
      <w:marRight w:val="0"/>
      <w:marTop w:val="0"/>
      <w:marBottom w:val="0"/>
      <w:divBdr>
        <w:top w:val="none" w:sz="0" w:space="0" w:color="auto"/>
        <w:left w:val="none" w:sz="0" w:space="0" w:color="auto"/>
        <w:bottom w:val="none" w:sz="0" w:space="0" w:color="auto"/>
        <w:right w:val="none" w:sz="0" w:space="0" w:color="auto"/>
      </w:divBdr>
    </w:div>
    <w:div w:id="482354833">
      <w:bodyDiv w:val="1"/>
      <w:marLeft w:val="0"/>
      <w:marRight w:val="0"/>
      <w:marTop w:val="0"/>
      <w:marBottom w:val="0"/>
      <w:divBdr>
        <w:top w:val="none" w:sz="0" w:space="0" w:color="auto"/>
        <w:left w:val="none" w:sz="0" w:space="0" w:color="auto"/>
        <w:bottom w:val="none" w:sz="0" w:space="0" w:color="auto"/>
        <w:right w:val="none" w:sz="0" w:space="0" w:color="auto"/>
      </w:divBdr>
    </w:div>
    <w:div w:id="482817184">
      <w:bodyDiv w:val="1"/>
      <w:marLeft w:val="0"/>
      <w:marRight w:val="0"/>
      <w:marTop w:val="0"/>
      <w:marBottom w:val="0"/>
      <w:divBdr>
        <w:top w:val="none" w:sz="0" w:space="0" w:color="auto"/>
        <w:left w:val="none" w:sz="0" w:space="0" w:color="auto"/>
        <w:bottom w:val="none" w:sz="0" w:space="0" w:color="auto"/>
        <w:right w:val="none" w:sz="0" w:space="0" w:color="auto"/>
      </w:divBdr>
    </w:div>
    <w:div w:id="483158714">
      <w:bodyDiv w:val="1"/>
      <w:marLeft w:val="0"/>
      <w:marRight w:val="0"/>
      <w:marTop w:val="0"/>
      <w:marBottom w:val="0"/>
      <w:divBdr>
        <w:top w:val="none" w:sz="0" w:space="0" w:color="auto"/>
        <w:left w:val="none" w:sz="0" w:space="0" w:color="auto"/>
        <w:bottom w:val="none" w:sz="0" w:space="0" w:color="auto"/>
        <w:right w:val="none" w:sz="0" w:space="0" w:color="auto"/>
      </w:divBdr>
    </w:div>
    <w:div w:id="484705632">
      <w:bodyDiv w:val="1"/>
      <w:marLeft w:val="0"/>
      <w:marRight w:val="0"/>
      <w:marTop w:val="0"/>
      <w:marBottom w:val="0"/>
      <w:divBdr>
        <w:top w:val="none" w:sz="0" w:space="0" w:color="auto"/>
        <w:left w:val="none" w:sz="0" w:space="0" w:color="auto"/>
        <w:bottom w:val="none" w:sz="0" w:space="0" w:color="auto"/>
        <w:right w:val="none" w:sz="0" w:space="0" w:color="auto"/>
      </w:divBdr>
    </w:div>
    <w:div w:id="484787668">
      <w:bodyDiv w:val="1"/>
      <w:marLeft w:val="0"/>
      <w:marRight w:val="0"/>
      <w:marTop w:val="0"/>
      <w:marBottom w:val="0"/>
      <w:divBdr>
        <w:top w:val="none" w:sz="0" w:space="0" w:color="auto"/>
        <w:left w:val="none" w:sz="0" w:space="0" w:color="auto"/>
        <w:bottom w:val="none" w:sz="0" w:space="0" w:color="auto"/>
        <w:right w:val="none" w:sz="0" w:space="0" w:color="auto"/>
      </w:divBdr>
    </w:div>
    <w:div w:id="487749229">
      <w:bodyDiv w:val="1"/>
      <w:marLeft w:val="0"/>
      <w:marRight w:val="0"/>
      <w:marTop w:val="0"/>
      <w:marBottom w:val="0"/>
      <w:divBdr>
        <w:top w:val="none" w:sz="0" w:space="0" w:color="auto"/>
        <w:left w:val="none" w:sz="0" w:space="0" w:color="auto"/>
        <w:bottom w:val="none" w:sz="0" w:space="0" w:color="auto"/>
        <w:right w:val="none" w:sz="0" w:space="0" w:color="auto"/>
      </w:divBdr>
    </w:div>
    <w:div w:id="491024450">
      <w:bodyDiv w:val="1"/>
      <w:marLeft w:val="0"/>
      <w:marRight w:val="0"/>
      <w:marTop w:val="0"/>
      <w:marBottom w:val="0"/>
      <w:divBdr>
        <w:top w:val="none" w:sz="0" w:space="0" w:color="auto"/>
        <w:left w:val="none" w:sz="0" w:space="0" w:color="auto"/>
        <w:bottom w:val="none" w:sz="0" w:space="0" w:color="auto"/>
        <w:right w:val="none" w:sz="0" w:space="0" w:color="auto"/>
      </w:divBdr>
    </w:div>
    <w:div w:id="491143716">
      <w:bodyDiv w:val="1"/>
      <w:marLeft w:val="0"/>
      <w:marRight w:val="0"/>
      <w:marTop w:val="0"/>
      <w:marBottom w:val="0"/>
      <w:divBdr>
        <w:top w:val="none" w:sz="0" w:space="0" w:color="auto"/>
        <w:left w:val="none" w:sz="0" w:space="0" w:color="auto"/>
        <w:bottom w:val="none" w:sz="0" w:space="0" w:color="auto"/>
        <w:right w:val="none" w:sz="0" w:space="0" w:color="auto"/>
      </w:divBdr>
    </w:div>
    <w:div w:id="492335645">
      <w:bodyDiv w:val="1"/>
      <w:marLeft w:val="0"/>
      <w:marRight w:val="0"/>
      <w:marTop w:val="0"/>
      <w:marBottom w:val="0"/>
      <w:divBdr>
        <w:top w:val="none" w:sz="0" w:space="0" w:color="auto"/>
        <w:left w:val="none" w:sz="0" w:space="0" w:color="auto"/>
        <w:bottom w:val="none" w:sz="0" w:space="0" w:color="auto"/>
        <w:right w:val="none" w:sz="0" w:space="0" w:color="auto"/>
      </w:divBdr>
    </w:div>
    <w:div w:id="492986894">
      <w:bodyDiv w:val="1"/>
      <w:marLeft w:val="0"/>
      <w:marRight w:val="0"/>
      <w:marTop w:val="0"/>
      <w:marBottom w:val="0"/>
      <w:divBdr>
        <w:top w:val="none" w:sz="0" w:space="0" w:color="auto"/>
        <w:left w:val="none" w:sz="0" w:space="0" w:color="auto"/>
        <w:bottom w:val="none" w:sz="0" w:space="0" w:color="auto"/>
        <w:right w:val="none" w:sz="0" w:space="0" w:color="auto"/>
      </w:divBdr>
    </w:div>
    <w:div w:id="492988907">
      <w:bodyDiv w:val="1"/>
      <w:marLeft w:val="0"/>
      <w:marRight w:val="0"/>
      <w:marTop w:val="0"/>
      <w:marBottom w:val="0"/>
      <w:divBdr>
        <w:top w:val="none" w:sz="0" w:space="0" w:color="auto"/>
        <w:left w:val="none" w:sz="0" w:space="0" w:color="auto"/>
        <w:bottom w:val="none" w:sz="0" w:space="0" w:color="auto"/>
        <w:right w:val="none" w:sz="0" w:space="0" w:color="auto"/>
      </w:divBdr>
    </w:div>
    <w:div w:id="495536364">
      <w:bodyDiv w:val="1"/>
      <w:marLeft w:val="0"/>
      <w:marRight w:val="0"/>
      <w:marTop w:val="0"/>
      <w:marBottom w:val="0"/>
      <w:divBdr>
        <w:top w:val="none" w:sz="0" w:space="0" w:color="auto"/>
        <w:left w:val="none" w:sz="0" w:space="0" w:color="auto"/>
        <w:bottom w:val="none" w:sz="0" w:space="0" w:color="auto"/>
        <w:right w:val="none" w:sz="0" w:space="0" w:color="auto"/>
      </w:divBdr>
    </w:div>
    <w:div w:id="496069162">
      <w:bodyDiv w:val="1"/>
      <w:marLeft w:val="0"/>
      <w:marRight w:val="0"/>
      <w:marTop w:val="0"/>
      <w:marBottom w:val="0"/>
      <w:divBdr>
        <w:top w:val="none" w:sz="0" w:space="0" w:color="auto"/>
        <w:left w:val="none" w:sz="0" w:space="0" w:color="auto"/>
        <w:bottom w:val="none" w:sz="0" w:space="0" w:color="auto"/>
        <w:right w:val="none" w:sz="0" w:space="0" w:color="auto"/>
      </w:divBdr>
    </w:div>
    <w:div w:id="498809645">
      <w:bodyDiv w:val="1"/>
      <w:marLeft w:val="0"/>
      <w:marRight w:val="0"/>
      <w:marTop w:val="0"/>
      <w:marBottom w:val="0"/>
      <w:divBdr>
        <w:top w:val="none" w:sz="0" w:space="0" w:color="auto"/>
        <w:left w:val="none" w:sz="0" w:space="0" w:color="auto"/>
        <w:bottom w:val="none" w:sz="0" w:space="0" w:color="auto"/>
        <w:right w:val="none" w:sz="0" w:space="0" w:color="auto"/>
      </w:divBdr>
    </w:div>
    <w:div w:id="499085275">
      <w:bodyDiv w:val="1"/>
      <w:marLeft w:val="0"/>
      <w:marRight w:val="0"/>
      <w:marTop w:val="0"/>
      <w:marBottom w:val="0"/>
      <w:divBdr>
        <w:top w:val="none" w:sz="0" w:space="0" w:color="auto"/>
        <w:left w:val="none" w:sz="0" w:space="0" w:color="auto"/>
        <w:bottom w:val="none" w:sz="0" w:space="0" w:color="auto"/>
        <w:right w:val="none" w:sz="0" w:space="0" w:color="auto"/>
      </w:divBdr>
    </w:div>
    <w:div w:id="499277453">
      <w:bodyDiv w:val="1"/>
      <w:marLeft w:val="0"/>
      <w:marRight w:val="0"/>
      <w:marTop w:val="0"/>
      <w:marBottom w:val="0"/>
      <w:divBdr>
        <w:top w:val="none" w:sz="0" w:space="0" w:color="auto"/>
        <w:left w:val="none" w:sz="0" w:space="0" w:color="auto"/>
        <w:bottom w:val="none" w:sz="0" w:space="0" w:color="auto"/>
        <w:right w:val="none" w:sz="0" w:space="0" w:color="auto"/>
      </w:divBdr>
    </w:div>
    <w:div w:id="499932762">
      <w:bodyDiv w:val="1"/>
      <w:marLeft w:val="0"/>
      <w:marRight w:val="0"/>
      <w:marTop w:val="0"/>
      <w:marBottom w:val="0"/>
      <w:divBdr>
        <w:top w:val="none" w:sz="0" w:space="0" w:color="auto"/>
        <w:left w:val="none" w:sz="0" w:space="0" w:color="auto"/>
        <w:bottom w:val="none" w:sz="0" w:space="0" w:color="auto"/>
        <w:right w:val="none" w:sz="0" w:space="0" w:color="auto"/>
      </w:divBdr>
    </w:div>
    <w:div w:id="500975463">
      <w:bodyDiv w:val="1"/>
      <w:marLeft w:val="0"/>
      <w:marRight w:val="0"/>
      <w:marTop w:val="0"/>
      <w:marBottom w:val="0"/>
      <w:divBdr>
        <w:top w:val="none" w:sz="0" w:space="0" w:color="auto"/>
        <w:left w:val="none" w:sz="0" w:space="0" w:color="auto"/>
        <w:bottom w:val="none" w:sz="0" w:space="0" w:color="auto"/>
        <w:right w:val="none" w:sz="0" w:space="0" w:color="auto"/>
      </w:divBdr>
    </w:div>
    <w:div w:id="501048331">
      <w:bodyDiv w:val="1"/>
      <w:marLeft w:val="0"/>
      <w:marRight w:val="0"/>
      <w:marTop w:val="0"/>
      <w:marBottom w:val="0"/>
      <w:divBdr>
        <w:top w:val="none" w:sz="0" w:space="0" w:color="auto"/>
        <w:left w:val="none" w:sz="0" w:space="0" w:color="auto"/>
        <w:bottom w:val="none" w:sz="0" w:space="0" w:color="auto"/>
        <w:right w:val="none" w:sz="0" w:space="0" w:color="auto"/>
      </w:divBdr>
    </w:div>
    <w:div w:id="502356566">
      <w:bodyDiv w:val="1"/>
      <w:marLeft w:val="0"/>
      <w:marRight w:val="0"/>
      <w:marTop w:val="0"/>
      <w:marBottom w:val="0"/>
      <w:divBdr>
        <w:top w:val="none" w:sz="0" w:space="0" w:color="auto"/>
        <w:left w:val="none" w:sz="0" w:space="0" w:color="auto"/>
        <w:bottom w:val="none" w:sz="0" w:space="0" w:color="auto"/>
        <w:right w:val="none" w:sz="0" w:space="0" w:color="auto"/>
      </w:divBdr>
    </w:div>
    <w:div w:id="503396014">
      <w:bodyDiv w:val="1"/>
      <w:marLeft w:val="0"/>
      <w:marRight w:val="0"/>
      <w:marTop w:val="0"/>
      <w:marBottom w:val="0"/>
      <w:divBdr>
        <w:top w:val="none" w:sz="0" w:space="0" w:color="auto"/>
        <w:left w:val="none" w:sz="0" w:space="0" w:color="auto"/>
        <w:bottom w:val="none" w:sz="0" w:space="0" w:color="auto"/>
        <w:right w:val="none" w:sz="0" w:space="0" w:color="auto"/>
      </w:divBdr>
    </w:div>
    <w:div w:id="506215990">
      <w:bodyDiv w:val="1"/>
      <w:marLeft w:val="0"/>
      <w:marRight w:val="0"/>
      <w:marTop w:val="0"/>
      <w:marBottom w:val="0"/>
      <w:divBdr>
        <w:top w:val="none" w:sz="0" w:space="0" w:color="auto"/>
        <w:left w:val="none" w:sz="0" w:space="0" w:color="auto"/>
        <w:bottom w:val="none" w:sz="0" w:space="0" w:color="auto"/>
        <w:right w:val="none" w:sz="0" w:space="0" w:color="auto"/>
      </w:divBdr>
    </w:div>
    <w:div w:id="507059198">
      <w:bodyDiv w:val="1"/>
      <w:marLeft w:val="0"/>
      <w:marRight w:val="0"/>
      <w:marTop w:val="0"/>
      <w:marBottom w:val="0"/>
      <w:divBdr>
        <w:top w:val="none" w:sz="0" w:space="0" w:color="auto"/>
        <w:left w:val="none" w:sz="0" w:space="0" w:color="auto"/>
        <w:bottom w:val="none" w:sz="0" w:space="0" w:color="auto"/>
        <w:right w:val="none" w:sz="0" w:space="0" w:color="auto"/>
      </w:divBdr>
    </w:div>
    <w:div w:id="507064989">
      <w:bodyDiv w:val="1"/>
      <w:marLeft w:val="0"/>
      <w:marRight w:val="0"/>
      <w:marTop w:val="0"/>
      <w:marBottom w:val="0"/>
      <w:divBdr>
        <w:top w:val="none" w:sz="0" w:space="0" w:color="auto"/>
        <w:left w:val="none" w:sz="0" w:space="0" w:color="auto"/>
        <w:bottom w:val="none" w:sz="0" w:space="0" w:color="auto"/>
        <w:right w:val="none" w:sz="0" w:space="0" w:color="auto"/>
      </w:divBdr>
    </w:div>
    <w:div w:id="508957285">
      <w:bodyDiv w:val="1"/>
      <w:marLeft w:val="0"/>
      <w:marRight w:val="0"/>
      <w:marTop w:val="0"/>
      <w:marBottom w:val="0"/>
      <w:divBdr>
        <w:top w:val="none" w:sz="0" w:space="0" w:color="auto"/>
        <w:left w:val="none" w:sz="0" w:space="0" w:color="auto"/>
        <w:bottom w:val="none" w:sz="0" w:space="0" w:color="auto"/>
        <w:right w:val="none" w:sz="0" w:space="0" w:color="auto"/>
      </w:divBdr>
    </w:div>
    <w:div w:id="511342515">
      <w:bodyDiv w:val="1"/>
      <w:marLeft w:val="0"/>
      <w:marRight w:val="0"/>
      <w:marTop w:val="0"/>
      <w:marBottom w:val="0"/>
      <w:divBdr>
        <w:top w:val="none" w:sz="0" w:space="0" w:color="auto"/>
        <w:left w:val="none" w:sz="0" w:space="0" w:color="auto"/>
        <w:bottom w:val="none" w:sz="0" w:space="0" w:color="auto"/>
        <w:right w:val="none" w:sz="0" w:space="0" w:color="auto"/>
      </w:divBdr>
    </w:div>
    <w:div w:id="511653075">
      <w:bodyDiv w:val="1"/>
      <w:marLeft w:val="0"/>
      <w:marRight w:val="0"/>
      <w:marTop w:val="0"/>
      <w:marBottom w:val="0"/>
      <w:divBdr>
        <w:top w:val="none" w:sz="0" w:space="0" w:color="auto"/>
        <w:left w:val="none" w:sz="0" w:space="0" w:color="auto"/>
        <w:bottom w:val="none" w:sz="0" w:space="0" w:color="auto"/>
        <w:right w:val="none" w:sz="0" w:space="0" w:color="auto"/>
      </w:divBdr>
    </w:div>
    <w:div w:id="512765380">
      <w:bodyDiv w:val="1"/>
      <w:marLeft w:val="0"/>
      <w:marRight w:val="0"/>
      <w:marTop w:val="0"/>
      <w:marBottom w:val="0"/>
      <w:divBdr>
        <w:top w:val="none" w:sz="0" w:space="0" w:color="auto"/>
        <w:left w:val="none" w:sz="0" w:space="0" w:color="auto"/>
        <w:bottom w:val="none" w:sz="0" w:space="0" w:color="auto"/>
        <w:right w:val="none" w:sz="0" w:space="0" w:color="auto"/>
      </w:divBdr>
    </w:div>
    <w:div w:id="515079534">
      <w:bodyDiv w:val="1"/>
      <w:marLeft w:val="0"/>
      <w:marRight w:val="0"/>
      <w:marTop w:val="0"/>
      <w:marBottom w:val="0"/>
      <w:divBdr>
        <w:top w:val="none" w:sz="0" w:space="0" w:color="auto"/>
        <w:left w:val="none" w:sz="0" w:space="0" w:color="auto"/>
        <w:bottom w:val="none" w:sz="0" w:space="0" w:color="auto"/>
        <w:right w:val="none" w:sz="0" w:space="0" w:color="auto"/>
      </w:divBdr>
    </w:div>
    <w:div w:id="515271778">
      <w:bodyDiv w:val="1"/>
      <w:marLeft w:val="0"/>
      <w:marRight w:val="0"/>
      <w:marTop w:val="0"/>
      <w:marBottom w:val="0"/>
      <w:divBdr>
        <w:top w:val="none" w:sz="0" w:space="0" w:color="auto"/>
        <w:left w:val="none" w:sz="0" w:space="0" w:color="auto"/>
        <w:bottom w:val="none" w:sz="0" w:space="0" w:color="auto"/>
        <w:right w:val="none" w:sz="0" w:space="0" w:color="auto"/>
      </w:divBdr>
    </w:div>
    <w:div w:id="515772193">
      <w:bodyDiv w:val="1"/>
      <w:marLeft w:val="0"/>
      <w:marRight w:val="0"/>
      <w:marTop w:val="0"/>
      <w:marBottom w:val="0"/>
      <w:divBdr>
        <w:top w:val="none" w:sz="0" w:space="0" w:color="auto"/>
        <w:left w:val="none" w:sz="0" w:space="0" w:color="auto"/>
        <w:bottom w:val="none" w:sz="0" w:space="0" w:color="auto"/>
        <w:right w:val="none" w:sz="0" w:space="0" w:color="auto"/>
      </w:divBdr>
    </w:div>
    <w:div w:id="517156960">
      <w:bodyDiv w:val="1"/>
      <w:marLeft w:val="0"/>
      <w:marRight w:val="0"/>
      <w:marTop w:val="0"/>
      <w:marBottom w:val="0"/>
      <w:divBdr>
        <w:top w:val="none" w:sz="0" w:space="0" w:color="auto"/>
        <w:left w:val="none" w:sz="0" w:space="0" w:color="auto"/>
        <w:bottom w:val="none" w:sz="0" w:space="0" w:color="auto"/>
        <w:right w:val="none" w:sz="0" w:space="0" w:color="auto"/>
      </w:divBdr>
    </w:div>
    <w:div w:id="518010454">
      <w:bodyDiv w:val="1"/>
      <w:marLeft w:val="0"/>
      <w:marRight w:val="0"/>
      <w:marTop w:val="0"/>
      <w:marBottom w:val="0"/>
      <w:divBdr>
        <w:top w:val="none" w:sz="0" w:space="0" w:color="auto"/>
        <w:left w:val="none" w:sz="0" w:space="0" w:color="auto"/>
        <w:bottom w:val="none" w:sz="0" w:space="0" w:color="auto"/>
        <w:right w:val="none" w:sz="0" w:space="0" w:color="auto"/>
      </w:divBdr>
    </w:div>
    <w:div w:id="518665423">
      <w:bodyDiv w:val="1"/>
      <w:marLeft w:val="0"/>
      <w:marRight w:val="0"/>
      <w:marTop w:val="0"/>
      <w:marBottom w:val="0"/>
      <w:divBdr>
        <w:top w:val="none" w:sz="0" w:space="0" w:color="auto"/>
        <w:left w:val="none" w:sz="0" w:space="0" w:color="auto"/>
        <w:bottom w:val="none" w:sz="0" w:space="0" w:color="auto"/>
        <w:right w:val="none" w:sz="0" w:space="0" w:color="auto"/>
      </w:divBdr>
    </w:div>
    <w:div w:id="519392654">
      <w:bodyDiv w:val="1"/>
      <w:marLeft w:val="0"/>
      <w:marRight w:val="0"/>
      <w:marTop w:val="0"/>
      <w:marBottom w:val="0"/>
      <w:divBdr>
        <w:top w:val="none" w:sz="0" w:space="0" w:color="auto"/>
        <w:left w:val="none" w:sz="0" w:space="0" w:color="auto"/>
        <w:bottom w:val="none" w:sz="0" w:space="0" w:color="auto"/>
        <w:right w:val="none" w:sz="0" w:space="0" w:color="auto"/>
      </w:divBdr>
    </w:div>
    <w:div w:id="519662936">
      <w:bodyDiv w:val="1"/>
      <w:marLeft w:val="0"/>
      <w:marRight w:val="0"/>
      <w:marTop w:val="0"/>
      <w:marBottom w:val="0"/>
      <w:divBdr>
        <w:top w:val="none" w:sz="0" w:space="0" w:color="auto"/>
        <w:left w:val="none" w:sz="0" w:space="0" w:color="auto"/>
        <w:bottom w:val="none" w:sz="0" w:space="0" w:color="auto"/>
        <w:right w:val="none" w:sz="0" w:space="0" w:color="auto"/>
      </w:divBdr>
    </w:div>
    <w:div w:id="521356879">
      <w:bodyDiv w:val="1"/>
      <w:marLeft w:val="0"/>
      <w:marRight w:val="0"/>
      <w:marTop w:val="0"/>
      <w:marBottom w:val="0"/>
      <w:divBdr>
        <w:top w:val="none" w:sz="0" w:space="0" w:color="auto"/>
        <w:left w:val="none" w:sz="0" w:space="0" w:color="auto"/>
        <w:bottom w:val="none" w:sz="0" w:space="0" w:color="auto"/>
        <w:right w:val="none" w:sz="0" w:space="0" w:color="auto"/>
      </w:divBdr>
    </w:div>
    <w:div w:id="521360856">
      <w:bodyDiv w:val="1"/>
      <w:marLeft w:val="0"/>
      <w:marRight w:val="0"/>
      <w:marTop w:val="0"/>
      <w:marBottom w:val="0"/>
      <w:divBdr>
        <w:top w:val="none" w:sz="0" w:space="0" w:color="auto"/>
        <w:left w:val="none" w:sz="0" w:space="0" w:color="auto"/>
        <w:bottom w:val="none" w:sz="0" w:space="0" w:color="auto"/>
        <w:right w:val="none" w:sz="0" w:space="0" w:color="auto"/>
      </w:divBdr>
    </w:div>
    <w:div w:id="521363760">
      <w:bodyDiv w:val="1"/>
      <w:marLeft w:val="0"/>
      <w:marRight w:val="0"/>
      <w:marTop w:val="0"/>
      <w:marBottom w:val="0"/>
      <w:divBdr>
        <w:top w:val="none" w:sz="0" w:space="0" w:color="auto"/>
        <w:left w:val="none" w:sz="0" w:space="0" w:color="auto"/>
        <w:bottom w:val="none" w:sz="0" w:space="0" w:color="auto"/>
        <w:right w:val="none" w:sz="0" w:space="0" w:color="auto"/>
      </w:divBdr>
    </w:div>
    <w:div w:id="522786247">
      <w:bodyDiv w:val="1"/>
      <w:marLeft w:val="0"/>
      <w:marRight w:val="0"/>
      <w:marTop w:val="0"/>
      <w:marBottom w:val="0"/>
      <w:divBdr>
        <w:top w:val="none" w:sz="0" w:space="0" w:color="auto"/>
        <w:left w:val="none" w:sz="0" w:space="0" w:color="auto"/>
        <w:bottom w:val="none" w:sz="0" w:space="0" w:color="auto"/>
        <w:right w:val="none" w:sz="0" w:space="0" w:color="auto"/>
      </w:divBdr>
    </w:div>
    <w:div w:id="524294978">
      <w:bodyDiv w:val="1"/>
      <w:marLeft w:val="0"/>
      <w:marRight w:val="0"/>
      <w:marTop w:val="0"/>
      <w:marBottom w:val="0"/>
      <w:divBdr>
        <w:top w:val="none" w:sz="0" w:space="0" w:color="auto"/>
        <w:left w:val="none" w:sz="0" w:space="0" w:color="auto"/>
        <w:bottom w:val="none" w:sz="0" w:space="0" w:color="auto"/>
        <w:right w:val="none" w:sz="0" w:space="0" w:color="auto"/>
      </w:divBdr>
    </w:div>
    <w:div w:id="525142697">
      <w:bodyDiv w:val="1"/>
      <w:marLeft w:val="0"/>
      <w:marRight w:val="0"/>
      <w:marTop w:val="0"/>
      <w:marBottom w:val="0"/>
      <w:divBdr>
        <w:top w:val="none" w:sz="0" w:space="0" w:color="auto"/>
        <w:left w:val="none" w:sz="0" w:space="0" w:color="auto"/>
        <w:bottom w:val="none" w:sz="0" w:space="0" w:color="auto"/>
        <w:right w:val="none" w:sz="0" w:space="0" w:color="auto"/>
      </w:divBdr>
    </w:div>
    <w:div w:id="526145318">
      <w:bodyDiv w:val="1"/>
      <w:marLeft w:val="0"/>
      <w:marRight w:val="0"/>
      <w:marTop w:val="0"/>
      <w:marBottom w:val="0"/>
      <w:divBdr>
        <w:top w:val="none" w:sz="0" w:space="0" w:color="auto"/>
        <w:left w:val="none" w:sz="0" w:space="0" w:color="auto"/>
        <w:bottom w:val="none" w:sz="0" w:space="0" w:color="auto"/>
        <w:right w:val="none" w:sz="0" w:space="0" w:color="auto"/>
      </w:divBdr>
    </w:div>
    <w:div w:id="527451342">
      <w:bodyDiv w:val="1"/>
      <w:marLeft w:val="0"/>
      <w:marRight w:val="0"/>
      <w:marTop w:val="0"/>
      <w:marBottom w:val="0"/>
      <w:divBdr>
        <w:top w:val="none" w:sz="0" w:space="0" w:color="auto"/>
        <w:left w:val="none" w:sz="0" w:space="0" w:color="auto"/>
        <w:bottom w:val="none" w:sz="0" w:space="0" w:color="auto"/>
        <w:right w:val="none" w:sz="0" w:space="0" w:color="auto"/>
      </w:divBdr>
    </w:div>
    <w:div w:id="528105264">
      <w:bodyDiv w:val="1"/>
      <w:marLeft w:val="0"/>
      <w:marRight w:val="0"/>
      <w:marTop w:val="0"/>
      <w:marBottom w:val="0"/>
      <w:divBdr>
        <w:top w:val="none" w:sz="0" w:space="0" w:color="auto"/>
        <w:left w:val="none" w:sz="0" w:space="0" w:color="auto"/>
        <w:bottom w:val="none" w:sz="0" w:space="0" w:color="auto"/>
        <w:right w:val="none" w:sz="0" w:space="0" w:color="auto"/>
      </w:divBdr>
    </w:div>
    <w:div w:id="528226313">
      <w:bodyDiv w:val="1"/>
      <w:marLeft w:val="0"/>
      <w:marRight w:val="0"/>
      <w:marTop w:val="0"/>
      <w:marBottom w:val="0"/>
      <w:divBdr>
        <w:top w:val="none" w:sz="0" w:space="0" w:color="auto"/>
        <w:left w:val="none" w:sz="0" w:space="0" w:color="auto"/>
        <w:bottom w:val="none" w:sz="0" w:space="0" w:color="auto"/>
        <w:right w:val="none" w:sz="0" w:space="0" w:color="auto"/>
      </w:divBdr>
    </w:div>
    <w:div w:id="528685675">
      <w:bodyDiv w:val="1"/>
      <w:marLeft w:val="0"/>
      <w:marRight w:val="0"/>
      <w:marTop w:val="0"/>
      <w:marBottom w:val="0"/>
      <w:divBdr>
        <w:top w:val="none" w:sz="0" w:space="0" w:color="auto"/>
        <w:left w:val="none" w:sz="0" w:space="0" w:color="auto"/>
        <w:bottom w:val="none" w:sz="0" w:space="0" w:color="auto"/>
        <w:right w:val="none" w:sz="0" w:space="0" w:color="auto"/>
      </w:divBdr>
    </w:div>
    <w:div w:id="530261637">
      <w:bodyDiv w:val="1"/>
      <w:marLeft w:val="0"/>
      <w:marRight w:val="0"/>
      <w:marTop w:val="0"/>
      <w:marBottom w:val="0"/>
      <w:divBdr>
        <w:top w:val="none" w:sz="0" w:space="0" w:color="auto"/>
        <w:left w:val="none" w:sz="0" w:space="0" w:color="auto"/>
        <w:bottom w:val="none" w:sz="0" w:space="0" w:color="auto"/>
        <w:right w:val="none" w:sz="0" w:space="0" w:color="auto"/>
      </w:divBdr>
    </w:div>
    <w:div w:id="530604707">
      <w:bodyDiv w:val="1"/>
      <w:marLeft w:val="0"/>
      <w:marRight w:val="0"/>
      <w:marTop w:val="0"/>
      <w:marBottom w:val="0"/>
      <w:divBdr>
        <w:top w:val="none" w:sz="0" w:space="0" w:color="auto"/>
        <w:left w:val="none" w:sz="0" w:space="0" w:color="auto"/>
        <w:bottom w:val="none" w:sz="0" w:space="0" w:color="auto"/>
        <w:right w:val="none" w:sz="0" w:space="0" w:color="auto"/>
      </w:divBdr>
    </w:div>
    <w:div w:id="532349770">
      <w:bodyDiv w:val="1"/>
      <w:marLeft w:val="0"/>
      <w:marRight w:val="0"/>
      <w:marTop w:val="0"/>
      <w:marBottom w:val="0"/>
      <w:divBdr>
        <w:top w:val="none" w:sz="0" w:space="0" w:color="auto"/>
        <w:left w:val="none" w:sz="0" w:space="0" w:color="auto"/>
        <w:bottom w:val="none" w:sz="0" w:space="0" w:color="auto"/>
        <w:right w:val="none" w:sz="0" w:space="0" w:color="auto"/>
      </w:divBdr>
    </w:div>
    <w:div w:id="535120661">
      <w:bodyDiv w:val="1"/>
      <w:marLeft w:val="0"/>
      <w:marRight w:val="0"/>
      <w:marTop w:val="0"/>
      <w:marBottom w:val="0"/>
      <w:divBdr>
        <w:top w:val="none" w:sz="0" w:space="0" w:color="auto"/>
        <w:left w:val="none" w:sz="0" w:space="0" w:color="auto"/>
        <w:bottom w:val="none" w:sz="0" w:space="0" w:color="auto"/>
        <w:right w:val="none" w:sz="0" w:space="0" w:color="auto"/>
      </w:divBdr>
    </w:div>
    <w:div w:id="537355302">
      <w:bodyDiv w:val="1"/>
      <w:marLeft w:val="0"/>
      <w:marRight w:val="0"/>
      <w:marTop w:val="0"/>
      <w:marBottom w:val="0"/>
      <w:divBdr>
        <w:top w:val="none" w:sz="0" w:space="0" w:color="auto"/>
        <w:left w:val="none" w:sz="0" w:space="0" w:color="auto"/>
        <w:bottom w:val="none" w:sz="0" w:space="0" w:color="auto"/>
        <w:right w:val="none" w:sz="0" w:space="0" w:color="auto"/>
      </w:divBdr>
    </w:div>
    <w:div w:id="537593131">
      <w:bodyDiv w:val="1"/>
      <w:marLeft w:val="0"/>
      <w:marRight w:val="0"/>
      <w:marTop w:val="0"/>
      <w:marBottom w:val="0"/>
      <w:divBdr>
        <w:top w:val="none" w:sz="0" w:space="0" w:color="auto"/>
        <w:left w:val="none" w:sz="0" w:space="0" w:color="auto"/>
        <w:bottom w:val="none" w:sz="0" w:space="0" w:color="auto"/>
        <w:right w:val="none" w:sz="0" w:space="0" w:color="auto"/>
      </w:divBdr>
    </w:div>
    <w:div w:id="539704081">
      <w:bodyDiv w:val="1"/>
      <w:marLeft w:val="0"/>
      <w:marRight w:val="0"/>
      <w:marTop w:val="0"/>
      <w:marBottom w:val="0"/>
      <w:divBdr>
        <w:top w:val="none" w:sz="0" w:space="0" w:color="auto"/>
        <w:left w:val="none" w:sz="0" w:space="0" w:color="auto"/>
        <w:bottom w:val="none" w:sz="0" w:space="0" w:color="auto"/>
        <w:right w:val="none" w:sz="0" w:space="0" w:color="auto"/>
      </w:divBdr>
    </w:div>
    <w:div w:id="539754533">
      <w:bodyDiv w:val="1"/>
      <w:marLeft w:val="0"/>
      <w:marRight w:val="0"/>
      <w:marTop w:val="0"/>
      <w:marBottom w:val="0"/>
      <w:divBdr>
        <w:top w:val="none" w:sz="0" w:space="0" w:color="auto"/>
        <w:left w:val="none" w:sz="0" w:space="0" w:color="auto"/>
        <w:bottom w:val="none" w:sz="0" w:space="0" w:color="auto"/>
        <w:right w:val="none" w:sz="0" w:space="0" w:color="auto"/>
      </w:divBdr>
    </w:div>
    <w:div w:id="542326756">
      <w:bodyDiv w:val="1"/>
      <w:marLeft w:val="0"/>
      <w:marRight w:val="0"/>
      <w:marTop w:val="0"/>
      <w:marBottom w:val="0"/>
      <w:divBdr>
        <w:top w:val="none" w:sz="0" w:space="0" w:color="auto"/>
        <w:left w:val="none" w:sz="0" w:space="0" w:color="auto"/>
        <w:bottom w:val="none" w:sz="0" w:space="0" w:color="auto"/>
        <w:right w:val="none" w:sz="0" w:space="0" w:color="auto"/>
      </w:divBdr>
    </w:div>
    <w:div w:id="543172721">
      <w:bodyDiv w:val="1"/>
      <w:marLeft w:val="0"/>
      <w:marRight w:val="0"/>
      <w:marTop w:val="0"/>
      <w:marBottom w:val="0"/>
      <w:divBdr>
        <w:top w:val="none" w:sz="0" w:space="0" w:color="auto"/>
        <w:left w:val="none" w:sz="0" w:space="0" w:color="auto"/>
        <w:bottom w:val="none" w:sz="0" w:space="0" w:color="auto"/>
        <w:right w:val="none" w:sz="0" w:space="0" w:color="auto"/>
      </w:divBdr>
    </w:div>
    <w:div w:id="543757186">
      <w:bodyDiv w:val="1"/>
      <w:marLeft w:val="0"/>
      <w:marRight w:val="0"/>
      <w:marTop w:val="0"/>
      <w:marBottom w:val="0"/>
      <w:divBdr>
        <w:top w:val="none" w:sz="0" w:space="0" w:color="auto"/>
        <w:left w:val="none" w:sz="0" w:space="0" w:color="auto"/>
        <w:bottom w:val="none" w:sz="0" w:space="0" w:color="auto"/>
        <w:right w:val="none" w:sz="0" w:space="0" w:color="auto"/>
      </w:divBdr>
    </w:div>
    <w:div w:id="546339143">
      <w:bodyDiv w:val="1"/>
      <w:marLeft w:val="0"/>
      <w:marRight w:val="0"/>
      <w:marTop w:val="0"/>
      <w:marBottom w:val="0"/>
      <w:divBdr>
        <w:top w:val="none" w:sz="0" w:space="0" w:color="auto"/>
        <w:left w:val="none" w:sz="0" w:space="0" w:color="auto"/>
        <w:bottom w:val="none" w:sz="0" w:space="0" w:color="auto"/>
        <w:right w:val="none" w:sz="0" w:space="0" w:color="auto"/>
      </w:divBdr>
    </w:div>
    <w:div w:id="546719493">
      <w:bodyDiv w:val="1"/>
      <w:marLeft w:val="0"/>
      <w:marRight w:val="0"/>
      <w:marTop w:val="0"/>
      <w:marBottom w:val="0"/>
      <w:divBdr>
        <w:top w:val="none" w:sz="0" w:space="0" w:color="auto"/>
        <w:left w:val="none" w:sz="0" w:space="0" w:color="auto"/>
        <w:bottom w:val="none" w:sz="0" w:space="0" w:color="auto"/>
        <w:right w:val="none" w:sz="0" w:space="0" w:color="auto"/>
      </w:divBdr>
    </w:div>
    <w:div w:id="548034083">
      <w:bodyDiv w:val="1"/>
      <w:marLeft w:val="0"/>
      <w:marRight w:val="0"/>
      <w:marTop w:val="0"/>
      <w:marBottom w:val="0"/>
      <w:divBdr>
        <w:top w:val="none" w:sz="0" w:space="0" w:color="auto"/>
        <w:left w:val="none" w:sz="0" w:space="0" w:color="auto"/>
        <w:bottom w:val="none" w:sz="0" w:space="0" w:color="auto"/>
        <w:right w:val="none" w:sz="0" w:space="0" w:color="auto"/>
      </w:divBdr>
    </w:div>
    <w:div w:id="548079250">
      <w:bodyDiv w:val="1"/>
      <w:marLeft w:val="0"/>
      <w:marRight w:val="0"/>
      <w:marTop w:val="0"/>
      <w:marBottom w:val="0"/>
      <w:divBdr>
        <w:top w:val="none" w:sz="0" w:space="0" w:color="auto"/>
        <w:left w:val="none" w:sz="0" w:space="0" w:color="auto"/>
        <w:bottom w:val="none" w:sz="0" w:space="0" w:color="auto"/>
        <w:right w:val="none" w:sz="0" w:space="0" w:color="auto"/>
      </w:divBdr>
    </w:div>
    <w:div w:id="548617078">
      <w:bodyDiv w:val="1"/>
      <w:marLeft w:val="0"/>
      <w:marRight w:val="0"/>
      <w:marTop w:val="0"/>
      <w:marBottom w:val="0"/>
      <w:divBdr>
        <w:top w:val="none" w:sz="0" w:space="0" w:color="auto"/>
        <w:left w:val="none" w:sz="0" w:space="0" w:color="auto"/>
        <w:bottom w:val="none" w:sz="0" w:space="0" w:color="auto"/>
        <w:right w:val="none" w:sz="0" w:space="0" w:color="auto"/>
      </w:divBdr>
    </w:div>
    <w:div w:id="548758712">
      <w:bodyDiv w:val="1"/>
      <w:marLeft w:val="0"/>
      <w:marRight w:val="0"/>
      <w:marTop w:val="0"/>
      <w:marBottom w:val="0"/>
      <w:divBdr>
        <w:top w:val="none" w:sz="0" w:space="0" w:color="auto"/>
        <w:left w:val="none" w:sz="0" w:space="0" w:color="auto"/>
        <w:bottom w:val="none" w:sz="0" w:space="0" w:color="auto"/>
        <w:right w:val="none" w:sz="0" w:space="0" w:color="auto"/>
      </w:divBdr>
    </w:div>
    <w:div w:id="548877967">
      <w:bodyDiv w:val="1"/>
      <w:marLeft w:val="0"/>
      <w:marRight w:val="0"/>
      <w:marTop w:val="0"/>
      <w:marBottom w:val="0"/>
      <w:divBdr>
        <w:top w:val="none" w:sz="0" w:space="0" w:color="auto"/>
        <w:left w:val="none" w:sz="0" w:space="0" w:color="auto"/>
        <w:bottom w:val="none" w:sz="0" w:space="0" w:color="auto"/>
        <w:right w:val="none" w:sz="0" w:space="0" w:color="auto"/>
      </w:divBdr>
    </w:div>
    <w:div w:id="552471666">
      <w:bodyDiv w:val="1"/>
      <w:marLeft w:val="0"/>
      <w:marRight w:val="0"/>
      <w:marTop w:val="0"/>
      <w:marBottom w:val="0"/>
      <w:divBdr>
        <w:top w:val="none" w:sz="0" w:space="0" w:color="auto"/>
        <w:left w:val="none" w:sz="0" w:space="0" w:color="auto"/>
        <w:bottom w:val="none" w:sz="0" w:space="0" w:color="auto"/>
        <w:right w:val="none" w:sz="0" w:space="0" w:color="auto"/>
      </w:divBdr>
    </w:div>
    <w:div w:id="552934816">
      <w:bodyDiv w:val="1"/>
      <w:marLeft w:val="0"/>
      <w:marRight w:val="0"/>
      <w:marTop w:val="0"/>
      <w:marBottom w:val="0"/>
      <w:divBdr>
        <w:top w:val="none" w:sz="0" w:space="0" w:color="auto"/>
        <w:left w:val="none" w:sz="0" w:space="0" w:color="auto"/>
        <w:bottom w:val="none" w:sz="0" w:space="0" w:color="auto"/>
        <w:right w:val="none" w:sz="0" w:space="0" w:color="auto"/>
      </w:divBdr>
    </w:div>
    <w:div w:id="555317020">
      <w:bodyDiv w:val="1"/>
      <w:marLeft w:val="0"/>
      <w:marRight w:val="0"/>
      <w:marTop w:val="0"/>
      <w:marBottom w:val="0"/>
      <w:divBdr>
        <w:top w:val="none" w:sz="0" w:space="0" w:color="auto"/>
        <w:left w:val="none" w:sz="0" w:space="0" w:color="auto"/>
        <w:bottom w:val="none" w:sz="0" w:space="0" w:color="auto"/>
        <w:right w:val="none" w:sz="0" w:space="0" w:color="auto"/>
      </w:divBdr>
    </w:div>
    <w:div w:id="555699770">
      <w:bodyDiv w:val="1"/>
      <w:marLeft w:val="0"/>
      <w:marRight w:val="0"/>
      <w:marTop w:val="0"/>
      <w:marBottom w:val="0"/>
      <w:divBdr>
        <w:top w:val="none" w:sz="0" w:space="0" w:color="auto"/>
        <w:left w:val="none" w:sz="0" w:space="0" w:color="auto"/>
        <w:bottom w:val="none" w:sz="0" w:space="0" w:color="auto"/>
        <w:right w:val="none" w:sz="0" w:space="0" w:color="auto"/>
      </w:divBdr>
    </w:div>
    <w:div w:id="556430456">
      <w:bodyDiv w:val="1"/>
      <w:marLeft w:val="0"/>
      <w:marRight w:val="0"/>
      <w:marTop w:val="0"/>
      <w:marBottom w:val="0"/>
      <w:divBdr>
        <w:top w:val="none" w:sz="0" w:space="0" w:color="auto"/>
        <w:left w:val="none" w:sz="0" w:space="0" w:color="auto"/>
        <w:bottom w:val="none" w:sz="0" w:space="0" w:color="auto"/>
        <w:right w:val="none" w:sz="0" w:space="0" w:color="auto"/>
      </w:divBdr>
    </w:div>
    <w:div w:id="557400456">
      <w:bodyDiv w:val="1"/>
      <w:marLeft w:val="0"/>
      <w:marRight w:val="0"/>
      <w:marTop w:val="0"/>
      <w:marBottom w:val="0"/>
      <w:divBdr>
        <w:top w:val="none" w:sz="0" w:space="0" w:color="auto"/>
        <w:left w:val="none" w:sz="0" w:space="0" w:color="auto"/>
        <w:bottom w:val="none" w:sz="0" w:space="0" w:color="auto"/>
        <w:right w:val="none" w:sz="0" w:space="0" w:color="auto"/>
      </w:divBdr>
    </w:div>
    <w:div w:id="557597815">
      <w:bodyDiv w:val="1"/>
      <w:marLeft w:val="0"/>
      <w:marRight w:val="0"/>
      <w:marTop w:val="0"/>
      <w:marBottom w:val="0"/>
      <w:divBdr>
        <w:top w:val="none" w:sz="0" w:space="0" w:color="auto"/>
        <w:left w:val="none" w:sz="0" w:space="0" w:color="auto"/>
        <w:bottom w:val="none" w:sz="0" w:space="0" w:color="auto"/>
        <w:right w:val="none" w:sz="0" w:space="0" w:color="auto"/>
      </w:divBdr>
    </w:div>
    <w:div w:id="558830485">
      <w:bodyDiv w:val="1"/>
      <w:marLeft w:val="0"/>
      <w:marRight w:val="0"/>
      <w:marTop w:val="0"/>
      <w:marBottom w:val="0"/>
      <w:divBdr>
        <w:top w:val="none" w:sz="0" w:space="0" w:color="auto"/>
        <w:left w:val="none" w:sz="0" w:space="0" w:color="auto"/>
        <w:bottom w:val="none" w:sz="0" w:space="0" w:color="auto"/>
        <w:right w:val="none" w:sz="0" w:space="0" w:color="auto"/>
      </w:divBdr>
    </w:div>
    <w:div w:id="559823599">
      <w:bodyDiv w:val="1"/>
      <w:marLeft w:val="0"/>
      <w:marRight w:val="0"/>
      <w:marTop w:val="0"/>
      <w:marBottom w:val="0"/>
      <w:divBdr>
        <w:top w:val="none" w:sz="0" w:space="0" w:color="auto"/>
        <w:left w:val="none" w:sz="0" w:space="0" w:color="auto"/>
        <w:bottom w:val="none" w:sz="0" w:space="0" w:color="auto"/>
        <w:right w:val="none" w:sz="0" w:space="0" w:color="auto"/>
      </w:divBdr>
    </w:div>
    <w:div w:id="560219248">
      <w:bodyDiv w:val="1"/>
      <w:marLeft w:val="0"/>
      <w:marRight w:val="0"/>
      <w:marTop w:val="0"/>
      <w:marBottom w:val="0"/>
      <w:divBdr>
        <w:top w:val="none" w:sz="0" w:space="0" w:color="auto"/>
        <w:left w:val="none" w:sz="0" w:space="0" w:color="auto"/>
        <w:bottom w:val="none" w:sz="0" w:space="0" w:color="auto"/>
        <w:right w:val="none" w:sz="0" w:space="0" w:color="auto"/>
      </w:divBdr>
    </w:div>
    <w:div w:id="560604780">
      <w:bodyDiv w:val="1"/>
      <w:marLeft w:val="0"/>
      <w:marRight w:val="0"/>
      <w:marTop w:val="0"/>
      <w:marBottom w:val="0"/>
      <w:divBdr>
        <w:top w:val="none" w:sz="0" w:space="0" w:color="auto"/>
        <w:left w:val="none" w:sz="0" w:space="0" w:color="auto"/>
        <w:bottom w:val="none" w:sz="0" w:space="0" w:color="auto"/>
        <w:right w:val="none" w:sz="0" w:space="0" w:color="auto"/>
      </w:divBdr>
    </w:div>
    <w:div w:id="562327791">
      <w:bodyDiv w:val="1"/>
      <w:marLeft w:val="0"/>
      <w:marRight w:val="0"/>
      <w:marTop w:val="0"/>
      <w:marBottom w:val="0"/>
      <w:divBdr>
        <w:top w:val="none" w:sz="0" w:space="0" w:color="auto"/>
        <w:left w:val="none" w:sz="0" w:space="0" w:color="auto"/>
        <w:bottom w:val="none" w:sz="0" w:space="0" w:color="auto"/>
        <w:right w:val="none" w:sz="0" w:space="0" w:color="auto"/>
      </w:divBdr>
    </w:div>
    <w:div w:id="562712843">
      <w:bodyDiv w:val="1"/>
      <w:marLeft w:val="0"/>
      <w:marRight w:val="0"/>
      <w:marTop w:val="0"/>
      <w:marBottom w:val="0"/>
      <w:divBdr>
        <w:top w:val="none" w:sz="0" w:space="0" w:color="auto"/>
        <w:left w:val="none" w:sz="0" w:space="0" w:color="auto"/>
        <w:bottom w:val="none" w:sz="0" w:space="0" w:color="auto"/>
        <w:right w:val="none" w:sz="0" w:space="0" w:color="auto"/>
      </w:divBdr>
    </w:div>
    <w:div w:id="563301385">
      <w:bodyDiv w:val="1"/>
      <w:marLeft w:val="0"/>
      <w:marRight w:val="0"/>
      <w:marTop w:val="0"/>
      <w:marBottom w:val="0"/>
      <w:divBdr>
        <w:top w:val="none" w:sz="0" w:space="0" w:color="auto"/>
        <w:left w:val="none" w:sz="0" w:space="0" w:color="auto"/>
        <w:bottom w:val="none" w:sz="0" w:space="0" w:color="auto"/>
        <w:right w:val="none" w:sz="0" w:space="0" w:color="auto"/>
      </w:divBdr>
    </w:div>
    <w:div w:id="565341528">
      <w:bodyDiv w:val="1"/>
      <w:marLeft w:val="0"/>
      <w:marRight w:val="0"/>
      <w:marTop w:val="0"/>
      <w:marBottom w:val="0"/>
      <w:divBdr>
        <w:top w:val="none" w:sz="0" w:space="0" w:color="auto"/>
        <w:left w:val="none" w:sz="0" w:space="0" w:color="auto"/>
        <w:bottom w:val="none" w:sz="0" w:space="0" w:color="auto"/>
        <w:right w:val="none" w:sz="0" w:space="0" w:color="auto"/>
      </w:divBdr>
    </w:div>
    <w:div w:id="565838796">
      <w:bodyDiv w:val="1"/>
      <w:marLeft w:val="0"/>
      <w:marRight w:val="0"/>
      <w:marTop w:val="0"/>
      <w:marBottom w:val="0"/>
      <w:divBdr>
        <w:top w:val="none" w:sz="0" w:space="0" w:color="auto"/>
        <w:left w:val="none" w:sz="0" w:space="0" w:color="auto"/>
        <w:bottom w:val="none" w:sz="0" w:space="0" w:color="auto"/>
        <w:right w:val="none" w:sz="0" w:space="0" w:color="auto"/>
      </w:divBdr>
    </w:div>
    <w:div w:id="566307728">
      <w:bodyDiv w:val="1"/>
      <w:marLeft w:val="0"/>
      <w:marRight w:val="0"/>
      <w:marTop w:val="0"/>
      <w:marBottom w:val="0"/>
      <w:divBdr>
        <w:top w:val="none" w:sz="0" w:space="0" w:color="auto"/>
        <w:left w:val="none" w:sz="0" w:space="0" w:color="auto"/>
        <w:bottom w:val="none" w:sz="0" w:space="0" w:color="auto"/>
        <w:right w:val="none" w:sz="0" w:space="0" w:color="auto"/>
      </w:divBdr>
    </w:div>
    <w:div w:id="567376568">
      <w:bodyDiv w:val="1"/>
      <w:marLeft w:val="0"/>
      <w:marRight w:val="0"/>
      <w:marTop w:val="0"/>
      <w:marBottom w:val="0"/>
      <w:divBdr>
        <w:top w:val="none" w:sz="0" w:space="0" w:color="auto"/>
        <w:left w:val="none" w:sz="0" w:space="0" w:color="auto"/>
        <w:bottom w:val="none" w:sz="0" w:space="0" w:color="auto"/>
        <w:right w:val="none" w:sz="0" w:space="0" w:color="auto"/>
      </w:divBdr>
    </w:div>
    <w:div w:id="567613703">
      <w:bodyDiv w:val="1"/>
      <w:marLeft w:val="0"/>
      <w:marRight w:val="0"/>
      <w:marTop w:val="0"/>
      <w:marBottom w:val="0"/>
      <w:divBdr>
        <w:top w:val="none" w:sz="0" w:space="0" w:color="auto"/>
        <w:left w:val="none" w:sz="0" w:space="0" w:color="auto"/>
        <w:bottom w:val="none" w:sz="0" w:space="0" w:color="auto"/>
        <w:right w:val="none" w:sz="0" w:space="0" w:color="auto"/>
      </w:divBdr>
    </w:div>
    <w:div w:id="568156783">
      <w:bodyDiv w:val="1"/>
      <w:marLeft w:val="0"/>
      <w:marRight w:val="0"/>
      <w:marTop w:val="0"/>
      <w:marBottom w:val="0"/>
      <w:divBdr>
        <w:top w:val="none" w:sz="0" w:space="0" w:color="auto"/>
        <w:left w:val="none" w:sz="0" w:space="0" w:color="auto"/>
        <w:bottom w:val="none" w:sz="0" w:space="0" w:color="auto"/>
        <w:right w:val="none" w:sz="0" w:space="0" w:color="auto"/>
      </w:divBdr>
    </w:div>
    <w:div w:id="568656759">
      <w:bodyDiv w:val="1"/>
      <w:marLeft w:val="0"/>
      <w:marRight w:val="0"/>
      <w:marTop w:val="0"/>
      <w:marBottom w:val="0"/>
      <w:divBdr>
        <w:top w:val="none" w:sz="0" w:space="0" w:color="auto"/>
        <w:left w:val="none" w:sz="0" w:space="0" w:color="auto"/>
        <w:bottom w:val="none" w:sz="0" w:space="0" w:color="auto"/>
        <w:right w:val="none" w:sz="0" w:space="0" w:color="auto"/>
      </w:divBdr>
    </w:div>
    <w:div w:id="570819320">
      <w:bodyDiv w:val="1"/>
      <w:marLeft w:val="0"/>
      <w:marRight w:val="0"/>
      <w:marTop w:val="0"/>
      <w:marBottom w:val="0"/>
      <w:divBdr>
        <w:top w:val="none" w:sz="0" w:space="0" w:color="auto"/>
        <w:left w:val="none" w:sz="0" w:space="0" w:color="auto"/>
        <w:bottom w:val="none" w:sz="0" w:space="0" w:color="auto"/>
        <w:right w:val="none" w:sz="0" w:space="0" w:color="auto"/>
      </w:divBdr>
    </w:div>
    <w:div w:id="574709096">
      <w:bodyDiv w:val="1"/>
      <w:marLeft w:val="0"/>
      <w:marRight w:val="0"/>
      <w:marTop w:val="0"/>
      <w:marBottom w:val="0"/>
      <w:divBdr>
        <w:top w:val="none" w:sz="0" w:space="0" w:color="auto"/>
        <w:left w:val="none" w:sz="0" w:space="0" w:color="auto"/>
        <w:bottom w:val="none" w:sz="0" w:space="0" w:color="auto"/>
        <w:right w:val="none" w:sz="0" w:space="0" w:color="auto"/>
      </w:divBdr>
    </w:div>
    <w:div w:id="575822376">
      <w:bodyDiv w:val="1"/>
      <w:marLeft w:val="0"/>
      <w:marRight w:val="0"/>
      <w:marTop w:val="0"/>
      <w:marBottom w:val="0"/>
      <w:divBdr>
        <w:top w:val="none" w:sz="0" w:space="0" w:color="auto"/>
        <w:left w:val="none" w:sz="0" w:space="0" w:color="auto"/>
        <w:bottom w:val="none" w:sz="0" w:space="0" w:color="auto"/>
        <w:right w:val="none" w:sz="0" w:space="0" w:color="auto"/>
      </w:divBdr>
    </w:div>
    <w:div w:id="576791181">
      <w:bodyDiv w:val="1"/>
      <w:marLeft w:val="0"/>
      <w:marRight w:val="0"/>
      <w:marTop w:val="0"/>
      <w:marBottom w:val="0"/>
      <w:divBdr>
        <w:top w:val="none" w:sz="0" w:space="0" w:color="auto"/>
        <w:left w:val="none" w:sz="0" w:space="0" w:color="auto"/>
        <w:bottom w:val="none" w:sz="0" w:space="0" w:color="auto"/>
        <w:right w:val="none" w:sz="0" w:space="0" w:color="auto"/>
      </w:divBdr>
    </w:div>
    <w:div w:id="577520537">
      <w:bodyDiv w:val="1"/>
      <w:marLeft w:val="0"/>
      <w:marRight w:val="0"/>
      <w:marTop w:val="0"/>
      <w:marBottom w:val="0"/>
      <w:divBdr>
        <w:top w:val="none" w:sz="0" w:space="0" w:color="auto"/>
        <w:left w:val="none" w:sz="0" w:space="0" w:color="auto"/>
        <w:bottom w:val="none" w:sz="0" w:space="0" w:color="auto"/>
        <w:right w:val="none" w:sz="0" w:space="0" w:color="auto"/>
      </w:divBdr>
    </w:div>
    <w:div w:id="583801899">
      <w:bodyDiv w:val="1"/>
      <w:marLeft w:val="0"/>
      <w:marRight w:val="0"/>
      <w:marTop w:val="0"/>
      <w:marBottom w:val="0"/>
      <w:divBdr>
        <w:top w:val="none" w:sz="0" w:space="0" w:color="auto"/>
        <w:left w:val="none" w:sz="0" w:space="0" w:color="auto"/>
        <w:bottom w:val="none" w:sz="0" w:space="0" w:color="auto"/>
        <w:right w:val="none" w:sz="0" w:space="0" w:color="auto"/>
      </w:divBdr>
    </w:div>
    <w:div w:id="584463780">
      <w:bodyDiv w:val="1"/>
      <w:marLeft w:val="0"/>
      <w:marRight w:val="0"/>
      <w:marTop w:val="0"/>
      <w:marBottom w:val="0"/>
      <w:divBdr>
        <w:top w:val="none" w:sz="0" w:space="0" w:color="auto"/>
        <w:left w:val="none" w:sz="0" w:space="0" w:color="auto"/>
        <w:bottom w:val="none" w:sz="0" w:space="0" w:color="auto"/>
        <w:right w:val="none" w:sz="0" w:space="0" w:color="auto"/>
      </w:divBdr>
    </w:div>
    <w:div w:id="584464062">
      <w:bodyDiv w:val="1"/>
      <w:marLeft w:val="0"/>
      <w:marRight w:val="0"/>
      <w:marTop w:val="0"/>
      <w:marBottom w:val="0"/>
      <w:divBdr>
        <w:top w:val="none" w:sz="0" w:space="0" w:color="auto"/>
        <w:left w:val="none" w:sz="0" w:space="0" w:color="auto"/>
        <w:bottom w:val="none" w:sz="0" w:space="0" w:color="auto"/>
        <w:right w:val="none" w:sz="0" w:space="0" w:color="auto"/>
      </w:divBdr>
    </w:div>
    <w:div w:id="584609813">
      <w:bodyDiv w:val="1"/>
      <w:marLeft w:val="0"/>
      <w:marRight w:val="0"/>
      <w:marTop w:val="0"/>
      <w:marBottom w:val="0"/>
      <w:divBdr>
        <w:top w:val="none" w:sz="0" w:space="0" w:color="auto"/>
        <w:left w:val="none" w:sz="0" w:space="0" w:color="auto"/>
        <w:bottom w:val="none" w:sz="0" w:space="0" w:color="auto"/>
        <w:right w:val="none" w:sz="0" w:space="0" w:color="auto"/>
      </w:divBdr>
    </w:div>
    <w:div w:id="585187064">
      <w:bodyDiv w:val="1"/>
      <w:marLeft w:val="0"/>
      <w:marRight w:val="0"/>
      <w:marTop w:val="0"/>
      <w:marBottom w:val="0"/>
      <w:divBdr>
        <w:top w:val="none" w:sz="0" w:space="0" w:color="auto"/>
        <w:left w:val="none" w:sz="0" w:space="0" w:color="auto"/>
        <w:bottom w:val="none" w:sz="0" w:space="0" w:color="auto"/>
        <w:right w:val="none" w:sz="0" w:space="0" w:color="auto"/>
      </w:divBdr>
    </w:div>
    <w:div w:id="585191640">
      <w:bodyDiv w:val="1"/>
      <w:marLeft w:val="0"/>
      <w:marRight w:val="0"/>
      <w:marTop w:val="0"/>
      <w:marBottom w:val="0"/>
      <w:divBdr>
        <w:top w:val="none" w:sz="0" w:space="0" w:color="auto"/>
        <w:left w:val="none" w:sz="0" w:space="0" w:color="auto"/>
        <w:bottom w:val="none" w:sz="0" w:space="0" w:color="auto"/>
        <w:right w:val="none" w:sz="0" w:space="0" w:color="auto"/>
      </w:divBdr>
    </w:div>
    <w:div w:id="585194084">
      <w:bodyDiv w:val="1"/>
      <w:marLeft w:val="0"/>
      <w:marRight w:val="0"/>
      <w:marTop w:val="0"/>
      <w:marBottom w:val="0"/>
      <w:divBdr>
        <w:top w:val="none" w:sz="0" w:space="0" w:color="auto"/>
        <w:left w:val="none" w:sz="0" w:space="0" w:color="auto"/>
        <w:bottom w:val="none" w:sz="0" w:space="0" w:color="auto"/>
        <w:right w:val="none" w:sz="0" w:space="0" w:color="auto"/>
      </w:divBdr>
    </w:div>
    <w:div w:id="586424773">
      <w:bodyDiv w:val="1"/>
      <w:marLeft w:val="0"/>
      <w:marRight w:val="0"/>
      <w:marTop w:val="0"/>
      <w:marBottom w:val="0"/>
      <w:divBdr>
        <w:top w:val="none" w:sz="0" w:space="0" w:color="auto"/>
        <w:left w:val="none" w:sz="0" w:space="0" w:color="auto"/>
        <w:bottom w:val="none" w:sz="0" w:space="0" w:color="auto"/>
        <w:right w:val="none" w:sz="0" w:space="0" w:color="auto"/>
      </w:divBdr>
    </w:div>
    <w:div w:id="587272464">
      <w:bodyDiv w:val="1"/>
      <w:marLeft w:val="0"/>
      <w:marRight w:val="0"/>
      <w:marTop w:val="0"/>
      <w:marBottom w:val="0"/>
      <w:divBdr>
        <w:top w:val="none" w:sz="0" w:space="0" w:color="auto"/>
        <w:left w:val="none" w:sz="0" w:space="0" w:color="auto"/>
        <w:bottom w:val="none" w:sz="0" w:space="0" w:color="auto"/>
        <w:right w:val="none" w:sz="0" w:space="0" w:color="auto"/>
      </w:divBdr>
    </w:div>
    <w:div w:id="587428107">
      <w:bodyDiv w:val="1"/>
      <w:marLeft w:val="0"/>
      <w:marRight w:val="0"/>
      <w:marTop w:val="0"/>
      <w:marBottom w:val="0"/>
      <w:divBdr>
        <w:top w:val="none" w:sz="0" w:space="0" w:color="auto"/>
        <w:left w:val="none" w:sz="0" w:space="0" w:color="auto"/>
        <w:bottom w:val="none" w:sz="0" w:space="0" w:color="auto"/>
        <w:right w:val="none" w:sz="0" w:space="0" w:color="auto"/>
      </w:divBdr>
    </w:div>
    <w:div w:id="587927842">
      <w:bodyDiv w:val="1"/>
      <w:marLeft w:val="0"/>
      <w:marRight w:val="0"/>
      <w:marTop w:val="0"/>
      <w:marBottom w:val="0"/>
      <w:divBdr>
        <w:top w:val="none" w:sz="0" w:space="0" w:color="auto"/>
        <w:left w:val="none" w:sz="0" w:space="0" w:color="auto"/>
        <w:bottom w:val="none" w:sz="0" w:space="0" w:color="auto"/>
        <w:right w:val="none" w:sz="0" w:space="0" w:color="auto"/>
      </w:divBdr>
    </w:div>
    <w:div w:id="591473715">
      <w:bodyDiv w:val="1"/>
      <w:marLeft w:val="0"/>
      <w:marRight w:val="0"/>
      <w:marTop w:val="0"/>
      <w:marBottom w:val="0"/>
      <w:divBdr>
        <w:top w:val="none" w:sz="0" w:space="0" w:color="auto"/>
        <w:left w:val="none" w:sz="0" w:space="0" w:color="auto"/>
        <w:bottom w:val="none" w:sz="0" w:space="0" w:color="auto"/>
        <w:right w:val="none" w:sz="0" w:space="0" w:color="auto"/>
      </w:divBdr>
    </w:div>
    <w:div w:id="592906332">
      <w:bodyDiv w:val="1"/>
      <w:marLeft w:val="0"/>
      <w:marRight w:val="0"/>
      <w:marTop w:val="0"/>
      <w:marBottom w:val="0"/>
      <w:divBdr>
        <w:top w:val="none" w:sz="0" w:space="0" w:color="auto"/>
        <w:left w:val="none" w:sz="0" w:space="0" w:color="auto"/>
        <w:bottom w:val="none" w:sz="0" w:space="0" w:color="auto"/>
        <w:right w:val="none" w:sz="0" w:space="0" w:color="auto"/>
      </w:divBdr>
    </w:div>
    <w:div w:id="593248532">
      <w:bodyDiv w:val="1"/>
      <w:marLeft w:val="0"/>
      <w:marRight w:val="0"/>
      <w:marTop w:val="0"/>
      <w:marBottom w:val="0"/>
      <w:divBdr>
        <w:top w:val="none" w:sz="0" w:space="0" w:color="auto"/>
        <w:left w:val="none" w:sz="0" w:space="0" w:color="auto"/>
        <w:bottom w:val="none" w:sz="0" w:space="0" w:color="auto"/>
        <w:right w:val="none" w:sz="0" w:space="0" w:color="auto"/>
      </w:divBdr>
    </w:div>
    <w:div w:id="594820922">
      <w:bodyDiv w:val="1"/>
      <w:marLeft w:val="0"/>
      <w:marRight w:val="0"/>
      <w:marTop w:val="0"/>
      <w:marBottom w:val="0"/>
      <w:divBdr>
        <w:top w:val="none" w:sz="0" w:space="0" w:color="auto"/>
        <w:left w:val="none" w:sz="0" w:space="0" w:color="auto"/>
        <w:bottom w:val="none" w:sz="0" w:space="0" w:color="auto"/>
        <w:right w:val="none" w:sz="0" w:space="0" w:color="auto"/>
      </w:divBdr>
    </w:div>
    <w:div w:id="595938541">
      <w:bodyDiv w:val="1"/>
      <w:marLeft w:val="0"/>
      <w:marRight w:val="0"/>
      <w:marTop w:val="0"/>
      <w:marBottom w:val="0"/>
      <w:divBdr>
        <w:top w:val="none" w:sz="0" w:space="0" w:color="auto"/>
        <w:left w:val="none" w:sz="0" w:space="0" w:color="auto"/>
        <w:bottom w:val="none" w:sz="0" w:space="0" w:color="auto"/>
        <w:right w:val="none" w:sz="0" w:space="0" w:color="auto"/>
      </w:divBdr>
    </w:div>
    <w:div w:id="596064847">
      <w:bodyDiv w:val="1"/>
      <w:marLeft w:val="0"/>
      <w:marRight w:val="0"/>
      <w:marTop w:val="0"/>
      <w:marBottom w:val="0"/>
      <w:divBdr>
        <w:top w:val="none" w:sz="0" w:space="0" w:color="auto"/>
        <w:left w:val="none" w:sz="0" w:space="0" w:color="auto"/>
        <w:bottom w:val="none" w:sz="0" w:space="0" w:color="auto"/>
        <w:right w:val="none" w:sz="0" w:space="0" w:color="auto"/>
      </w:divBdr>
    </w:div>
    <w:div w:id="598947925">
      <w:bodyDiv w:val="1"/>
      <w:marLeft w:val="0"/>
      <w:marRight w:val="0"/>
      <w:marTop w:val="0"/>
      <w:marBottom w:val="0"/>
      <w:divBdr>
        <w:top w:val="none" w:sz="0" w:space="0" w:color="auto"/>
        <w:left w:val="none" w:sz="0" w:space="0" w:color="auto"/>
        <w:bottom w:val="none" w:sz="0" w:space="0" w:color="auto"/>
        <w:right w:val="none" w:sz="0" w:space="0" w:color="auto"/>
      </w:divBdr>
    </w:div>
    <w:div w:id="600141659">
      <w:bodyDiv w:val="1"/>
      <w:marLeft w:val="0"/>
      <w:marRight w:val="0"/>
      <w:marTop w:val="0"/>
      <w:marBottom w:val="0"/>
      <w:divBdr>
        <w:top w:val="none" w:sz="0" w:space="0" w:color="auto"/>
        <w:left w:val="none" w:sz="0" w:space="0" w:color="auto"/>
        <w:bottom w:val="none" w:sz="0" w:space="0" w:color="auto"/>
        <w:right w:val="none" w:sz="0" w:space="0" w:color="auto"/>
      </w:divBdr>
    </w:div>
    <w:div w:id="601425383">
      <w:bodyDiv w:val="1"/>
      <w:marLeft w:val="0"/>
      <w:marRight w:val="0"/>
      <w:marTop w:val="0"/>
      <w:marBottom w:val="0"/>
      <w:divBdr>
        <w:top w:val="none" w:sz="0" w:space="0" w:color="auto"/>
        <w:left w:val="none" w:sz="0" w:space="0" w:color="auto"/>
        <w:bottom w:val="none" w:sz="0" w:space="0" w:color="auto"/>
        <w:right w:val="none" w:sz="0" w:space="0" w:color="auto"/>
      </w:divBdr>
    </w:div>
    <w:div w:id="601839519">
      <w:bodyDiv w:val="1"/>
      <w:marLeft w:val="0"/>
      <w:marRight w:val="0"/>
      <w:marTop w:val="0"/>
      <w:marBottom w:val="0"/>
      <w:divBdr>
        <w:top w:val="none" w:sz="0" w:space="0" w:color="auto"/>
        <w:left w:val="none" w:sz="0" w:space="0" w:color="auto"/>
        <w:bottom w:val="none" w:sz="0" w:space="0" w:color="auto"/>
        <w:right w:val="none" w:sz="0" w:space="0" w:color="auto"/>
      </w:divBdr>
    </w:div>
    <w:div w:id="602081103">
      <w:bodyDiv w:val="1"/>
      <w:marLeft w:val="0"/>
      <w:marRight w:val="0"/>
      <w:marTop w:val="0"/>
      <w:marBottom w:val="0"/>
      <w:divBdr>
        <w:top w:val="none" w:sz="0" w:space="0" w:color="auto"/>
        <w:left w:val="none" w:sz="0" w:space="0" w:color="auto"/>
        <w:bottom w:val="none" w:sz="0" w:space="0" w:color="auto"/>
        <w:right w:val="none" w:sz="0" w:space="0" w:color="auto"/>
      </w:divBdr>
    </w:div>
    <w:div w:id="605311128">
      <w:bodyDiv w:val="1"/>
      <w:marLeft w:val="0"/>
      <w:marRight w:val="0"/>
      <w:marTop w:val="0"/>
      <w:marBottom w:val="0"/>
      <w:divBdr>
        <w:top w:val="none" w:sz="0" w:space="0" w:color="auto"/>
        <w:left w:val="none" w:sz="0" w:space="0" w:color="auto"/>
        <w:bottom w:val="none" w:sz="0" w:space="0" w:color="auto"/>
        <w:right w:val="none" w:sz="0" w:space="0" w:color="auto"/>
      </w:divBdr>
    </w:div>
    <w:div w:id="605960813">
      <w:bodyDiv w:val="1"/>
      <w:marLeft w:val="0"/>
      <w:marRight w:val="0"/>
      <w:marTop w:val="0"/>
      <w:marBottom w:val="0"/>
      <w:divBdr>
        <w:top w:val="none" w:sz="0" w:space="0" w:color="auto"/>
        <w:left w:val="none" w:sz="0" w:space="0" w:color="auto"/>
        <w:bottom w:val="none" w:sz="0" w:space="0" w:color="auto"/>
        <w:right w:val="none" w:sz="0" w:space="0" w:color="auto"/>
      </w:divBdr>
    </w:div>
    <w:div w:id="607931660">
      <w:bodyDiv w:val="1"/>
      <w:marLeft w:val="0"/>
      <w:marRight w:val="0"/>
      <w:marTop w:val="0"/>
      <w:marBottom w:val="0"/>
      <w:divBdr>
        <w:top w:val="none" w:sz="0" w:space="0" w:color="auto"/>
        <w:left w:val="none" w:sz="0" w:space="0" w:color="auto"/>
        <w:bottom w:val="none" w:sz="0" w:space="0" w:color="auto"/>
        <w:right w:val="none" w:sz="0" w:space="0" w:color="auto"/>
      </w:divBdr>
    </w:div>
    <w:div w:id="609363757">
      <w:bodyDiv w:val="1"/>
      <w:marLeft w:val="0"/>
      <w:marRight w:val="0"/>
      <w:marTop w:val="0"/>
      <w:marBottom w:val="0"/>
      <w:divBdr>
        <w:top w:val="none" w:sz="0" w:space="0" w:color="auto"/>
        <w:left w:val="none" w:sz="0" w:space="0" w:color="auto"/>
        <w:bottom w:val="none" w:sz="0" w:space="0" w:color="auto"/>
        <w:right w:val="none" w:sz="0" w:space="0" w:color="auto"/>
      </w:divBdr>
    </w:div>
    <w:div w:id="609968207">
      <w:bodyDiv w:val="1"/>
      <w:marLeft w:val="0"/>
      <w:marRight w:val="0"/>
      <w:marTop w:val="0"/>
      <w:marBottom w:val="0"/>
      <w:divBdr>
        <w:top w:val="none" w:sz="0" w:space="0" w:color="auto"/>
        <w:left w:val="none" w:sz="0" w:space="0" w:color="auto"/>
        <w:bottom w:val="none" w:sz="0" w:space="0" w:color="auto"/>
        <w:right w:val="none" w:sz="0" w:space="0" w:color="auto"/>
      </w:divBdr>
    </w:div>
    <w:div w:id="610167361">
      <w:bodyDiv w:val="1"/>
      <w:marLeft w:val="0"/>
      <w:marRight w:val="0"/>
      <w:marTop w:val="0"/>
      <w:marBottom w:val="0"/>
      <w:divBdr>
        <w:top w:val="none" w:sz="0" w:space="0" w:color="auto"/>
        <w:left w:val="none" w:sz="0" w:space="0" w:color="auto"/>
        <w:bottom w:val="none" w:sz="0" w:space="0" w:color="auto"/>
        <w:right w:val="none" w:sz="0" w:space="0" w:color="auto"/>
      </w:divBdr>
    </w:div>
    <w:div w:id="610280197">
      <w:bodyDiv w:val="1"/>
      <w:marLeft w:val="0"/>
      <w:marRight w:val="0"/>
      <w:marTop w:val="0"/>
      <w:marBottom w:val="0"/>
      <w:divBdr>
        <w:top w:val="none" w:sz="0" w:space="0" w:color="auto"/>
        <w:left w:val="none" w:sz="0" w:space="0" w:color="auto"/>
        <w:bottom w:val="none" w:sz="0" w:space="0" w:color="auto"/>
        <w:right w:val="none" w:sz="0" w:space="0" w:color="auto"/>
      </w:divBdr>
    </w:div>
    <w:div w:id="610891538">
      <w:bodyDiv w:val="1"/>
      <w:marLeft w:val="0"/>
      <w:marRight w:val="0"/>
      <w:marTop w:val="0"/>
      <w:marBottom w:val="0"/>
      <w:divBdr>
        <w:top w:val="none" w:sz="0" w:space="0" w:color="auto"/>
        <w:left w:val="none" w:sz="0" w:space="0" w:color="auto"/>
        <w:bottom w:val="none" w:sz="0" w:space="0" w:color="auto"/>
        <w:right w:val="none" w:sz="0" w:space="0" w:color="auto"/>
      </w:divBdr>
    </w:div>
    <w:div w:id="612977256">
      <w:bodyDiv w:val="1"/>
      <w:marLeft w:val="0"/>
      <w:marRight w:val="0"/>
      <w:marTop w:val="0"/>
      <w:marBottom w:val="0"/>
      <w:divBdr>
        <w:top w:val="none" w:sz="0" w:space="0" w:color="auto"/>
        <w:left w:val="none" w:sz="0" w:space="0" w:color="auto"/>
        <w:bottom w:val="none" w:sz="0" w:space="0" w:color="auto"/>
        <w:right w:val="none" w:sz="0" w:space="0" w:color="auto"/>
      </w:divBdr>
    </w:div>
    <w:div w:id="613292112">
      <w:bodyDiv w:val="1"/>
      <w:marLeft w:val="0"/>
      <w:marRight w:val="0"/>
      <w:marTop w:val="0"/>
      <w:marBottom w:val="0"/>
      <w:divBdr>
        <w:top w:val="none" w:sz="0" w:space="0" w:color="auto"/>
        <w:left w:val="none" w:sz="0" w:space="0" w:color="auto"/>
        <w:bottom w:val="none" w:sz="0" w:space="0" w:color="auto"/>
        <w:right w:val="none" w:sz="0" w:space="0" w:color="auto"/>
      </w:divBdr>
    </w:div>
    <w:div w:id="616446872">
      <w:bodyDiv w:val="1"/>
      <w:marLeft w:val="0"/>
      <w:marRight w:val="0"/>
      <w:marTop w:val="0"/>
      <w:marBottom w:val="0"/>
      <w:divBdr>
        <w:top w:val="none" w:sz="0" w:space="0" w:color="auto"/>
        <w:left w:val="none" w:sz="0" w:space="0" w:color="auto"/>
        <w:bottom w:val="none" w:sz="0" w:space="0" w:color="auto"/>
        <w:right w:val="none" w:sz="0" w:space="0" w:color="auto"/>
      </w:divBdr>
    </w:div>
    <w:div w:id="617376518">
      <w:bodyDiv w:val="1"/>
      <w:marLeft w:val="0"/>
      <w:marRight w:val="0"/>
      <w:marTop w:val="0"/>
      <w:marBottom w:val="0"/>
      <w:divBdr>
        <w:top w:val="none" w:sz="0" w:space="0" w:color="auto"/>
        <w:left w:val="none" w:sz="0" w:space="0" w:color="auto"/>
        <w:bottom w:val="none" w:sz="0" w:space="0" w:color="auto"/>
        <w:right w:val="none" w:sz="0" w:space="0" w:color="auto"/>
      </w:divBdr>
    </w:div>
    <w:div w:id="620578421">
      <w:bodyDiv w:val="1"/>
      <w:marLeft w:val="0"/>
      <w:marRight w:val="0"/>
      <w:marTop w:val="0"/>
      <w:marBottom w:val="0"/>
      <w:divBdr>
        <w:top w:val="none" w:sz="0" w:space="0" w:color="auto"/>
        <w:left w:val="none" w:sz="0" w:space="0" w:color="auto"/>
        <w:bottom w:val="none" w:sz="0" w:space="0" w:color="auto"/>
        <w:right w:val="none" w:sz="0" w:space="0" w:color="auto"/>
      </w:divBdr>
    </w:div>
    <w:div w:id="622615037">
      <w:bodyDiv w:val="1"/>
      <w:marLeft w:val="0"/>
      <w:marRight w:val="0"/>
      <w:marTop w:val="0"/>
      <w:marBottom w:val="0"/>
      <w:divBdr>
        <w:top w:val="none" w:sz="0" w:space="0" w:color="auto"/>
        <w:left w:val="none" w:sz="0" w:space="0" w:color="auto"/>
        <w:bottom w:val="none" w:sz="0" w:space="0" w:color="auto"/>
        <w:right w:val="none" w:sz="0" w:space="0" w:color="auto"/>
      </w:divBdr>
    </w:div>
    <w:div w:id="622733531">
      <w:bodyDiv w:val="1"/>
      <w:marLeft w:val="0"/>
      <w:marRight w:val="0"/>
      <w:marTop w:val="0"/>
      <w:marBottom w:val="0"/>
      <w:divBdr>
        <w:top w:val="none" w:sz="0" w:space="0" w:color="auto"/>
        <w:left w:val="none" w:sz="0" w:space="0" w:color="auto"/>
        <w:bottom w:val="none" w:sz="0" w:space="0" w:color="auto"/>
        <w:right w:val="none" w:sz="0" w:space="0" w:color="auto"/>
      </w:divBdr>
    </w:div>
    <w:div w:id="623387408">
      <w:bodyDiv w:val="1"/>
      <w:marLeft w:val="0"/>
      <w:marRight w:val="0"/>
      <w:marTop w:val="0"/>
      <w:marBottom w:val="0"/>
      <w:divBdr>
        <w:top w:val="none" w:sz="0" w:space="0" w:color="auto"/>
        <w:left w:val="none" w:sz="0" w:space="0" w:color="auto"/>
        <w:bottom w:val="none" w:sz="0" w:space="0" w:color="auto"/>
        <w:right w:val="none" w:sz="0" w:space="0" w:color="auto"/>
      </w:divBdr>
    </w:div>
    <w:div w:id="627013111">
      <w:bodyDiv w:val="1"/>
      <w:marLeft w:val="0"/>
      <w:marRight w:val="0"/>
      <w:marTop w:val="0"/>
      <w:marBottom w:val="0"/>
      <w:divBdr>
        <w:top w:val="none" w:sz="0" w:space="0" w:color="auto"/>
        <w:left w:val="none" w:sz="0" w:space="0" w:color="auto"/>
        <w:bottom w:val="none" w:sz="0" w:space="0" w:color="auto"/>
        <w:right w:val="none" w:sz="0" w:space="0" w:color="auto"/>
      </w:divBdr>
    </w:div>
    <w:div w:id="627593762">
      <w:bodyDiv w:val="1"/>
      <w:marLeft w:val="0"/>
      <w:marRight w:val="0"/>
      <w:marTop w:val="0"/>
      <w:marBottom w:val="0"/>
      <w:divBdr>
        <w:top w:val="none" w:sz="0" w:space="0" w:color="auto"/>
        <w:left w:val="none" w:sz="0" w:space="0" w:color="auto"/>
        <w:bottom w:val="none" w:sz="0" w:space="0" w:color="auto"/>
        <w:right w:val="none" w:sz="0" w:space="0" w:color="auto"/>
      </w:divBdr>
    </w:div>
    <w:div w:id="628711250">
      <w:bodyDiv w:val="1"/>
      <w:marLeft w:val="0"/>
      <w:marRight w:val="0"/>
      <w:marTop w:val="0"/>
      <w:marBottom w:val="0"/>
      <w:divBdr>
        <w:top w:val="none" w:sz="0" w:space="0" w:color="auto"/>
        <w:left w:val="none" w:sz="0" w:space="0" w:color="auto"/>
        <w:bottom w:val="none" w:sz="0" w:space="0" w:color="auto"/>
        <w:right w:val="none" w:sz="0" w:space="0" w:color="auto"/>
      </w:divBdr>
    </w:div>
    <w:div w:id="630208886">
      <w:bodyDiv w:val="1"/>
      <w:marLeft w:val="0"/>
      <w:marRight w:val="0"/>
      <w:marTop w:val="0"/>
      <w:marBottom w:val="0"/>
      <w:divBdr>
        <w:top w:val="none" w:sz="0" w:space="0" w:color="auto"/>
        <w:left w:val="none" w:sz="0" w:space="0" w:color="auto"/>
        <w:bottom w:val="none" w:sz="0" w:space="0" w:color="auto"/>
        <w:right w:val="none" w:sz="0" w:space="0" w:color="auto"/>
      </w:divBdr>
    </w:div>
    <w:div w:id="630985903">
      <w:bodyDiv w:val="1"/>
      <w:marLeft w:val="0"/>
      <w:marRight w:val="0"/>
      <w:marTop w:val="0"/>
      <w:marBottom w:val="0"/>
      <w:divBdr>
        <w:top w:val="none" w:sz="0" w:space="0" w:color="auto"/>
        <w:left w:val="none" w:sz="0" w:space="0" w:color="auto"/>
        <w:bottom w:val="none" w:sz="0" w:space="0" w:color="auto"/>
        <w:right w:val="none" w:sz="0" w:space="0" w:color="auto"/>
      </w:divBdr>
    </w:div>
    <w:div w:id="631059068">
      <w:bodyDiv w:val="1"/>
      <w:marLeft w:val="0"/>
      <w:marRight w:val="0"/>
      <w:marTop w:val="0"/>
      <w:marBottom w:val="0"/>
      <w:divBdr>
        <w:top w:val="none" w:sz="0" w:space="0" w:color="auto"/>
        <w:left w:val="none" w:sz="0" w:space="0" w:color="auto"/>
        <w:bottom w:val="none" w:sz="0" w:space="0" w:color="auto"/>
        <w:right w:val="none" w:sz="0" w:space="0" w:color="auto"/>
      </w:divBdr>
    </w:div>
    <w:div w:id="631059425">
      <w:bodyDiv w:val="1"/>
      <w:marLeft w:val="0"/>
      <w:marRight w:val="0"/>
      <w:marTop w:val="0"/>
      <w:marBottom w:val="0"/>
      <w:divBdr>
        <w:top w:val="none" w:sz="0" w:space="0" w:color="auto"/>
        <w:left w:val="none" w:sz="0" w:space="0" w:color="auto"/>
        <w:bottom w:val="none" w:sz="0" w:space="0" w:color="auto"/>
        <w:right w:val="none" w:sz="0" w:space="0" w:color="auto"/>
      </w:divBdr>
    </w:div>
    <w:div w:id="631592972">
      <w:bodyDiv w:val="1"/>
      <w:marLeft w:val="0"/>
      <w:marRight w:val="0"/>
      <w:marTop w:val="0"/>
      <w:marBottom w:val="0"/>
      <w:divBdr>
        <w:top w:val="none" w:sz="0" w:space="0" w:color="auto"/>
        <w:left w:val="none" w:sz="0" w:space="0" w:color="auto"/>
        <w:bottom w:val="none" w:sz="0" w:space="0" w:color="auto"/>
        <w:right w:val="none" w:sz="0" w:space="0" w:color="auto"/>
      </w:divBdr>
    </w:div>
    <w:div w:id="632180858">
      <w:bodyDiv w:val="1"/>
      <w:marLeft w:val="0"/>
      <w:marRight w:val="0"/>
      <w:marTop w:val="0"/>
      <w:marBottom w:val="0"/>
      <w:divBdr>
        <w:top w:val="none" w:sz="0" w:space="0" w:color="auto"/>
        <w:left w:val="none" w:sz="0" w:space="0" w:color="auto"/>
        <w:bottom w:val="none" w:sz="0" w:space="0" w:color="auto"/>
        <w:right w:val="none" w:sz="0" w:space="0" w:color="auto"/>
      </w:divBdr>
    </w:div>
    <w:div w:id="632907462">
      <w:bodyDiv w:val="1"/>
      <w:marLeft w:val="0"/>
      <w:marRight w:val="0"/>
      <w:marTop w:val="0"/>
      <w:marBottom w:val="0"/>
      <w:divBdr>
        <w:top w:val="none" w:sz="0" w:space="0" w:color="auto"/>
        <w:left w:val="none" w:sz="0" w:space="0" w:color="auto"/>
        <w:bottom w:val="none" w:sz="0" w:space="0" w:color="auto"/>
        <w:right w:val="none" w:sz="0" w:space="0" w:color="auto"/>
      </w:divBdr>
    </w:div>
    <w:div w:id="635110964">
      <w:bodyDiv w:val="1"/>
      <w:marLeft w:val="0"/>
      <w:marRight w:val="0"/>
      <w:marTop w:val="0"/>
      <w:marBottom w:val="0"/>
      <w:divBdr>
        <w:top w:val="none" w:sz="0" w:space="0" w:color="auto"/>
        <w:left w:val="none" w:sz="0" w:space="0" w:color="auto"/>
        <w:bottom w:val="none" w:sz="0" w:space="0" w:color="auto"/>
        <w:right w:val="none" w:sz="0" w:space="0" w:color="auto"/>
      </w:divBdr>
    </w:div>
    <w:div w:id="635261655">
      <w:bodyDiv w:val="1"/>
      <w:marLeft w:val="0"/>
      <w:marRight w:val="0"/>
      <w:marTop w:val="0"/>
      <w:marBottom w:val="0"/>
      <w:divBdr>
        <w:top w:val="none" w:sz="0" w:space="0" w:color="auto"/>
        <w:left w:val="none" w:sz="0" w:space="0" w:color="auto"/>
        <w:bottom w:val="none" w:sz="0" w:space="0" w:color="auto"/>
        <w:right w:val="none" w:sz="0" w:space="0" w:color="auto"/>
      </w:divBdr>
    </w:div>
    <w:div w:id="635380578">
      <w:bodyDiv w:val="1"/>
      <w:marLeft w:val="0"/>
      <w:marRight w:val="0"/>
      <w:marTop w:val="0"/>
      <w:marBottom w:val="0"/>
      <w:divBdr>
        <w:top w:val="none" w:sz="0" w:space="0" w:color="auto"/>
        <w:left w:val="none" w:sz="0" w:space="0" w:color="auto"/>
        <w:bottom w:val="none" w:sz="0" w:space="0" w:color="auto"/>
        <w:right w:val="none" w:sz="0" w:space="0" w:color="auto"/>
      </w:divBdr>
    </w:div>
    <w:div w:id="635835905">
      <w:bodyDiv w:val="1"/>
      <w:marLeft w:val="0"/>
      <w:marRight w:val="0"/>
      <w:marTop w:val="0"/>
      <w:marBottom w:val="0"/>
      <w:divBdr>
        <w:top w:val="none" w:sz="0" w:space="0" w:color="auto"/>
        <w:left w:val="none" w:sz="0" w:space="0" w:color="auto"/>
        <w:bottom w:val="none" w:sz="0" w:space="0" w:color="auto"/>
        <w:right w:val="none" w:sz="0" w:space="0" w:color="auto"/>
      </w:divBdr>
    </w:div>
    <w:div w:id="636225546">
      <w:bodyDiv w:val="1"/>
      <w:marLeft w:val="0"/>
      <w:marRight w:val="0"/>
      <w:marTop w:val="0"/>
      <w:marBottom w:val="0"/>
      <w:divBdr>
        <w:top w:val="none" w:sz="0" w:space="0" w:color="auto"/>
        <w:left w:val="none" w:sz="0" w:space="0" w:color="auto"/>
        <w:bottom w:val="none" w:sz="0" w:space="0" w:color="auto"/>
        <w:right w:val="none" w:sz="0" w:space="0" w:color="auto"/>
      </w:divBdr>
    </w:div>
    <w:div w:id="640112162">
      <w:bodyDiv w:val="1"/>
      <w:marLeft w:val="0"/>
      <w:marRight w:val="0"/>
      <w:marTop w:val="0"/>
      <w:marBottom w:val="0"/>
      <w:divBdr>
        <w:top w:val="none" w:sz="0" w:space="0" w:color="auto"/>
        <w:left w:val="none" w:sz="0" w:space="0" w:color="auto"/>
        <w:bottom w:val="none" w:sz="0" w:space="0" w:color="auto"/>
        <w:right w:val="none" w:sz="0" w:space="0" w:color="auto"/>
      </w:divBdr>
    </w:div>
    <w:div w:id="640421237">
      <w:bodyDiv w:val="1"/>
      <w:marLeft w:val="0"/>
      <w:marRight w:val="0"/>
      <w:marTop w:val="0"/>
      <w:marBottom w:val="0"/>
      <w:divBdr>
        <w:top w:val="none" w:sz="0" w:space="0" w:color="auto"/>
        <w:left w:val="none" w:sz="0" w:space="0" w:color="auto"/>
        <w:bottom w:val="none" w:sz="0" w:space="0" w:color="auto"/>
        <w:right w:val="none" w:sz="0" w:space="0" w:color="auto"/>
      </w:divBdr>
    </w:div>
    <w:div w:id="641471810">
      <w:bodyDiv w:val="1"/>
      <w:marLeft w:val="0"/>
      <w:marRight w:val="0"/>
      <w:marTop w:val="0"/>
      <w:marBottom w:val="0"/>
      <w:divBdr>
        <w:top w:val="none" w:sz="0" w:space="0" w:color="auto"/>
        <w:left w:val="none" w:sz="0" w:space="0" w:color="auto"/>
        <w:bottom w:val="none" w:sz="0" w:space="0" w:color="auto"/>
        <w:right w:val="none" w:sz="0" w:space="0" w:color="auto"/>
      </w:divBdr>
    </w:div>
    <w:div w:id="641541726">
      <w:bodyDiv w:val="1"/>
      <w:marLeft w:val="0"/>
      <w:marRight w:val="0"/>
      <w:marTop w:val="0"/>
      <w:marBottom w:val="0"/>
      <w:divBdr>
        <w:top w:val="none" w:sz="0" w:space="0" w:color="auto"/>
        <w:left w:val="none" w:sz="0" w:space="0" w:color="auto"/>
        <w:bottom w:val="none" w:sz="0" w:space="0" w:color="auto"/>
        <w:right w:val="none" w:sz="0" w:space="0" w:color="auto"/>
      </w:divBdr>
    </w:div>
    <w:div w:id="641812400">
      <w:bodyDiv w:val="1"/>
      <w:marLeft w:val="0"/>
      <w:marRight w:val="0"/>
      <w:marTop w:val="0"/>
      <w:marBottom w:val="0"/>
      <w:divBdr>
        <w:top w:val="none" w:sz="0" w:space="0" w:color="auto"/>
        <w:left w:val="none" w:sz="0" w:space="0" w:color="auto"/>
        <w:bottom w:val="none" w:sz="0" w:space="0" w:color="auto"/>
        <w:right w:val="none" w:sz="0" w:space="0" w:color="auto"/>
      </w:divBdr>
    </w:div>
    <w:div w:id="643582278">
      <w:bodyDiv w:val="1"/>
      <w:marLeft w:val="0"/>
      <w:marRight w:val="0"/>
      <w:marTop w:val="0"/>
      <w:marBottom w:val="0"/>
      <w:divBdr>
        <w:top w:val="none" w:sz="0" w:space="0" w:color="auto"/>
        <w:left w:val="none" w:sz="0" w:space="0" w:color="auto"/>
        <w:bottom w:val="none" w:sz="0" w:space="0" w:color="auto"/>
        <w:right w:val="none" w:sz="0" w:space="0" w:color="auto"/>
      </w:divBdr>
    </w:div>
    <w:div w:id="644698188">
      <w:bodyDiv w:val="1"/>
      <w:marLeft w:val="0"/>
      <w:marRight w:val="0"/>
      <w:marTop w:val="0"/>
      <w:marBottom w:val="0"/>
      <w:divBdr>
        <w:top w:val="none" w:sz="0" w:space="0" w:color="auto"/>
        <w:left w:val="none" w:sz="0" w:space="0" w:color="auto"/>
        <w:bottom w:val="none" w:sz="0" w:space="0" w:color="auto"/>
        <w:right w:val="none" w:sz="0" w:space="0" w:color="auto"/>
      </w:divBdr>
    </w:div>
    <w:div w:id="646279963">
      <w:bodyDiv w:val="1"/>
      <w:marLeft w:val="0"/>
      <w:marRight w:val="0"/>
      <w:marTop w:val="0"/>
      <w:marBottom w:val="0"/>
      <w:divBdr>
        <w:top w:val="none" w:sz="0" w:space="0" w:color="auto"/>
        <w:left w:val="none" w:sz="0" w:space="0" w:color="auto"/>
        <w:bottom w:val="none" w:sz="0" w:space="0" w:color="auto"/>
        <w:right w:val="none" w:sz="0" w:space="0" w:color="auto"/>
      </w:divBdr>
    </w:div>
    <w:div w:id="646595828">
      <w:bodyDiv w:val="1"/>
      <w:marLeft w:val="0"/>
      <w:marRight w:val="0"/>
      <w:marTop w:val="0"/>
      <w:marBottom w:val="0"/>
      <w:divBdr>
        <w:top w:val="none" w:sz="0" w:space="0" w:color="auto"/>
        <w:left w:val="none" w:sz="0" w:space="0" w:color="auto"/>
        <w:bottom w:val="none" w:sz="0" w:space="0" w:color="auto"/>
        <w:right w:val="none" w:sz="0" w:space="0" w:color="auto"/>
      </w:divBdr>
    </w:div>
    <w:div w:id="647519380">
      <w:bodyDiv w:val="1"/>
      <w:marLeft w:val="0"/>
      <w:marRight w:val="0"/>
      <w:marTop w:val="0"/>
      <w:marBottom w:val="0"/>
      <w:divBdr>
        <w:top w:val="none" w:sz="0" w:space="0" w:color="auto"/>
        <w:left w:val="none" w:sz="0" w:space="0" w:color="auto"/>
        <w:bottom w:val="none" w:sz="0" w:space="0" w:color="auto"/>
        <w:right w:val="none" w:sz="0" w:space="0" w:color="auto"/>
      </w:divBdr>
    </w:div>
    <w:div w:id="648439301">
      <w:bodyDiv w:val="1"/>
      <w:marLeft w:val="0"/>
      <w:marRight w:val="0"/>
      <w:marTop w:val="0"/>
      <w:marBottom w:val="0"/>
      <w:divBdr>
        <w:top w:val="none" w:sz="0" w:space="0" w:color="auto"/>
        <w:left w:val="none" w:sz="0" w:space="0" w:color="auto"/>
        <w:bottom w:val="none" w:sz="0" w:space="0" w:color="auto"/>
        <w:right w:val="none" w:sz="0" w:space="0" w:color="auto"/>
      </w:divBdr>
    </w:div>
    <w:div w:id="649873113">
      <w:bodyDiv w:val="1"/>
      <w:marLeft w:val="0"/>
      <w:marRight w:val="0"/>
      <w:marTop w:val="0"/>
      <w:marBottom w:val="0"/>
      <w:divBdr>
        <w:top w:val="none" w:sz="0" w:space="0" w:color="auto"/>
        <w:left w:val="none" w:sz="0" w:space="0" w:color="auto"/>
        <w:bottom w:val="none" w:sz="0" w:space="0" w:color="auto"/>
        <w:right w:val="none" w:sz="0" w:space="0" w:color="auto"/>
      </w:divBdr>
    </w:div>
    <w:div w:id="652296332">
      <w:bodyDiv w:val="1"/>
      <w:marLeft w:val="0"/>
      <w:marRight w:val="0"/>
      <w:marTop w:val="0"/>
      <w:marBottom w:val="0"/>
      <w:divBdr>
        <w:top w:val="none" w:sz="0" w:space="0" w:color="auto"/>
        <w:left w:val="none" w:sz="0" w:space="0" w:color="auto"/>
        <w:bottom w:val="none" w:sz="0" w:space="0" w:color="auto"/>
        <w:right w:val="none" w:sz="0" w:space="0" w:color="auto"/>
      </w:divBdr>
    </w:div>
    <w:div w:id="654190560">
      <w:bodyDiv w:val="1"/>
      <w:marLeft w:val="0"/>
      <w:marRight w:val="0"/>
      <w:marTop w:val="0"/>
      <w:marBottom w:val="0"/>
      <w:divBdr>
        <w:top w:val="none" w:sz="0" w:space="0" w:color="auto"/>
        <w:left w:val="none" w:sz="0" w:space="0" w:color="auto"/>
        <w:bottom w:val="none" w:sz="0" w:space="0" w:color="auto"/>
        <w:right w:val="none" w:sz="0" w:space="0" w:color="auto"/>
      </w:divBdr>
    </w:div>
    <w:div w:id="656960680">
      <w:bodyDiv w:val="1"/>
      <w:marLeft w:val="0"/>
      <w:marRight w:val="0"/>
      <w:marTop w:val="0"/>
      <w:marBottom w:val="0"/>
      <w:divBdr>
        <w:top w:val="none" w:sz="0" w:space="0" w:color="auto"/>
        <w:left w:val="none" w:sz="0" w:space="0" w:color="auto"/>
        <w:bottom w:val="none" w:sz="0" w:space="0" w:color="auto"/>
        <w:right w:val="none" w:sz="0" w:space="0" w:color="auto"/>
      </w:divBdr>
    </w:div>
    <w:div w:id="659308312">
      <w:bodyDiv w:val="1"/>
      <w:marLeft w:val="0"/>
      <w:marRight w:val="0"/>
      <w:marTop w:val="0"/>
      <w:marBottom w:val="0"/>
      <w:divBdr>
        <w:top w:val="none" w:sz="0" w:space="0" w:color="auto"/>
        <w:left w:val="none" w:sz="0" w:space="0" w:color="auto"/>
        <w:bottom w:val="none" w:sz="0" w:space="0" w:color="auto"/>
        <w:right w:val="none" w:sz="0" w:space="0" w:color="auto"/>
      </w:divBdr>
    </w:div>
    <w:div w:id="660812299">
      <w:bodyDiv w:val="1"/>
      <w:marLeft w:val="0"/>
      <w:marRight w:val="0"/>
      <w:marTop w:val="0"/>
      <w:marBottom w:val="0"/>
      <w:divBdr>
        <w:top w:val="none" w:sz="0" w:space="0" w:color="auto"/>
        <w:left w:val="none" w:sz="0" w:space="0" w:color="auto"/>
        <w:bottom w:val="none" w:sz="0" w:space="0" w:color="auto"/>
        <w:right w:val="none" w:sz="0" w:space="0" w:color="auto"/>
      </w:divBdr>
    </w:div>
    <w:div w:id="660932027">
      <w:bodyDiv w:val="1"/>
      <w:marLeft w:val="0"/>
      <w:marRight w:val="0"/>
      <w:marTop w:val="0"/>
      <w:marBottom w:val="0"/>
      <w:divBdr>
        <w:top w:val="none" w:sz="0" w:space="0" w:color="auto"/>
        <w:left w:val="none" w:sz="0" w:space="0" w:color="auto"/>
        <w:bottom w:val="none" w:sz="0" w:space="0" w:color="auto"/>
        <w:right w:val="none" w:sz="0" w:space="0" w:color="auto"/>
      </w:divBdr>
    </w:div>
    <w:div w:id="661468991">
      <w:bodyDiv w:val="1"/>
      <w:marLeft w:val="0"/>
      <w:marRight w:val="0"/>
      <w:marTop w:val="0"/>
      <w:marBottom w:val="0"/>
      <w:divBdr>
        <w:top w:val="none" w:sz="0" w:space="0" w:color="auto"/>
        <w:left w:val="none" w:sz="0" w:space="0" w:color="auto"/>
        <w:bottom w:val="none" w:sz="0" w:space="0" w:color="auto"/>
        <w:right w:val="none" w:sz="0" w:space="0" w:color="auto"/>
      </w:divBdr>
    </w:div>
    <w:div w:id="661541119">
      <w:bodyDiv w:val="1"/>
      <w:marLeft w:val="0"/>
      <w:marRight w:val="0"/>
      <w:marTop w:val="0"/>
      <w:marBottom w:val="0"/>
      <w:divBdr>
        <w:top w:val="none" w:sz="0" w:space="0" w:color="auto"/>
        <w:left w:val="none" w:sz="0" w:space="0" w:color="auto"/>
        <w:bottom w:val="none" w:sz="0" w:space="0" w:color="auto"/>
        <w:right w:val="none" w:sz="0" w:space="0" w:color="auto"/>
      </w:divBdr>
    </w:div>
    <w:div w:id="662392597">
      <w:bodyDiv w:val="1"/>
      <w:marLeft w:val="0"/>
      <w:marRight w:val="0"/>
      <w:marTop w:val="0"/>
      <w:marBottom w:val="0"/>
      <w:divBdr>
        <w:top w:val="none" w:sz="0" w:space="0" w:color="auto"/>
        <w:left w:val="none" w:sz="0" w:space="0" w:color="auto"/>
        <w:bottom w:val="none" w:sz="0" w:space="0" w:color="auto"/>
        <w:right w:val="none" w:sz="0" w:space="0" w:color="auto"/>
      </w:divBdr>
    </w:div>
    <w:div w:id="663053474">
      <w:bodyDiv w:val="1"/>
      <w:marLeft w:val="0"/>
      <w:marRight w:val="0"/>
      <w:marTop w:val="0"/>
      <w:marBottom w:val="0"/>
      <w:divBdr>
        <w:top w:val="none" w:sz="0" w:space="0" w:color="auto"/>
        <w:left w:val="none" w:sz="0" w:space="0" w:color="auto"/>
        <w:bottom w:val="none" w:sz="0" w:space="0" w:color="auto"/>
        <w:right w:val="none" w:sz="0" w:space="0" w:color="auto"/>
      </w:divBdr>
    </w:div>
    <w:div w:id="665061269">
      <w:bodyDiv w:val="1"/>
      <w:marLeft w:val="0"/>
      <w:marRight w:val="0"/>
      <w:marTop w:val="0"/>
      <w:marBottom w:val="0"/>
      <w:divBdr>
        <w:top w:val="none" w:sz="0" w:space="0" w:color="auto"/>
        <w:left w:val="none" w:sz="0" w:space="0" w:color="auto"/>
        <w:bottom w:val="none" w:sz="0" w:space="0" w:color="auto"/>
        <w:right w:val="none" w:sz="0" w:space="0" w:color="auto"/>
      </w:divBdr>
    </w:div>
    <w:div w:id="666395968">
      <w:bodyDiv w:val="1"/>
      <w:marLeft w:val="0"/>
      <w:marRight w:val="0"/>
      <w:marTop w:val="0"/>
      <w:marBottom w:val="0"/>
      <w:divBdr>
        <w:top w:val="none" w:sz="0" w:space="0" w:color="auto"/>
        <w:left w:val="none" w:sz="0" w:space="0" w:color="auto"/>
        <w:bottom w:val="none" w:sz="0" w:space="0" w:color="auto"/>
        <w:right w:val="none" w:sz="0" w:space="0" w:color="auto"/>
      </w:divBdr>
    </w:div>
    <w:div w:id="667487575">
      <w:bodyDiv w:val="1"/>
      <w:marLeft w:val="0"/>
      <w:marRight w:val="0"/>
      <w:marTop w:val="0"/>
      <w:marBottom w:val="0"/>
      <w:divBdr>
        <w:top w:val="none" w:sz="0" w:space="0" w:color="auto"/>
        <w:left w:val="none" w:sz="0" w:space="0" w:color="auto"/>
        <w:bottom w:val="none" w:sz="0" w:space="0" w:color="auto"/>
        <w:right w:val="none" w:sz="0" w:space="0" w:color="auto"/>
      </w:divBdr>
    </w:div>
    <w:div w:id="668560177">
      <w:bodyDiv w:val="1"/>
      <w:marLeft w:val="0"/>
      <w:marRight w:val="0"/>
      <w:marTop w:val="0"/>
      <w:marBottom w:val="0"/>
      <w:divBdr>
        <w:top w:val="none" w:sz="0" w:space="0" w:color="auto"/>
        <w:left w:val="none" w:sz="0" w:space="0" w:color="auto"/>
        <w:bottom w:val="none" w:sz="0" w:space="0" w:color="auto"/>
        <w:right w:val="none" w:sz="0" w:space="0" w:color="auto"/>
      </w:divBdr>
    </w:div>
    <w:div w:id="669794241">
      <w:bodyDiv w:val="1"/>
      <w:marLeft w:val="0"/>
      <w:marRight w:val="0"/>
      <w:marTop w:val="0"/>
      <w:marBottom w:val="0"/>
      <w:divBdr>
        <w:top w:val="none" w:sz="0" w:space="0" w:color="auto"/>
        <w:left w:val="none" w:sz="0" w:space="0" w:color="auto"/>
        <w:bottom w:val="none" w:sz="0" w:space="0" w:color="auto"/>
        <w:right w:val="none" w:sz="0" w:space="0" w:color="auto"/>
      </w:divBdr>
    </w:div>
    <w:div w:id="669917753">
      <w:bodyDiv w:val="1"/>
      <w:marLeft w:val="0"/>
      <w:marRight w:val="0"/>
      <w:marTop w:val="0"/>
      <w:marBottom w:val="0"/>
      <w:divBdr>
        <w:top w:val="none" w:sz="0" w:space="0" w:color="auto"/>
        <w:left w:val="none" w:sz="0" w:space="0" w:color="auto"/>
        <w:bottom w:val="none" w:sz="0" w:space="0" w:color="auto"/>
        <w:right w:val="none" w:sz="0" w:space="0" w:color="auto"/>
      </w:divBdr>
    </w:div>
    <w:div w:id="670526033">
      <w:bodyDiv w:val="1"/>
      <w:marLeft w:val="0"/>
      <w:marRight w:val="0"/>
      <w:marTop w:val="0"/>
      <w:marBottom w:val="0"/>
      <w:divBdr>
        <w:top w:val="none" w:sz="0" w:space="0" w:color="auto"/>
        <w:left w:val="none" w:sz="0" w:space="0" w:color="auto"/>
        <w:bottom w:val="none" w:sz="0" w:space="0" w:color="auto"/>
        <w:right w:val="none" w:sz="0" w:space="0" w:color="auto"/>
      </w:divBdr>
    </w:div>
    <w:div w:id="674501010">
      <w:bodyDiv w:val="1"/>
      <w:marLeft w:val="0"/>
      <w:marRight w:val="0"/>
      <w:marTop w:val="0"/>
      <w:marBottom w:val="0"/>
      <w:divBdr>
        <w:top w:val="none" w:sz="0" w:space="0" w:color="auto"/>
        <w:left w:val="none" w:sz="0" w:space="0" w:color="auto"/>
        <w:bottom w:val="none" w:sz="0" w:space="0" w:color="auto"/>
        <w:right w:val="none" w:sz="0" w:space="0" w:color="auto"/>
      </w:divBdr>
    </w:div>
    <w:div w:id="674528926">
      <w:bodyDiv w:val="1"/>
      <w:marLeft w:val="0"/>
      <w:marRight w:val="0"/>
      <w:marTop w:val="0"/>
      <w:marBottom w:val="0"/>
      <w:divBdr>
        <w:top w:val="none" w:sz="0" w:space="0" w:color="auto"/>
        <w:left w:val="none" w:sz="0" w:space="0" w:color="auto"/>
        <w:bottom w:val="none" w:sz="0" w:space="0" w:color="auto"/>
        <w:right w:val="none" w:sz="0" w:space="0" w:color="auto"/>
      </w:divBdr>
    </w:div>
    <w:div w:id="674770151">
      <w:bodyDiv w:val="1"/>
      <w:marLeft w:val="0"/>
      <w:marRight w:val="0"/>
      <w:marTop w:val="0"/>
      <w:marBottom w:val="0"/>
      <w:divBdr>
        <w:top w:val="none" w:sz="0" w:space="0" w:color="auto"/>
        <w:left w:val="none" w:sz="0" w:space="0" w:color="auto"/>
        <w:bottom w:val="none" w:sz="0" w:space="0" w:color="auto"/>
        <w:right w:val="none" w:sz="0" w:space="0" w:color="auto"/>
      </w:divBdr>
    </w:div>
    <w:div w:id="674848479">
      <w:bodyDiv w:val="1"/>
      <w:marLeft w:val="0"/>
      <w:marRight w:val="0"/>
      <w:marTop w:val="0"/>
      <w:marBottom w:val="0"/>
      <w:divBdr>
        <w:top w:val="none" w:sz="0" w:space="0" w:color="auto"/>
        <w:left w:val="none" w:sz="0" w:space="0" w:color="auto"/>
        <w:bottom w:val="none" w:sz="0" w:space="0" w:color="auto"/>
        <w:right w:val="none" w:sz="0" w:space="0" w:color="auto"/>
      </w:divBdr>
    </w:div>
    <w:div w:id="675768660">
      <w:bodyDiv w:val="1"/>
      <w:marLeft w:val="0"/>
      <w:marRight w:val="0"/>
      <w:marTop w:val="0"/>
      <w:marBottom w:val="0"/>
      <w:divBdr>
        <w:top w:val="none" w:sz="0" w:space="0" w:color="auto"/>
        <w:left w:val="none" w:sz="0" w:space="0" w:color="auto"/>
        <w:bottom w:val="none" w:sz="0" w:space="0" w:color="auto"/>
        <w:right w:val="none" w:sz="0" w:space="0" w:color="auto"/>
      </w:divBdr>
    </w:div>
    <w:div w:id="676004690">
      <w:bodyDiv w:val="1"/>
      <w:marLeft w:val="0"/>
      <w:marRight w:val="0"/>
      <w:marTop w:val="0"/>
      <w:marBottom w:val="0"/>
      <w:divBdr>
        <w:top w:val="none" w:sz="0" w:space="0" w:color="auto"/>
        <w:left w:val="none" w:sz="0" w:space="0" w:color="auto"/>
        <w:bottom w:val="none" w:sz="0" w:space="0" w:color="auto"/>
        <w:right w:val="none" w:sz="0" w:space="0" w:color="auto"/>
      </w:divBdr>
    </w:div>
    <w:div w:id="676464983">
      <w:bodyDiv w:val="1"/>
      <w:marLeft w:val="0"/>
      <w:marRight w:val="0"/>
      <w:marTop w:val="0"/>
      <w:marBottom w:val="0"/>
      <w:divBdr>
        <w:top w:val="none" w:sz="0" w:space="0" w:color="auto"/>
        <w:left w:val="none" w:sz="0" w:space="0" w:color="auto"/>
        <w:bottom w:val="none" w:sz="0" w:space="0" w:color="auto"/>
        <w:right w:val="none" w:sz="0" w:space="0" w:color="auto"/>
      </w:divBdr>
    </w:div>
    <w:div w:id="677119925">
      <w:bodyDiv w:val="1"/>
      <w:marLeft w:val="0"/>
      <w:marRight w:val="0"/>
      <w:marTop w:val="0"/>
      <w:marBottom w:val="0"/>
      <w:divBdr>
        <w:top w:val="none" w:sz="0" w:space="0" w:color="auto"/>
        <w:left w:val="none" w:sz="0" w:space="0" w:color="auto"/>
        <w:bottom w:val="none" w:sz="0" w:space="0" w:color="auto"/>
        <w:right w:val="none" w:sz="0" w:space="0" w:color="auto"/>
      </w:divBdr>
    </w:div>
    <w:div w:id="678043338">
      <w:bodyDiv w:val="1"/>
      <w:marLeft w:val="0"/>
      <w:marRight w:val="0"/>
      <w:marTop w:val="0"/>
      <w:marBottom w:val="0"/>
      <w:divBdr>
        <w:top w:val="none" w:sz="0" w:space="0" w:color="auto"/>
        <w:left w:val="none" w:sz="0" w:space="0" w:color="auto"/>
        <w:bottom w:val="none" w:sz="0" w:space="0" w:color="auto"/>
        <w:right w:val="none" w:sz="0" w:space="0" w:color="auto"/>
      </w:divBdr>
    </w:div>
    <w:div w:id="679509233">
      <w:bodyDiv w:val="1"/>
      <w:marLeft w:val="0"/>
      <w:marRight w:val="0"/>
      <w:marTop w:val="0"/>
      <w:marBottom w:val="0"/>
      <w:divBdr>
        <w:top w:val="none" w:sz="0" w:space="0" w:color="auto"/>
        <w:left w:val="none" w:sz="0" w:space="0" w:color="auto"/>
        <w:bottom w:val="none" w:sz="0" w:space="0" w:color="auto"/>
        <w:right w:val="none" w:sz="0" w:space="0" w:color="auto"/>
      </w:divBdr>
    </w:div>
    <w:div w:id="681392143">
      <w:bodyDiv w:val="1"/>
      <w:marLeft w:val="0"/>
      <w:marRight w:val="0"/>
      <w:marTop w:val="0"/>
      <w:marBottom w:val="0"/>
      <w:divBdr>
        <w:top w:val="none" w:sz="0" w:space="0" w:color="auto"/>
        <w:left w:val="none" w:sz="0" w:space="0" w:color="auto"/>
        <w:bottom w:val="none" w:sz="0" w:space="0" w:color="auto"/>
        <w:right w:val="none" w:sz="0" w:space="0" w:color="auto"/>
      </w:divBdr>
    </w:div>
    <w:div w:id="682049426">
      <w:bodyDiv w:val="1"/>
      <w:marLeft w:val="0"/>
      <w:marRight w:val="0"/>
      <w:marTop w:val="0"/>
      <w:marBottom w:val="0"/>
      <w:divBdr>
        <w:top w:val="none" w:sz="0" w:space="0" w:color="auto"/>
        <w:left w:val="none" w:sz="0" w:space="0" w:color="auto"/>
        <w:bottom w:val="none" w:sz="0" w:space="0" w:color="auto"/>
        <w:right w:val="none" w:sz="0" w:space="0" w:color="auto"/>
      </w:divBdr>
    </w:div>
    <w:div w:id="682974393">
      <w:bodyDiv w:val="1"/>
      <w:marLeft w:val="0"/>
      <w:marRight w:val="0"/>
      <w:marTop w:val="0"/>
      <w:marBottom w:val="0"/>
      <w:divBdr>
        <w:top w:val="none" w:sz="0" w:space="0" w:color="auto"/>
        <w:left w:val="none" w:sz="0" w:space="0" w:color="auto"/>
        <w:bottom w:val="none" w:sz="0" w:space="0" w:color="auto"/>
        <w:right w:val="none" w:sz="0" w:space="0" w:color="auto"/>
      </w:divBdr>
    </w:div>
    <w:div w:id="683896584">
      <w:bodyDiv w:val="1"/>
      <w:marLeft w:val="0"/>
      <w:marRight w:val="0"/>
      <w:marTop w:val="0"/>
      <w:marBottom w:val="0"/>
      <w:divBdr>
        <w:top w:val="none" w:sz="0" w:space="0" w:color="auto"/>
        <w:left w:val="none" w:sz="0" w:space="0" w:color="auto"/>
        <w:bottom w:val="none" w:sz="0" w:space="0" w:color="auto"/>
        <w:right w:val="none" w:sz="0" w:space="0" w:color="auto"/>
      </w:divBdr>
    </w:div>
    <w:div w:id="684668976">
      <w:bodyDiv w:val="1"/>
      <w:marLeft w:val="0"/>
      <w:marRight w:val="0"/>
      <w:marTop w:val="0"/>
      <w:marBottom w:val="0"/>
      <w:divBdr>
        <w:top w:val="none" w:sz="0" w:space="0" w:color="auto"/>
        <w:left w:val="none" w:sz="0" w:space="0" w:color="auto"/>
        <w:bottom w:val="none" w:sz="0" w:space="0" w:color="auto"/>
        <w:right w:val="none" w:sz="0" w:space="0" w:color="auto"/>
      </w:divBdr>
    </w:div>
    <w:div w:id="685523343">
      <w:bodyDiv w:val="1"/>
      <w:marLeft w:val="0"/>
      <w:marRight w:val="0"/>
      <w:marTop w:val="0"/>
      <w:marBottom w:val="0"/>
      <w:divBdr>
        <w:top w:val="none" w:sz="0" w:space="0" w:color="auto"/>
        <w:left w:val="none" w:sz="0" w:space="0" w:color="auto"/>
        <w:bottom w:val="none" w:sz="0" w:space="0" w:color="auto"/>
        <w:right w:val="none" w:sz="0" w:space="0" w:color="auto"/>
      </w:divBdr>
    </w:div>
    <w:div w:id="685987616">
      <w:bodyDiv w:val="1"/>
      <w:marLeft w:val="0"/>
      <w:marRight w:val="0"/>
      <w:marTop w:val="0"/>
      <w:marBottom w:val="0"/>
      <w:divBdr>
        <w:top w:val="none" w:sz="0" w:space="0" w:color="auto"/>
        <w:left w:val="none" w:sz="0" w:space="0" w:color="auto"/>
        <w:bottom w:val="none" w:sz="0" w:space="0" w:color="auto"/>
        <w:right w:val="none" w:sz="0" w:space="0" w:color="auto"/>
      </w:divBdr>
    </w:div>
    <w:div w:id="686903128">
      <w:bodyDiv w:val="1"/>
      <w:marLeft w:val="0"/>
      <w:marRight w:val="0"/>
      <w:marTop w:val="0"/>
      <w:marBottom w:val="0"/>
      <w:divBdr>
        <w:top w:val="none" w:sz="0" w:space="0" w:color="auto"/>
        <w:left w:val="none" w:sz="0" w:space="0" w:color="auto"/>
        <w:bottom w:val="none" w:sz="0" w:space="0" w:color="auto"/>
        <w:right w:val="none" w:sz="0" w:space="0" w:color="auto"/>
      </w:divBdr>
    </w:div>
    <w:div w:id="689113766">
      <w:bodyDiv w:val="1"/>
      <w:marLeft w:val="0"/>
      <w:marRight w:val="0"/>
      <w:marTop w:val="0"/>
      <w:marBottom w:val="0"/>
      <w:divBdr>
        <w:top w:val="none" w:sz="0" w:space="0" w:color="auto"/>
        <w:left w:val="none" w:sz="0" w:space="0" w:color="auto"/>
        <w:bottom w:val="none" w:sz="0" w:space="0" w:color="auto"/>
        <w:right w:val="none" w:sz="0" w:space="0" w:color="auto"/>
      </w:divBdr>
    </w:div>
    <w:div w:id="690687216">
      <w:bodyDiv w:val="1"/>
      <w:marLeft w:val="0"/>
      <w:marRight w:val="0"/>
      <w:marTop w:val="0"/>
      <w:marBottom w:val="0"/>
      <w:divBdr>
        <w:top w:val="none" w:sz="0" w:space="0" w:color="auto"/>
        <w:left w:val="none" w:sz="0" w:space="0" w:color="auto"/>
        <w:bottom w:val="none" w:sz="0" w:space="0" w:color="auto"/>
        <w:right w:val="none" w:sz="0" w:space="0" w:color="auto"/>
      </w:divBdr>
    </w:div>
    <w:div w:id="691109271">
      <w:bodyDiv w:val="1"/>
      <w:marLeft w:val="0"/>
      <w:marRight w:val="0"/>
      <w:marTop w:val="0"/>
      <w:marBottom w:val="0"/>
      <w:divBdr>
        <w:top w:val="none" w:sz="0" w:space="0" w:color="auto"/>
        <w:left w:val="none" w:sz="0" w:space="0" w:color="auto"/>
        <w:bottom w:val="none" w:sz="0" w:space="0" w:color="auto"/>
        <w:right w:val="none" w:sz="0" w:space="0" w:color="auto"/>
      </w:divBdr>
    </w:div>
    <w:div w:id="691615064">
      <w:bodyDiv w:val="1"/>
      <w:marLeft w:val="0"/>
      <w:marRight w:val="0"/>
      <w:marTop w:val="0"/>
      <w:marBottom w:val="0"/>
      <w:divBdr>
        <w:top w:val="none" w:sz="0" w:space="0" w:color="auto"/>
        <w:left w:val="none" w:sz="0" w:space="0" w:color="auto"/>
        <w:bottom w:val="none" w:sz="0" w:space="0" w:color="auto"/>
        <w:right w:val="none" w:sz="0" w:space="0" w:color="auto"/>
      </w:divBdr>
    </w:div>
    <w:div w:id="691806376">
      <w:bodyDiv w:val="1"/>
      <w:marLeft w:val="0"/>
      <w:marRight w:val="0"/>
      <w:marTop w:val="0"/>
      <w:marBottom w:val="0"/>
      <w:divBdr>
        <w:top w:val="none" w:sz="0" w:space="0" w:color="auto"/>
        <w:left w:val="none" w:sz="0" w:space="0" w:color="auto"/>
        <w:bottom w:val="none" w:sz="0" w:space="0" w:color="auto"/>
        <w:right w:val="none" w:sz="0" w:space="0" w:color="auto"/>
      </w:divBdr>
    </w:div>
    <w:div w:id="693387044">
      <w:bodyDiv w:val="1"/>
      <w:marLeft w:val="0"/>
      <w:marRight w:val="0"/>
      <w:marTop w:val="0"/>
      <w:marBottom w:val="0"/>
      <w:divBdr>
        <w:top w:val="none" w:sz="0" w:space="0" w:color="auto"/>
        <w:left w:val="none" w:sz="0" w:space="0" w:color="auto"/>
        <w:bottom w:val="none" w:sz="0" w:space="0" w:color="auto"/>
        <w:right w:val="none" w:sz="0" w:space="0" w:color="auto"/>
      </w:divBdr>
    </w:div>
    <w:div w:id="693463185">
      <w:bodyDiv w:val="1"/>
      <w:marLeft w:val="0"/>
      <w:marRight w:val="0"/>
      <w:marTop w:val="0"/>
      <w:marBottom w:val="0"/>
      <w:divBdr>
        <w:top w:val="none" w:sz="0" w:space="0" w:color="auto"/>
        <w:left w:val="none" w:sz="0" w:space="0" w:color="auto"/>
        <w:bottom w:val="none" w:sz="0" w:space="0" w:color="auto"/>
        <w:right w:val="none" w:sz="0" w:space="0" w:color="auto"/>
      </w:divBdr>
    </w:div>
    <w:div w:id="693964489">
      <w:bodyDiv w:val="1"/>
      <w:marLeft w:val="0"/>
      <w:marRight w:val="0"/>
      <w:marTop w:val="0"/>
      <w:marBottom w:val="0"/>
      <w:divBdr>
        <w:top w:val="none" w:sz="0" w:space="0" w:color="auto"/>
        <w:left w:val="none" w:sz="0" w:space="0" w:color="auto"/>
        <w:bottom w:val="none" w:sz="0" w:space="0" w:color="auto"/>
        <w:right w:val="none" w:sz="0" w:space="0" w:color="auto"/>
      </w:divBdr>
    </w:div>
    <w:div w:id="695273308">
      <w:bodyDiv w:val="1"/>
      <w:marLeft w:val="0"/>
      <w:marRight w:val="0"/>
      <w:marTop w:val="0"/>
      <w:marBottom w:val="0"/>
      <w:divBdr>
        <w:top w:val="none" w:sz="0" w:space="0" w:color="auto"/>
        <w:left w:val="none" w:sz="0" w:space="0" w:color="auto"/>
        <w:bottom w:val="none" w:sz="0" w:space="0" w:color="auto"/>
        <w:right w:val="none" w:sz="0" w:space="0" w:color="auto"/>
      </w:divBdr>
    </w:div>
    <w:div w:id="698051386">
      <w:bodyDiv w:val="1"/>
      <w:marLeft w:val="0"/>
      <w:marRight w:val="0"/>
      <w:marTop w:val="0"/>
      <w:marBottom w:val="0"/>
      <w:divBdr>
        <w:top w:val="none" w:sz="0" w:space="0" w:color="auto"/>
        <w:left w:val="none" w:sz="0" w:space="0" w:color="auto"/>
        <w:bottom w:val="none" w:sz="0" w:space="0" w:color="auto"/>
        <w:right w:val="none" w:sz="0" w:space="0" w:color="auto"/>
      </w:divBdr>
    </w:div>
    <w:div w:id="699235272">
      <w:bodyDiv w:val="1"/>
      <w:marLeft w:val="0"/>
      <w:marRight w:val="0"/>
      <w:marTop w:val="0"/>
      <w:marBottom w:val="0"/>
      <w:divBdr>
        <w:top w:val="none" w:sz="0" w:space="0" w:color="auto"/>
        <w:left w:val="none" w:sz="0" w:space="0" w:color="auto"/>
        <w:bottom w:val="none" w:sz="0" w:space="0" w:color="auto"/>
        <w:right w:val="none" w:sz="0" w:space="0" w:color="auto"/>
      </w:divBdr>
    </w:div>
    <w:div w:id="700087402">
      <w:bodyDiv w:val="1"/>
      <w:marLeft w:val="0"/>
      <w:marRight w:val="0"/>
      <w:marTop w:val="0"/>
      <w:marBottom w:val="0"/>
      <w:divBdr>
        <w:top w:val="none" w:sz="0" w:space="0" w:color="auto"/>
        <w:left w:val="none" w:sz="0" w:space="0" w:color="auto"/>
        <w:bottom w:val="none" w:sz="0" w:space="0" w:color="auto"/>
        <w:right w:val="none" w:sz="0" w:space="0" w:color="auto"/>
      </w:divBdr>
    </w:div>
    <w:div w:id="700398621">
      <w:bodyDiv w:val="1"/>
      <w:marLeft w:val="0"/>
      <w:marRight w:val="0"/>
      <w:marTop w:val="0"/>
      <w:marBottom w:val="0"/>
      <w:divBdr>
        <w:top w:val="none" w:sz="0" w:space="0" w:color="auto"/>
        <w:left w:val="none" w:sz="0" w:space="0" w:color="auto"/>
        <w:bottom w:val="none" w:sz="0" w:space="0" w:color="auto"/>
        <w:right w:val="none" w:sz="0" w:space="0" w:color="auto"/>
      </w:divBdr>
    </w:div>
    <w:div w:id="700858835">
      <w:bodyDiv w:val="1"/>
      <w:marLeft w:val="0"/>
      <w:marRight w:val="0"/>
      <w:marTop w:val="0"/>
      <w:marBottom w:val="0"/>
      <w:divBdr>
        <w:top w:val="none" w:sz="0" w:space="0" w:color="auto"/>
        <w:left w:val="none" w:sz="0" w:space="0" w:color="auto"/>
        <w:bottom w:val="none" w:sz="0" w:space="0" w:color="auto"/>
        <w:right w:val="none" w:sz="0" w:space="0" w:color="auto"/>
      </w:divBdr>
    </w:div>
    <w:div w:id="703795101">
      <w:bodyDiv w:val="1"/>
      <w:marLeft w:val="0"/>
      <w:marRight w:val="0"/>
      <w:marTop w:val="0"/>
      <w:marBottom w:val="0"/>
      <w:divBdr>
        <w:top w:val="none" w:sz="0" w:space="0" w:color="auto"/>
        <w:left w:val="none" w:sz="0" w:space="0" w:color="auto"/>
        <w:bottom w:val="none" w:sz="0" w:space="0" w:color="auto"/>
        <w:right w:val="none" w:sz="0" w:space="0" w:color="auto"/>
      </w:divBdr>
    </w:div>
    <w:div w:id="704329633">
      <w:bodyDiv w:val="1"/>
      <w:marLeft w:val="0"/>
      <w:marRight w:val="0"/>
      <w:marTop w:val="0"/>
      <w:marBottom w:val="0"/>
      <w:divBdr>
        <w:top w:val="none" w:sz="0" w:space="0" w:color="auto"/>
        <w:left w:val="none" w:sz="0" w:space="0" w:color="auto"/>
        <w:bottom w:val="none" w:sz="0" w:space="0" w:color="auto"/>
        <w:right w:val="none" w:sz="0" w:space="0" w:color="auto"/>
      </w:divBdr>
    </w:div>
    <w:div w:id="704907738">
      <w:bodyDiv w:val="1"/>
      <w:marLeft w:val="0"/>
      <w:marRight w:val="0"/>
      <w:marTop w:val="0"/>
      <w:marBottom w:val="0"/>
      <w:divBdr>
        <w:top w:val="none" w:sz="0" w:space="0" w:color="auto"/>
        <w:left w:val="none" w:sz="0" w:space="0" w:color="auto"/>
        <w:bottom w:val="none" w:sz="0" w:space="0" w:color="auto"/>
        <w:right w:val="none" w:sz="0" w:space="0" w:color="auto"/>
      </w:divBdr>
    </w:div>
    <w:div w:id="705178620">
      <w:bodyDiv w:val="1"/>
      <w:marLeft w:val="0"/>
      <w:marRight w:val="0"/>
      <w:marTop w:val="0"/>
      <w:marBottom w:val="0"/>
      <w:divBdr>
        <w:top w:val="none" w:sz="0" w:space="0" w:color="auto"/>
        <w:left w:val="none" w:sz="0" w:space="0" w:color="auto"/>
        <w:bottom w:val="none" w:sz="0" w:space="0" w:color="auto"/>
        <w:right w:val="none" w:sz="0" w:space="0" w:color="auto"/>
      </w:divBdr>
    </w:div>
    <w:div w:id="706612911">
      <w:bodyDiv w:val="1"/>
      <w:marLeft w:val="0"/>
      <w:marRight w:val="0"/>
      <w:marTop w:val="0"/>
      <w:marBottom w:val="0"/>
      <w:divBdr>
        <w:top w:val="none" w:sz="0" w:space="0" w:color="auto"/>
        <w:left w:val="none" w:sz="0" w:space="0" w:color="auto"/>
        <w:bottom w:val="none" w:sz="0" w:space="0" w:color="auto"/>
        <w:right w:val="none" w:sz="0" w:space="0" w:color="auto"/>
      </w:divBdr>
    </w:div>
    <w:div w:id="707487805">
      <w:bodyDiv w:val="1"/>
      <w:marLeft w:val="0"/>
      <w:marRight w:val="0"/>
      <w:marTop w:val="0"/>
      <w:marBottom w:val="0"/>
      <w:divBdr>
        <w:top w:val="none" w:sz="0" w:space="0" w:color="auto"/>
        <w:left w:val="none" w:sz="0" w:space="0" w:color="auto"/>
        <w:bottom w:val="none" w:sz="0" w:space="0" w:color="auto"/>
        <w:right w:val="none" w:sz="0" w:space="0" w:color="auto"/>
      </w:divBdr>
    </w:div>
    <w:div w:id="708840878">
      <w:bodyDiv w:val="1"/>
      <w:marLeft w:val="0"/>
      <w:marRight w:val="0"/>
      <w:marTop w:val="0"/>
      <w:marBottom w:val="0"/>
      <w:divBdr>
        <w:top w:val="none" w:sz="0" w:space="0" w:color="auto"/>
        <w:left w:val="none" w:sz="0" w:space="0" w:color="auto"/>
        <w:bottom w:val="none" w:sz="0" w:space="0" w:color="auto"/>
        <w:right w:val="none" w:sz="0" w:space="0" w:color="auto"/>
      </w:divBdr>
    </w:div>
    <w:div w:id="709840752">
      <w:bodyDiv w:val="1"/>
      <w:marLeft w:val="0"/>
      <w:marRight w:val="0"/>
      <w:marTop w:val="0"/>
      <w:marBottom w:val="0"/>
      <w:divBdr>
        <w:top w:val="none" w:sz="0" w:space="0" w:color="auto"/>
        <w:left w:val="none" w:sz="0" w:space="0" w:color="auto"/>
        <w:bottom w:val="none" w:sz="0" w:space="0" w:color="auto"/>
        <w:right w:val="none" w:sz="0" w:space="0" w:color="auto"/>
      </w:divBdr>
    </w:div>
    <w:div w:id="711002478">
      <w:bodyDiv w:val="1"/>
      <w:marLeft w:val="0"/>
      <w:marRight w:val="0"/>
      <w:marTop w:val="0"/>
      <w:marBottom w:val="0"/>
      <w:divBdr>
        <w:top w:val="none" w:sz="0" w:space="0" w:color="auto"/>
        <w:left w:val="none" w:sz="0" w:space="0" w:color="auto"/>
        <w:bottom w:val="none" w:sz="0" w:space="0" w:color="auto"/>
        <w:right w:val="none" w:sz="0" w:space="0" w:color="auto"/>
      </w:divBdr>
    </w:div>
    <w:div w:id="711538743">
      <w:bodyDiv w:val="1"/>
      <w:marLeft w:val="0"/>
      <w:marRight w:val="0"/>
      <w:marTop w:val="0"/>
      <w:marBottom w:val="0"/>
      <w:divBdr>
        <w:top w:val="none" w:sz="0" w:space="0" w:color="auto"/>
        <w:left w:val="none" w:sz="0" w:space="0" w:color="auto"/>
        <w:bottom w:val="none" w:sz="0" w:space="0" w:color="auto"/>
        <w:right w:val="none" w:sz="0" w:space="0" w:color="auto"/>
      </w:divBdr>
    </w:div>
    <w:div w:id="712775982">
      <w:bodyDiv w:val="1"/>
      <w:marLeft w:val="0"/>
      <w:marRight w:val="0"/>
      <w:marTop w:val="0"/>
      <w:marBottom w:val="0"/>
      <w:divBdr>
        <w:top w:val="none" w:sz="0" w:space="0" w:color="auto"/>
        <w:left w:val="none" w:sz="0" w:space="0" w:color="auto"/>
        <w:bottom w:val="none" w:sz="0" w:space="0" w:color="auto"/>
        <w:right w:val="none" w:sz="0" w:space="0" w:color="auto"/>
      </w:divBdr>
    </w:div>
    <w:div w:id="712929718">
      <w:bodyDiv w:val="1"/>
      <w:marLeft w:val="0"/>
      <w:marRight w:val="0"/>
      <w:marTop w:val="0"/>
      <w:marBottom w:val="0"/>
      <w:divBdr>
        <w:top w:val="none" w:sz="0" w:space="0" w:color="auto"/>
        <w:left w:val="none" w:sz="0" w:space="0" w:color="auto"/>
        <w:bottom w:val="none" w:sz="0" w:space="0" w:color="auto"/>
        <w:right w:val="none" w:sz="0" w:space="0" w:color="auto"/>
      </w:divBdr>
    </w:div>
    <w:div w:id="712968539">
      <w:bodyDiv w:val="1"/>
      <w:marLeft w:val="0"/>
      <w:marRight w:val="0"/>
      <w:marTop w:val="0"/>
      <w:marBottom w:val="0"/>
      <w:divBdr>
        <w:top w:val="none" w:sz="0" w:space="0" w:color="auto"/>
        <w:left w:val="none" w:sz="0" w:space="0" w:color="auto"/>
        <w:bottom w:val="none" w:sz="0" w:space="0" w:color="auto"/>
        <w:right w:val="none" w:sz="0" w:space="0" w:color="auto"/>
      </w:divBdr>
    </w:div>
    <w:div w:id="713431784">
      <w:bodyDiv w:val="1"/>
      <w:marLeft w:val="0"/>
      <w:marRight w:val="0"/>
      <w:marTop w:val="0"/>
      <w:marBottom w:val="0"/>
      <w:divBdr>
        <w:top w:val="none" w:sz="0" w:space="0" w:color="auto"/>
        <w:left w:val="none" w:sz="0" w:space="0" w:color="auto"/>
        <w:bottom w:val="none" w:sz="0" w:space="0" w:color="auto"/>
        <w:right w:val="none" w:sz="0" w:space="0" w:color="auto"/>
      </w:divBdr>
    </w:div>
    <w:div w:id="713964083">
      <w:bodyDiv w:val="1"/>
      <w:marLeft w:val="0"/>
      <w:marRight w:val="0"/>
      <w:marTop w:val="0"/>
      <w:marBottom w:val="0"/>
      <w:divBdr>
        <w:top w:val="none" w:sz="0" w:space="0" w:color="auto"/>
        <w:left w:val="none" w:sz="0" w:space="0" w:color="auto"/>
        <w:bottom w:val="none" w:sz="0" w:space="0" w:color="auto"/>
        <w:right w:val="none" w:sz="0" w:space="0" w:color="auto"/>
      </w:divBdr>
    </w:div>
    <w:div w:id="716702028">
      <w:bodyDiv w:val="1"/>
      <w:marLeft w:val="0"/>
      <w:marRight w:val="0"/>
      <w:marTop w:val="0"/>
      <w:marBottom w:val="0"/>
      <w:divBdr>
        <w:top w:val="none" w:sz="0" w:space="0" w:color="auto"/>
        <w:left w:val="none" w:sz="0" w:space="0" w:color="auto"/>
        <w:bottom w:val="none" w:sz="0" w:space="0" w:color="auto"/>
        <w:right w:val="none" w:sz="0" w:space="0" w:color="auto"/>
      </w:divBdr>
    </w:div>
    <w:div w:id="716734297">
      <w:bodyDiv w:val="1"/>
      <w:marLeft w:val="0"/>
      <w:marRight w:val="0"/>
      <w:marTop w:val="0"/>
      <w:marBottom w:val="0"/>
      <w:divBdr>
        <w:top w:val="none" w:sz="0" w:space="0" w:color="auto"/>
        <w:left w:val="none" w:sz="0" w:space="0" w:color="auto"/>
        <w:bottom w:val="none" w:sz="0" w:space="0" w:color="auto"/>
        <w:right w:val="none" w:sz="0" w:space="0" w:color="auto"/>
      </w:divBdr>
    </w:div>
    <w:div w:id="717625203">
      <w:bodyDiv w:val="1"/>
      <w:marLeft w:val="0"/>
      <w:marRight w:val="0"/>
      <w:marTop w:val="0"/>
      <w:marBottom w:val="0"/>
      <w:divBdr>
        <w:top w:val="none" w:sz="0" w:space="0" w:color="auto"/>
        <w:left w:val="none" w:sz="0" w:space="0" w:color="auto"/>
        <w:bottom w:val="none" w:sz="0" w:space="0" w:color="auto"/>
        <w:right w:val="none" w:sz="0" w:space="0" w:color="auto"/>
      </w:divBdr>
    </w:div>
    <w:div w:id="719402885">
      <w:bodyDiv w:val="1"/>
      <w:marLeft w:val="0"/>
      <w:marRight w:val="0"/>
      <w:marTop w:val="0"/>
      <w:marBottom w:val="0"/>
      <w:divBdr>
        <w:top w:val="none" w:sz="0" w:space="0" w:color="auto"/>
        <w:left w:val="none" w:sz="0" w:space="0" w:color="auto"/>
        <w:bottom w:val="none" w:sz="0" w:space="0" w:color="auto"/>
        <w:right w:val="none" w:sz="0" w:space="0" w:color="auto"/>
      </w:divBdr>
    </w:div>
    <w:div w:id="719861176">
      <w:bodyDiv w:val="1"/>
      <w:marLeft w:val="0"/>
      <w:marRight w:val="0"/>
      <w:marTop w:val="0"/>
      <w:marBottom w:val="0"/>
      <w:divBdr>
        <w:top w:val="none" w:sz="0" w:space="0" w:color="auto"/>
        <w:left w:val="none" w:sz="0" w:space="0" w:color="auto"/>
        <w:bottom w:val="none" w:sz="0" w:space="0" w:color="auto"/>
        <w:right w:val="none" w:sz="0" w:space="0" w:color="auto"/>
      </w:divBdr>
    </w:div>
    <w:div w:id="719863579">
      <w:bodyDiv w:val="1"/>
      <w:marLeft w:val="0"/>
      <w:marRight w:val="0"/>
      <w:marTop w:val="0"/>
      <w:marBottom w:val="0"/>
      <w:divBdr>
        <w:top w:val="none" w:sz="0" w:space="0" w:color="auto"/>
        <w:left w:val="none" w:sz="0" w:space="0" w:color="auto"/>
        <w:bottom w:val="none" w:sz="0" w:space="0" w:color="auto"/>
        <w:right w:val="none" w:sz="0" w:space="0" w:color="auto"/>
      </w:divBdr>
    </w:div>
    <w:div w:id="719986816">
      <w:bodyDiv w:val="1"/>
      <w:marLeft w:val="0"/>
      <w:marRight w:val="0"/>
      <w:marTop w:val="0"/>
      <w:marBottom w:val="0"/>
      <w:divBdr>
        <w:top w:val="none" w:sz="0" w:space="0" w:color="auto"/>
        <w:left w:val="none" w:sz="0" w:space="0" w:color="auto"/>
        <w:bottom w:val="none" w:sz="0" w:space="0" w:color="auto"/>
        <w:right w:val="none" w:sz="0" w:space="0" w:color="auto"/>
      </w:divBdr>
    </w:div>
    <w:div w:id="720707955">
      <w:bodyDiv w:val="1"/>
      <w:marLeft w:val="0"/>
      <w:marRight w:val="0"/>
      <w:marTop w:val="0"/>
      <w:marBottom w:val="0"/>
      <w:divBdr>
        <w:top w:val="none" w:sz="0" w:space="0" w:color="auto"/>
        <w:left w:val="none" w:sz="0" w:space="0" w:color="auto"/>
        <w:bottom w:val="none" w:sz="0" w:space="0" w:color="auto"/>
        <w:right w:val="none" w:sz="0" w:space="0" w:color="auto"/>
      </w:divBdr>
    </w:div>
    <w:div w:id="720981644">
      <w:bodyDiv w:val="1"/>
      <w:marLeft w:val="0"/>
      <w:marRight w:val="0"/>
      <w:marTop w:val="0"/>
      <w:marBottom w:val="0"/>
      <w:divBdr>
        <w:top w:val="none" w:sz="0" w:space="0" w:color="auto"/>
        <w:left w:val="none" w:sz="0" w:space="0" w:color="auto"/>
        <w:bottom w:val="none" w:sz="0" w:space="0" w:color="auto"/>
        <w:right w:val="none" w:sz="0" w:space="0" w:color="auto"/>
      </w:divBdr>
    </w:div>
    <w:div w:id="722215692">
      <w:bodyDiv w:val="1"/>
      <w:marLeft w:val="0"/>
      <w:marRight w:val="0"/>
      <w:marTop w:val="0"/>
      <w:marBottom w:val="0"/>
      <w:divBdr>
        <w:top w:val="none" w:sz="0" w:space="0" w:color="auto"/>
        <w:left w:val="none" w:sz="0" w:space="0" w:color="auto"/>
        <w:bottom w:val="none" w:sz="0" w:space="0" w:color="auto"/>
        <w:right w:val="none" w:sz="0" w:space="0" w:color="auto"/>
      </w:divBdr>
    </w:div>
    <w:div w:id="722601647">
      <w:bodyDiv w:val="1"/>
      <w:marLeft w:val="0"/>
      <w:marRight w:val="0"/>
      <w:marTop w:val="0"/>
      <w:marBottom w:val="0"/>
      <w:divBdr>
        <w:top w:val="none" w:sz="0" w:space="0" w:color="auto"/>
        <w:left w:val="none" w:sz="0" w:space="0" w:color="auto"/>
        <w:bottom w:val="none" w:sz="0" w:space="0" w:color="auto"/>
        <w:right w:val="none" w:sz="0" w:space="0" w:color="auto"/>
      </w:divBdr>
    </w:div>
    <w:div w:id="723338489">
      <w:bodyDiv w:val="1"/>
      <w:marLeft w:val="0"/>
      <w:marRight w:val="0"/>
      <w:marTop w:val="0"/>
      <w:marBottom w:val="0"/>
      <w:divBdr>
        <w:top w:val="none" w:sz="0" w:space="0" w:color="auto"/>
        <w:left w:val="none" w:sz="0" w:space="0" w:color="auto"/>
        <w:bottom w:val="none" w:sz="0" w:space="0" w:color="auto"/>
        <w:right w:val="none" w:sz="0" w:space="0" w:color="auto"/>
      </w:divBdr>
    </w:div>
    <w:div w:id="723456229">
      <w:bodyDiv w:val="1"/>
      <w:marLeft w:val="0"/>
      <w:marRight w:val="0"/>
      <w:marTop w:val="0"/>
      <w:marBottom w:val="0"/>
      <w:divBdr>
        <w:top w:val="none" w:sz="0" w:space="0" w:color="auto"/>
        <w:left w:val="none" w:sz="0" w:space="0" w:color="auto"/>
        <w:bottom w:val="none" w:sz="0" w:space="0" w:color="auto"/>
        <w:right w:val="none" w:sz="0" w:space="0" w:color="auto"/>
      </w:divBdr>
    </w:div>
    <w:div w:id="723484371">
      <w:bodyDiv w:val="1"/>
      <w:marLeft w:val="0"/>
      <w:marRight w:val="0"/>
      <w:marTop w:val="0"/>
      <w:marBottom w:val="0"/>
      <w:divBdr>
        <w:top w:val="none" w:sz="0" w:space="0" w:color="auto"/>
        <w:left w:val="none" w:sz="0" w:space="0" w:color="auto"/>
        <w:bottom w:val="none" w:sz="0" w:space="0" w:color="auto"/>
        <w:right w:val="none" w:sz="0" w:space="0" w:color="auto"/>
      </w:divBdr>
    </w:div>
    <w:div w:id="726729512">
      <w:bodyDiv w:val="1"/>
      <w:marLeft w:val="0"/>
      <w:marRight w:val="0"/>
      <w:marTop w:val="0"/>
      <w:marBottom w:val="0"/>
      <w:divBdr>
        <w:top w:val="none" w:sz="0" w:space="0" w:color="auto"/>
        <w:left w:val="none" w:sz="0" w:space="0" w:color="auto"/>
        <w:bottom w:val="none" w:sz="0" w:space="0" w:color="auto"/>
        <w:right w:val="none" w:sz="0" w:space="0" w:color="auto"/>
      </w:divBdr>
    </w:div>
    <w:div w:id="728502813">
      <w:bodyDiv w:val="1"/>
      <w:marLeft w:val="0"/>
      <w:marRight w:val="0"/>
      <w:marTop w:val="0"/>
      <w:marBottom w:val="0"/>
      <w:divBdr>
        <w:top w:val="none" w:sz="0" w:space="0" w:color="auto"/>
        <w:left w:val="none" w:sz="0" w:space="0" w:color="auto"/>
        <w:bottom w:val="none" w:sz="0" w:space="0" w:color="auto"/>
        <w:right w:val="none" w:sz="0" w:space="0" w:color="auto"/>
      </w:divBdr>
    </w:div>
    <w:div w:id="729231579">
      <w:bodyDiv w:val="1"/>
      <w:marLeft w:val="0"/>
      <w:marRight w:val="0"/>
      <w:marTop w:val="0"/>
      <w:marBottom w:val="0"/>
      <w:divBdr>
        <w:top w:val="none" w:sz="0" w:space="0" w:color="auto"/>
        <w:left w:val="none" w:sz="0" w:space="0" w:color="auto"/>
        <w:bottom w:val="none" w:sz="0" w:space="0" w:color="auto"/>
        <w:right w:val="none" w:sz="0" w:space="0" w:color="auto"/>
      </w:divBdr>
    </w:div>
    <w:div w:id="729688564">
      <w:bodyDiv w:val="1"/>
      <w:marLeft w:val="0"/>
      <w:marRight w:val="0"/>
      <w:marTop w:val="0"/>
      <w:marBottom w:val="0"/>
      <w:divBdr>
        <w:top w:val="none" w:sz="0" w:space="0" w:color="auto"/>
        <w:left w:val="none" w:sz="0" w:space="0" w:color="auto"/>
        <w:bottom w:val="none" w:sz="0" w:space="0" w:color="auto"/>
        <w:right w:val="none" w:sz="0" w:space="0" w:color="auto"/>
      </w:divBdr>
    </w:div>
    <w:div w:id="729766575">
      <w:bodyDiv w:val="1"/>
      <w:marLeft w:val="0"/>
      <w:marRight w:val="0"/>
      <w:marTop w:val="0"/>
      <w:marBottom w:val="0"/>
      <w:divBdr>
        <w:top w:val="none" w:sz="0" w:space="0" w:color="auto"/>
        <w:left w:val="none" w:sz="0" w:space="0" w:color="auto"/>
        <w:bottom w:val="none" w:sz="0" w:space="0" w:color="auto"/>
        <w:right w:val="none" w:sz="0" w:space="0" w:color="auto"/>
      </w:divBdr>
    </w:div>
    <w:div w:id="729959023">
      <w:bodyDiv w:val="1"/>
      <w:marLeft w:val="0"/>
      <w:marRight w:val="0"/>
      <w:marTop w:val="0"/>
      <w:marBottom w:val="0"/>
      <w:divBdr>
        <w:top w:val="none" w:sz="0" w:space="0" w:color="auto"/>
        <w:left w:val="none" w:sz="0" w:space="0" w:color="auto"/>
        <w:bottom w:val="none" w:sz="0" w:space="0" w:color="auto"/>
        <w:right w:val="none" w:sz="0" w:space="0" w:color="auto"/>
      </w:divBdr>
    </w:div>
    <w:div w:id="732896858">
      <w:bodyDiv w:val="1"/>
      <w:marLeft w:val="0"/>
      <w:marRight w:val="0"/>
      <w:marTop w:val="0"/>
      <w:marBottom w:val="0"/>
      <w:divBdr>
        <w:top w:val="none" w:sz="0" w:space="0" w:color="auto"/>
        <w:left w:val="none" w:sz="0" w:space="0" w:color="auto"/>
        <w:bottom w:val="none" w:sz="0" w:space="0" w:color="auto"/>
        <w:right w:val="none" w:sz="0" w:space="0" w:color="auto"/>
      </w:divBdr>
    </w:div>
    <w:div w:id="733891761">
      <w:bodyDiv w:val="1"/>
      <w:marLeft w:val="0"/>
      <w:marRight w:val="0"/>
      <w:marTop w:val="0"/>
      <w:marBottom w:val="0"/>
      <w:divBdr>
        <w:top w:val="none" w:sz="0" w:space="0" w:color="auto"/>
        <w:left w:val="none" w:sz="0" w:space="0" w:color="auto"/>
        <w:bottom w:val="none" w:sz="0" w:space="0" w:color="auto"/>
        <w:right w:val="none" w:sz="0" w:space="0" w:color="auto"/>
      </w:divBdr>
    </w:div>
    <w:div w:id="737820419">
      <w:bodyDiv w:val="1"/>
      <w:marLeft w:val="0"/>
      <w:marRight w:val="0"/>
      <w:marTop w:val="0"/>
      <w:marBottom w:val="0"/>
      <w:divBdr>
        <w:top w:val="none" w:sz="0" w:space="0" w:color="auto"/>
        <w:left w:val="none" w:sz="0" w:space="0" w:color="auto"/>
        <w:bottom w:val="none" w:sz="0" w:space="0" w:color="auto"/>
        <w:right w:val="none" w:sz="0" w:space="0" w:color="auto"/>
      </w:divBdr>
    </w:div>
    <w:div w:id="738016422">
      <w:bodyDiv w:val="1"/>
      <w:marLeft w:val="0"/>
      <w:marRight w:val="0"/>
      <w:marTop w:val="0"/>
      <w:marBottom w:val="0"/>
      <w:divBdr>
        <w:top w:val="none" w:sz="0" w:space="0" w:color="auto"/>
        <w:left w:val="none" w:sz="0" w:space="0" w:color="auto"/>
        <w:bottom w:val="none" w:sz="0" w:space="0" w:color="auto"/>
        <w:right w:val="none" w:sz="0" w:space="0" w:color="auto"/>
      </w:divBdr>
    </w:div>
    <w:div w:id="739014232">
      <w:bodyDiv w:val="1"/>
      <w:marLeft w:val="0"/>
      <w:marRight w:val="0"/>
      <w:marTop w:val="0"/>
      <w:marBottom w:val="0"/>
      <w:divBdr>
        <w:top w:val="none" w:sz="0" w:space="0" w:color="auto"/>
        <w:left w:val="none" w:sz="0" w:space="0" w:color="auto"/>
        <w:bottom w:val="none" w:sz="0" w:space="0" w:color="auto"/>
        <w:right w:val="none" w:sz="0" w:space="0" w:color="auto"/>
      </w:divBdr>
    </w:div>
    <w:div w:id="740831676">
      <w:bodyDiv w:val="1"/>
      <w:marLeft w:val="0"/>
      <w:marRight w:val="0"/>
      <w:marTop w:val="0"/>
      <w:marBottom w:val="0"/>
      <w:divBdr>
        <w:top w:val="none" w:sz="0" w:space="0" w:color="auto"/>
        <w:left w:val="none" w:sz="0" w:space="0" w:color="auto"/>
        <w:bottom w:val="none" w:sz="0" w:space="0" w:color="auto"/>
        <w:right w:val="none" w:sz="0" w:space="0" w:color="auto"/>
      </w:divBdr>
    </w:div>
    <w:div w:id="745104649">
      <w:bodyDiv w:val="1"/>
      <w:marLeft w:val="0"/>
      <w:marRight w:val="0"/>
      <w:marTop w:val="0"/>
      <w:marBottom w:val="0"/>
      <w:divBdr>
        <w:top w:val="none" w:sz="0" w:space="0" w:color="auto"/>
        <w:left w:val="none" w:sz="0" w:space="0" w:color="auto"/>
        <w:bottom w:val="none" w:sz="0" w:space="0" w:color="auto"/>
        <w:right w:val="none" w:sz="0" w:space="0" w:color="auto"/>
      </w:divBdr>
    </w:div>
    <w:div w:id="745222293">
      <w:bodyDiv w:val="1"/>
      <w:marLeft w:val="0"/>
      <w:marRight w:val="0"/>
      <w:marTop w:val="0"/>
      <w:marBottom w:val="0"/>
      <w:divBdr>
        <w:top w:val="none" w:sz="0" w:space="0" w:color="auto"/>
        <w:left w:val="none" w:sz="0" w:space="0" w:color="auto"/>
        <w:bottom w:val="none" w:sz="0" w:space="0" w:color="auto"/>
        <w:right w:val="none" w:sz="0" w:space="0" w:color="auto"/>
      </w:divBdr>
    </w:div>
    <w:div w:id="745952804">
      <w:bodyDiv w:val="1"/>
      <w:marLeft w:val="0"/>
      <w:marRight w:val="0"/>
      <w:marTop w:val="0"/>
      <w:marBottom w:val="0"/>
      <w:divBdr>
        <w:top w:val="none" w:sz="0" w:space="0" w:color="auto"/>
        <w:left w:val="none" w:sz="0" w:space="0" w:color="auto"/>
        <w:bottom w:val="none" w:sz="0" w:space="0" w:color="auto"/>
        <w:right w:val="none" w:sz="0" w:space="0" w:color="auto"/>
      </w:divBdr>
    </w:div>
    <w:div w:id="746390738">
      <w:bodyDiv w:val="1"/>
      <w:marLeft w:val="0"/>
      <w:marRight w:val="0"/>
      <w:marTop w:val="0"/>
      <w:marBottom w:val="0"/>
      <w:divBdr>
        <w:top w:val="none" w:sz="0" w:space="0" w:color="auto"/>
        <w:left w:val="none" w:sz="0" w:space="0" w:color="auto"/>
        <w:bottom w:val="none" w:sz="0" w:space="0" w:color="auto"/>
        <w:right w:val="none" w:sz="0" w:space="0" w:color="auto"/>
      </w:divBdr>
    </w:div>
    <w:div w:id="746415939">
      <w:bodyDiv w:val="1"/>
      <w:marLeft w:val="0"/>
      <w:marRight w:val="0"/>
      <w:marTop w:val="0"/>
      <w:marBottom w:val="0"/>
      <w:divBdr>
        <w:top w:val="none" w:sz="0" w:space="0" w:color="auto"/>
        <w:left w:val="none" w:sz="0" w:space="0" w:color="auto"/>
        <w:bottom w:val="none" w:sz="0" w:space="0" w:color="auto"/>
        <w:right w:val="none" w:sz="0" w:space="0" w:color="auto"/>
      </w:divBdr>
    </w:div>
    <w:div w:id="747926328">
      <w:bodyDiv w:val="1"/>
      <w:marLeft w:val="0"/>
      <w:marRight w:val="0"/>
      <w:marTop w:val="0"/>
      <w:marBottom w:val="0"/>
      <w:divBdr>
        <w:top w:val="none" w:sz="0" w:space="0" w:color="auto"/>
        <w:left w:val="none" w:sz="0" w:space="0" w:color="auto"/>
        <w:bottom w:val="none" w:sz="0" w:space="0" w:color="auto"/>
        <w:right w:val="none" w:sz="0" w:space="0" w:color="auto"/>
      </w:divBdr>
    </w:div>
    <w:div w:id="749816349">
      <w:bodyDiv w:val="1"/>
      <w:marLeft w:val="0"/>
      <w:marRight w:val="0"/>
      <w:marTop w:val="0"/>
      <w:marBottom w:val="0"/>
      <w:divBdr>
        <w:top w:val="none" w:sz="0" w:space="0" w:color="auto"/>
        <w:left w:val="none" w:sz="0" w:space="0" w:color="auto"/>
        <w:bottom w:val="none" w:sz="0" w:space="0" w:color="auto"/>
        <w:right w:val="none" w:sz="0" w:space="0" w:color="auto"/>
      </w:divBdr>
    </w:div>
    <w:div w:id="751050562">
      <w:bodyDiv w:val="1"/>
      <w:marLeft w:val="0"/>
      <w:marRight w:val="0"/>
      <w:marTop w:val="0"/>
      <w:marBottom w:val="0"/>
      <w:divBdr>
        <w:top w:val="none" w:sz="0" w:space="0" w:color="auto"/>
        <w:left w:val="none" w:sz="0" w:space="0" w:color="auto"/>
        <w:bottom w:val="none" w:sz="0" w:space="0" w:color="auto"/>
        <w:right w:val="none" w:sz="0" w:space="0" w:color="auto"/>
      </w:divBdr>
    </w:div>
    <w:div w:id="759061378">
      <w:bodyDiv w:val="1"/>
      <w:marLeft w:val="0"/>
      <w:marRight w:val="0"/>
      <w:marTop w:val="0"/>
      <w:marBottom w:val="0"/>
      <w:divBdr>
        <w:top w:val="none" w:sz="0" w:space="0" w:color="auto"/>
        <w:left w:val="none" w:sz="0" w:space="0" w:color="auto"/>
        <w:bottom w:val="none" w:sz="0" w:space="0" w:color="auto"/>
        <w:right w:val="none" w:sz="0" w:space="0" w:color="auto"/>
      </w:divBdr>
    </w:div>
    <w:div w:id="760103550">
      <w:bodyDiv w:val="1"/>
      <w:marLeft w:val="0"/>
      <w:marRight w:val="0"/>
      <w:marTop w:val="0"/>
      <w:marBottom w:val="0"/>
      <w:divBdr>
        <w:top w:val="none" w:sz="0" w:space="0" w:color="auto"/>
        <w:left w:val="none" w:sz="0" w:space="0" w:color="auto"/>
        <w:bottom w:val="none" w:sz="0" w:space="0" w:color="auto"/>
        <w:right w:val="none" w:sz="0" w:space="0" w:color="auto"/>
      </w:divBdr>
    </w:div>
    <w:div w:id="761025692">
      <w:bodyDiv w:val="1"/>
      <w:marLeft w:val="0"/>
      <w:marRight w:val="0"/>
      <w:marTop w:val="0"/>
      <w:marBottom w:val="0"/>
      <w:divBdr>
        <w:top w:val="none" w:sz="0" w:space="0" w:color="auto"/>
        <w:left w:val="none" w:sz="0" w:space="0" w:color="auto"/>
        <w:bottom w:val="none" w:sz="0" w:space="0" w:color="auto"/>
        <w:right w:val="none" w:sz="0" w:space="0" w:color="auto"/>
      </w:divBdr>
    </w:div>
    <w:div w:id="765342061">
      <w:bodyDiv w:val="1"/>
      <w:marLeft w:val="0"/>
      <w:marRight w:val="0"/>
      <w:marTop w:val="0"/>
      <w:marBottom w:val="0"/>
      <w:divBdr>
        <w:top w:val="none" w:sz="0" w:space="0" w:color="auto"/>
        <w:left w:val="none" w:sz="0" w:space="0" w:color="auto"/>
        <w:bottom w:val="none" w:sz="0" w:space="0" w:color="auto"/>
        <w:right w:val="none" w:sz="0" w:space="0" w:color="auto"/>
      </w:divBdr>
    </w:div>
    <w:div w:id="765884075">
      <w:bodyDiv w:val="1"/>
      <w:marLeft w:val="0"/>
      <w:marRight w:val="0"/>
      <w:marTop w:val="0"/>
      <w:marBottom w:val="0"/>
      <w:divBdr>
        <w:top w:val="none" w:sz="0" w:space="0" w:color="auto"/>
        <w:left w:val="none" w:sz="0" w:space="0" w:color="auto"/>
        <w:bottom w:val="none" w:sz="0" w:space="0" w:color="auto"/>
        <w:right w:val="none" w:sz="0" w:space="0" w:color="auto"/>
      </w:divBdr>
    </w:div>
    <w:div w:id="768352810">
      <w:bodyDiv w:val="1"/>
      <w:marLeft w:val="0"/>
      <w:marRight w:val="0"/>
      <w:marTop w:val="0"/>
      <w:marBottom w:val="0"/>
      <w:divBdr>
        <w:top w:val="none" w:sz="0" w:space="0" w:color="auto"/>
        <w:left w:val="none" w:sz="0" w:space="0" w:color="auto"/>
        <w:bottom w:val="none" w:sz="0" w:space="0" w:color="auto"/>
        <w:right w:val="none" w:sz="0" w:space="0" w:color="auto"/>
      </w:divBdr>
    </w:div>
    <w:div w:id="768431525">
      <w:bodyDiv w:val="1"/>
      <w:marLeft w:val="0"/>
      <w:marRight w:val="0"/>
      <w:marTop w:val="0"/>
      <w:marBottom w:val="0"/>
      <w:divBdr>
        <w:top w:val="none" w:sz="0" w:space="0" w:color="auto"/>
        <w:left w:val="none" w:sz="0" w:space="0" w:color="auto"/>
        <w:bottom w:val="none" w:sz="0" w:space="0" w:color="auto"/>
        <w:right w:val="none" w:sz="0" w:space="0" w:color="auto"/>
      </w:divBdr>
    </w:div>
    <w:div w:id="769471853">
      <w:bodyDiv w:val="1"/>
      <w:marLeft w:val="0"/>
      <w:marRight w:val="0"/>
      <w:marTop w:val="0"/>
      <w:marBottom w:val="0"/>
      <w:divBdr>
        <w:top w:val="none" w:sz="0" w:space="0" w:color="auto"/>
        <w:left w:val="none" w:sz="0" w:space="0" w:color="auto"/>
        <w:bottom w:val="none" w:sz="0" w:space="0" w:color="auto"/>
        <w:right w:val="none" w:sz="0" w:space="0" w:color="auto"/>
      </w:divBdr>
    </w:div>
    <w:div w:id="770202089">
      <w:bodyDiv w:val="1"/>
      <w:marLeft w:val="0"/>
      <w:marRight w:val="0"/>
      <w:marTop w:val="0"/>
      <w:marBottom w:val="0"/>
      <w:divBdr>
        <w:top w:val="none" w:sz="0" w:space="0" w:color="auto"/>
        <w:left w:val="none" w:sz="0" w:space="0" w:color="auto"/>
        <w:bottom w:val="none" w:sz="0" w:space="0" w:color="auto"/>
        <w:right w:val="none" w:sz="0" w:space="0" w:color="auto"/>
      </w:divBdr>
    </w:div>
    <w:div w:id="772046484">
      <w:bodyDiv w:val="1"/>
      <w:marLeft w:val="0"/>
      <w:marRight w:val="0"/>
      <w:marTop w:val="0"/>
      <w:marBottom w:val="0"/>
      <w:divBdr>
        <w:top w:val="none" w:sz="0" w:space="0" w:color="auto"/>
        <w:left w:val="none" w:sz="0" w:space="0" w:color="auto"/>
        <w:bottom w:val="none" w:sz="0" w:space="0" w:color="auto"/>
        <w:right w:val="none" w:sz="0" w:space="0" w:color="auto"/>
      </w:divBdr>
    </w:div>
    <w:div w:id="773985835">
      <w:bodyDiv w:val="1"/>
      <w:marLeft w:val="0"/>
      <w:marRight w:val="0"/>
      <w:marTop w:val="0"/>
      <w:marBottom w:val="0"/>
      <w:divBdr>
        <w:top w:val="none" w:sz="0" w:space="0" w:color="auto"/>
        <w:left w:val="none" w:sz="0" w:space="0" w:color="auto"/>
        <w:bottom w:val="none" w:sz="0" w:space="0" w:color="auto"/>
        <w:right w:val="none" w:sz="0" w:space="0" w:color="auto"/>
      </w:divBdr>
    </w:div>
    <w:div w:id="775905840">
      <w:bodyDiv w:val="1"/>
      <w:marLeft w:val="0"/>
      <w:marRight w:val="0"/>
      <w:marTop w:val="0"/>
      <w:marBottom w:val="0"/>
      <w:divBdr>
        <w:top w:val="none" w:sz="0" w:space="0" w:color="auto"/>
        <w:left w:val="none" w:sz="0" w:space="0" w:color="auto"/>
        <w:bottom w:val="none" w:sz="0" w:space="0" w:color="auto"/>
        <w:right w:val="none" w:sz="0" w:space="0" w:color="auto"/>
      </w:divBdr>
    </w:div>
    <w:div w:id="776867988">
      <w:bodyDiv w:val="1"/>
      <w:marLeft w:val="0"/>
      <w:marRight w:val="0"/>
      <w:marTop w:val="0"/>
      <w:marBottom w:val="0"/>
      <w:divBdr>
        <w:top w:val="none" w:sz="0" w:space="0" w:color="auto"/>
        <w:left w:val="none" w:sz="0" w:space="0" w:color="auto"/>
        <w:bottom w:val="none" w:sz="0" w:space="0" w:color="auto"/>
        <w:right w:val="none" w:sz="0" w:space="0" w:color="auto"/>
      </w:divBdr>
    </w:div>
    <w:div w:id="779105522">
      <w:bodyDiv w:val="1"/>
      <w:marLeft w:val="0"/>
      <w:marRight w:val="0"/>
      <w:marTop w:val="0"/>
      <w:marBottom w:val="0"/>
      <w:divBdr>
        <w:top w:val="none" w:sz="0" w:space="0" w:color="auto"/>
        <w:left w:val="none" w:sz="0" w:space="0" w:color="auto"/>
        <w:bottom w:val="none" w:sz="0" w:space="0" w:color="auto"/>
        <w:right w:val="none" w:sz="0" w:space="0" w:color="auto"/>
      </w:divBdr>
    </w:div>
    <w:div w:id="779106067">
      <w:bodyDiv w:val="1"/>
      <w:marLeft w:val="0"/>
      <w:marRight w:val="0"/>
      <w:marTop w:val="0"/>
      <w:marBottom w:val="0"/>
      <w:divBdr>
        <w:top w:val="none" w:sz="0" w:space="0" w:color="auto"/>
        <w:left w:val="none" w:sz="0" w:space="0" w:color="auto"/>
        <w:bottom w:val="none" w:sz="0" w:space="0" w:color="auto"/>
        <w:right w:val="none" w:sz="0" w:space="0" w:color="auto"/>
      </w:divBdr>
    </w:div>
    <w:div w:id="779255612">
      <w:bodyDiv w:val="1"/>
      <w:marLeft w:val="0"/>
      <w:marRight w:val="0"/>
      <w:marTop w:val="0"/>
      <w:marBottom w:val="0"/>
      <w:divBdr>
        <w:top w:val="none" w:sz="0" w:space="0" w:color="auto"/>
        <w:left w:val="none" w:sz="0" w:space="0" w:color="auto"/>
        <w:bottom w:val="none" w:sz="0" w:space="0" w:color="auto"/>
        <w:right w:val="none" w:sz="0" w:space="0" w:color="auto"/>
      </w:divBdr>
    </w:div>
    <w:div w:id="779496483">
      <w:bodyDiv w:val="1"/>
      <w:marLeft w:val="0"/>
      <w:marRight w:val="0"/>
      <w:marTop w:val="0"/>
      <w:marBottom w:val="0"/>
      <w:divBdr>
        <w:top w:val="none" w:sz="0" w:space="0" w:color="auto"/>
        <w:left w:val="none" w:sz="0" w:space="0" w:color="auto"/>
        <w:bottom w:val="none" w:sz="0" w:space="0" w:color="auto"/>
        <w:right w:val="none" w:sz="0" w:space="0" w:color="auto"/>
      </w:divBdr>
    </w:div>
    <w:div w:id="780489602">
      <w:bodyDiv w:val="1"/>
      <w:marLeft w:val="0"/>
      <w:marRight w:val="0"/>
      <w:marTop w:val="0"/>
      <w:marBottom w:val="0"/>
      <w:divBdr>
        <w:top w:val="none" w:sz="0" w:space="0" w:color="auto"/>
        <w:left w:val="none" w:sz="0" w:space="0" w:color="auto"/>
        <w:bottom w:val="none" w:sz="0" w:space="0" w:color="auto"/>
        <w:right w:val="none" w:sz="0" w:space="0" w:color="auto"/>
      </w:divBdr>
    </w:div>
    <w:div w:id="781148720">
      <w:bodyDiv w:val="1"/>
      <w:marLeft w:val="0"/>
      <w:marRight w:val="0"/>
      <w:marTop w:val="0"/>
      <w:marBottom w:val="0"/>
      <w:divBdr>
        <w:top w:val="none" w:sz="0" w:space="0" w:color="auto"/>
        <w:left w:val="none" w:sz="0" w:space="0" w:color="auto"/>
        <w:bottom w:val="none" w:sz="0" w:space="0" w:color="auto"/>
        <w:right w:val="none" w:sz="0" w:space="0" w:color="auto"/>
      </w:divBdr>
    </w:div>
    <w:div w:id="781925298">
      <w:bodyDiv w:val="1"/>
      <w:marLeft w:val="0"/>
      <w:marRight w:val="0"/>
      <w:marTop w:val="0"/>
      <w:marBottom w:val="0"/>
      <w:divBdr>
        <w:top w:val="none" w:sz="0" w:space="0" w:color="auto"/>
        <w:left w:val="none" w:sz="0" w:space="0" w:color="auto"/>
        <w:bottom w:val="none" w:sz="0" w:space="0" w:color="auto"/>
        <w:right w:val="none" w:sz="0" w:space="0" w:color="auto"/>
      </w:divBdr>
    </w:div>
    <w:div w:id="782269010">
      <w:bodyDiv w:val="1"/>
      <w:marLeft w:val="0"/>
      <w:marRight w:val="0"/>
      <w:marTop w:val="0"/>
      <w:marBottom w:val="0"/>
      <w:divBdr>
        <w:top w:val="none" w:sz="0" w:space="0" w:color="auto"/>
        <w:left w:val="none" w:sz="0" w:space="0" w:color="auto"/>
        <w:bottom w:val="none" w:sz="0" w:space="0" w:color="auto"/>
        <w:right w:val="none" w:sz="0" w:space="0" w:color="auto"/>
      </w:divBdr>
    </w:div>
    <w:div w:id="783965318">
      <w:bodyDiv w:val="1"/>
      <w:marLeft w:val="0"/>
      <w:marRight w:val="0"/>
      <w:marTop w:val="0"/>
      <w:marBottom w:val="0"/>
      <w:divBdr>
        <w:top w:val="none" w:sz="0" w:space="0" w:color="auto"/>
        <w:left w:val="none" w:sz="0" w:space="0" w:color="auto"/>
        <w:bottom w:val="none" w:sz="0" w:space="0" w:color="auto"/>
        <w:right w:val="none" w:sz="0" w:space="0" w:color="auto"/>
      </w:divBdr>
    </w:div>
    <w:div w:id="785318709">
      <w:bodyDiv w:val="1"/>
      <w:marLeft w:val="0"/>
      <w:marRight w:val="0"/>
      <w:marTop w:val="0"/>
      <w:marBottom w:val="0"/>
      <w:divBdr>
        <w:top w:val="none" w:sz="0" w:space="0" w:color="auto"/>
        <w:left w:val="none" w:sz="0" w:space="0" w:color="auto"/>
        <w:bottom w:val="none" w:sz="0" w:space="0" w:color="auto"/>
        <w:right w:val="none" w:sz="0" w:space="0" w:color="auto"/>
      </w:divBdr>
    </w:div>
    <w:div w:id="785658418">
      <w:bodyDiv w:val="1"/>
      <w:marLeft w:val="0"/>
      <w:marRight w:val="0"/>
      <w:marTop w:val="0"/>
      <w:marBottom w:val="0"/>
      <w:divBdr>
        <w:top w:val="none" w:sz="0" w:space="0" w:color="auto"/>
        <w:left w:val="none" w:sz="0" w:space="0" w:color="auto"/>
        <w:bottom w:val="none" w:sz="0" w:space="0" w:color="auto"/>
        <w:right w:val="none" w:sz="0" w:space="0" w:color="auto"/>
      </w:divBdr>
    </w:div>
    <w:div w:id="786893077">
      <w:bodyDiv w:val="1"/>
      <w:marLeft w:val="0"/>
      <w:marRight w:val="0"/>
      <w:marTop w:val="0"/>
      <w:marBottom w:val="0"/>
      <w:divBdr>
        <w:top w:val="none" w:sz="0" w:space="0" w:color="auto"/>
        <w:left w:val="none" w:sz="0" w:space="0" w:color="auto"/>
        <w:bottom w:val="none" w:sz="0" w:space="0" w:color="auto"/>
        <w:right w:val="none" w:sz="0" w:space="0" w:color="auto"/>
      </w:divBdr>
    </w:div>
    <w:div w:id="789595822">
      <w:bodyDiv w:val="1"/>
      <w:marLeft w:val="0"/>
      <w:marRight w:val="0"/>
      <w:marTop w:val="0"/>
      <w:marBottom w:val="0"/>
      <w:divBdr>
        <w:top w:val="none" w:sz="0" w:space="0" w:color="auto"/>
        <w:left w:val="none" w:sz="0" w:space="0" w:color="auto"/>
        <w:bottom w:val="none" w:sz="0" w:space="0" w:color="auto"/>
        <w:right w:val="none" w:sz="0" w:space="0" w:color="auto"/>
      </w:divBdr>
    </w:div>
    <w:div w:id="792988464">
      <w:bodyDiv w:val="1"/>
      <w:marLeft w:val="0"/>
      <w:marRight w:val="0"/>
      <w:marTop w:val="0"/>
      <w:marBottom w:val="0"/>
      <w:divBdr>
        <w:top w:val="none" w:sz="0" w:space="0" w:color="auto"/>
        <w:left w:val="none" w:sz="0" w:space="0" w:color="auto"/>
        <w:bottom w:val="none" w:sz="0" w:space="0" w:color="auto"/>
        <w:right w:val="none" w:sz="0" w:space="0" w:color="auto"/>
      </w:divBdr>
    </w:div>
    <w:div w:id="796415655">
      <w:bodyDiv w:val="1"/>
      <w:marLeft w:val="0"/>
      <w:marRight w:val="0"/>
      <w:marTop w:val="0"/>
      <w:marBottom w:val="0"/>
      <w:divBdr>
        <w:top w:val="none" w:sz="0" w:space="0" w:color="auto"/>
        <w:left w:val="none" w:sz="0" w:space="0" w:color="auto"/>
        <w:bottom w:val="none" w:sz="0" w:space="0" w:color="auto"/>
        <w:right w:val="none" w:sz="0" w:space="0" w:color="auto"/>
      </w:divBdr>
    </w:div>
    <w:div w:id="797114546">
      <w:bodyDiv w:val="1"/>
      <w:marLeft w:val="0"/>
      <w:marRight w:val="0"/>
      <w:marTop w:val="0"/>
      <w:marBottom w:val="0"/>
      <w:divBdr>
        <w:top w:val="none" w:sz="0" w:space="0" w:color="auto"/>
        <w:left w:val="none" w:sz="0" w:space="0" w:color="auto"/>
        <w:bottom w:val="none" w:sz="0" w:space="0" w:color="auto"/>
        <w:right w:val="none" w:sz="0" w:space="0" w:color="auto"/>
      </w:divBdr>
    </w:div>
    <w:div w:id="797146732">
      <w:bodyDiv w:val="1"/>
      <w:marLeft w:val="0"/>
      <w:marRight w:val="0"/>
      <w:marTop w:val="0"/>
      <w:marBottom w:val="0"/>
      <w:divBdr>
        <w:top w:val="none" w:sz="0" w:space="0" w:color="auto"/>
        <w:left w:val="none" w:sz="0" w:space="0" w:color="auto"/>
        <w:bottom w:val="none" w:sz="0" w:space="0" w:color="auto"/>
        <w:right w:val="none" w:sz="0" w:space="0" w:color="auto"/>
      </w:divBdr>
    </w:div>
    <w:div w:id="797340008">
      <w:bodyDiv w:val="1"/>
      <w:marLeft w:val="0"/>
      <w:marRight w:val="0"/>
      <w:marTop w:val="0"/>
      <w:marBottom w:val="0"/>
      <w:divBdr>
        <w:top w:val="none" w:sz="0" w:space="0" w:color="auto"/>
        <w:left w:val="none" w:sz="0" w:space="0" w:color="auto"/>
        <w:bottom w:val="none" w:sz="0" w:space="0" w:color="auto"/>
        <w:right w:val="none" w:sz="0" w:space="0" w:color="auto"/>
      </w:divBdr>
    </w:div>
    <w:div w:id="797381714">
      <w:bodyDiv w:val="1"/>
      <w:marLeft w:val="0"/>
      <w:marRight w:val="0"/>
      <w:marTop w:val="0"/>
      <w:marBottom w:val="0"/>
      <w:divBdr>
        <w:top w:val="none" w:sz="0" w:space="0" w:color="auto"/>
        <w:left w:val="none" w:sz="0" w:space="0" w:color="auto"/>
        <w:bottom w:val="none" w:sz="0" w:space="0" w:color="auto"/>
        <w:right w:val="none" w:sz="0" w:space="0" w:color="auto"/>
      </w:divBdr>
    </w:div>
    <w:div w:id="797800205">
      <w:bodyDiv w:val="1"/>
      <w:marLeft w:val="0"/>
      <w:marRight w:val="0"/>
      <w:marTop w:val="0"/>
      <w:marBottom w:val="0"/>
      <w:divBdr>
        <w:top w:val="none" w:sz="0" w:space="0" w:color="auto"/>
        <w:left w:val="none" w:sz="0" w:space="0" w:color="auto"/>
        <w:bottom w:val="none" w:sz="0" w:space="0" w:color="auto"/>
        <w:right w:val="none" w:sz="0" w:space="0" w:color="auto"/>
      </w:divBdr>
    </w:div>
    <w:div w:id="798064034">
      <w:bodyDiv w:val="1"/>
      <w:marLeft w:val="0"/>
      <w:marRight w:val="0"/>
      <w:marTop w:val="0"/>
      <w:marBottom w:val="0"/>
      <w:divBdr>
        <w:top w:val="none" w:sz="0" w:space="0" w:color="auto"/>
        <w:left w:val="none" w:sz="0" w:space="0" w:color="auto"/>
        <w:bottom w:val="none" w:sz="0" w:space="0" w:color="auto"/>
        <w:right w:val="none" w:sz="0" w:space="0" w:color="auto"/>
      </w:divBdr>
    </w:div>
    <w:div w:id="798303076">
      <w:bodyDiv w:val="1"/>
      <w:marLeft w:val="0"/>
      <w:marRight w:val="0"/>
      <w:marTop w:val="0"/>
      <w:marBottom w:val="0"/>
      <w:divBdr>
        <w:top w:val="none" w:sz="0" w:space="0" w:color="auto"/>
        <w:left w:val="none" w:sz="0" w:space="0" w:color="auto"/>
        <w:bottom w:val="none" w:sz="0" w:space="0" w:color="auto"/>
        <w:right w:val="none" w:sz="0" w:space="0" w:color="auto"/>
      </w:divBdr>
    </w:div>
    <w:div w:id="798842872">
      <w:bodyDiv w:val="1"/>
      <w:marLeft w:val="0"/>
      <w:marRight w:val="0"/>
      <w:marTop w:val="0"/>
      <w:marBottom w:val="0"/>
      <w:divBdr>
        <w:top w:val="none" w:sz="0" w:space="0" w:color="auto"/>
        <w:left w:val="none" w:sz="0" w:space="0" w:color="auto"/>
        <w:bottom w:val="none" w:sz="0" w:space="0" w:color="auto"/>
        <w:right w:val="none" w:sz="0" w:space="0" w:color="auto"/>
      </w:divBdr>
    </w:div>
    <w:div w:id="800919374">
      <w:bodyDiv w:val="1"/>
      <w:marLeft w:val="0"/>
      <w:marRight w:val="0"/>
      <w:marTop w:val="0"/>
      <w:marBottom w:val="0"/>
      <w:divBdr>
        <w:top w:val="none" w:sz="0" w:space="0" w:color="auto"/>
        <w:left w:val="none" w:sz="0" w:space="0" w:color="auto"/>
        <w:bottom w:val="none" w:sz="0" w:space="0" w:color="auto"/>
        <w:right w:val="none" w:sz="0" w:space="0" w:color="auto"/>
      </w:divBdr>
    </w:div>
    <w:div w:id="801118025">
      <w:bodyDiv w:val="1"/>
      <w:marLeft w:val="0"/>
      <w:marRight w:val="0"/>
      <w:marTop w:val="0"/>
      <w:marBottom w:val="0"/>
      <w:divBdr>
        <w:top w:val="none" w:sz="0" w:space="0" w:color="auto"/>
        <w:left w:val="none" w:sz="0" w:space="0" w:color="auto"/>
        <w:bottom w:val="none" w:sz="0" w:space="0" w:color="auto"/>
        <w:right w:val="none" w:sz="0" w:space="0" w:color="auto"/>
      </w:divBdr>
    </w:div>
    <w:div w:id="802501621">
      <w:bodyDiv w:val="1"/>
      <w:marLeft w:val="0"/>
      <w:marRight w:val="0"/>
      <w:marTop w:val="0"/>
      <w:marBottom w:val="0"/>
      <w:divBdr>
        <w:top w:val="none" w:sz="0" w:space="0" w:color="auto"/>
        <w:left w:val="none" w:sz="0" w:space="0" w:color="auto"/>
        <w:bottom w:val="none" w:sz="0" w:space="0" w:color="auto"/>
        <w:right w:val="none" w:sz="0" w:space="0" w:color="auto"/>
      </w:divBdr>
    </w:div>
    <w:div w:id="803503217">
      <w:bodyDiv w:val="1"/>
      <w:marLeft w:val="0"/>
      <w:marRight w:val="0"/>
      <w:marTop w:val="0"/>
      <w:marBottom w:val="0"/>
      <w:divBdr>
        <w:top w:val="none" w:sz="0" w:space="0" w:color="auto"/>
        <w:left w:val="none" w:sz="0" w:space="0" w:color="auto"/>
        <w:bottom w:val="none" w:sz="0" w:space="0" w:color="auto"/>
        <w:right w:val="none" w:sz="0" w:space="0" w:color="auto"/>
      </w:divBdr>
    </w:div>
    <w:div w:id="803693104">
      <w:bodyDiv w:val="1"/>
      <w:marLeft w:val="0"/>
      <w:marRight w:val="0"/>
      <w:marTop w:val="0"/>
      <w:marBottom w:val="0"/>
      <w:divBdr>
        <w:top w:val="none" w:sz="0" w:space="0" w:color="auto"/>
        <w:left w:val="none" w:sz="0" w:space="0" w:color="auto"/>
        <w:bottom w:val="none" w:sz="0" w:space="0" w:color="auto"/>
        <w:right w:val="none" w:sz="0" w:space="0" w:color="auto"/>
      </w:divBdr>
    </w:div>
    <w:div w:id="805507588">
      <w:bodyDiv w:val="1"/>
      <w:marLeft w:val="0"/>
      <w:marRight w:val="0"/>
      <w:marTop w:val="0"/>
      <w:marBottom w:val="0"/>
      <w:divBdr>
        <w:top w:val="none" w:sz="0" w:space="0" w:color="auto"/>
        <w:left w:val="none" w:sz="0" w:space="0" w:color="auto"/>
        <w:bottom w:val="none" w:sz="0" w:space="0" w:color="auto"/>
        <w:right w:val="none" w:sz="0" w:space="0" w:color="auto"/>
      </w:divBdr>
    </w:div>
    <w:div w:id="806170463">
      <w:bodyDiv w:val="1"/>
      <w:marLeft w:val="0"/>
      <w:marRight w:val="0"/>
      <w:marTop w:val="0"/>
      <w:marBottom w:val="0"/>
      <w:divBdr>
        <w:top w:val="none" w:sz="0" w:space="0" w:color="auto"/>
        <w:left w:val="none" w:sz="0" w:space="0" w:color="auto"/>
        <w:bottom w:val="none" w:sz="0" w:space="0" w:color="auto"/>
        <w:right w:val="none" w:sz="0" w:space="0" w:color="auto"/>
      </w:divBdr>
    </w:div>
    <w:div w:id="806316200">
      <w:bodyDiv w:val="1"/>
      <w:marLeft w:val="0"/>
      <w:marRight w:val="0"/>
      <w:marTop w:val="0"/>
      <w:marBottom w:val="0"/>
      <w:divBdr>
        <w:top w:val="none" w:sz="0" w:space="0" w:color="auto"/>
        <w:left w:val="none" w:sz="0" w:space="0" w:color="auto"/>
        <w:bottom w:val="none" w:sz="0" w:space="0" w:color="auto"/>
        <w:right w:val="none" w:sz="0" w:space="0" w:color="auto"/>
      </w:divBdr>
    </w:div>
    <w:div w:id="806625253">
      <w:bodyDiv w:val="1"/>
      <w:marLeft w:val="0"/>
      <w:marRight w:val="0"/>
      <w:marTop w:val="0"/>
      <w:marBottom w:val="0"/>
      <w:divBdr>
        <w:top w:val="none" w:sz="0" w:space="0" w:color="auto"/>
        <w:left w:val="none" w:sz="0" w:space="0" w:color="auto"/>
        <w:bottom w:val="none" w:sz="0" w:space="0" w:color="auto"/>
        <w:right w:val="none" w:sz="0" w:space="0" w:color="auto"/>
      </w:divBdr>
    </w:div>
    <w:div w:id="808592270">
      <w:bodyDiv w:val="1"/>
      <w:marLeft w:val="0"/>
      <w:marRight w:val="0"/>
      <w:marTop w:val="0"/>
      <w:marBottom w:val="0"/>
      <w:divBdr>
        <w:top w:val="none" w:sz="0" w:space="0" w:color="auto"/>
        <w:left w:val="none" w:sz="0" w:space="0" w:color="auto"/>
        <w:bottom w:val="none" w:sz="0" w:space="0" w:color="auto"/>
        <w:right w:val="none" w:sz="0" w:space="0" w:color="auto"/>
      </w:divBdr>
    </w:div>
    <w:div w:id="810245947">
      <w:bodyDiv w:val="1"/>
      <w:marLeft w:val="0"/>
      <w:marRight w:val="0"/>
      <w:marTop w:val="0"/>
      <w:marBottom w:val="0"/>
      <w:divBdr>
        <w:top w:val="none" w:sz="0" w:space="0" w:color="auto"/>
        <w:left w:val="none" w:sz="0" w:space="0" w:color="auto"/>
        <w:bottom w:val="none" w:sz="0" w:space="0" w:color="auto"/>
        <w:right w:val="none" w:sz="0" w:space="0" w:color="auto"/>
      </w:divBdr>
    </w:div>
    <w:div w:id="811412916">
      <w:bodyDiv w:val="1"/>
      <w:marLeft w:val="0"/>
      <w:marRight w:val="0"/>
      <w:marTop w:val="0"/>
      <w:marBottom w:val="0"/>
      <w:divBdr>
        <w:top w:val="none" w:sz="0" w:space="0" w:color="auto"/>
        <w:left w:val="none" w:sz="0" w:space="0" w:color="auto"/>
        <w:bottom w:val="none" w:sz="0" w:space="0" w:color="auto"/>
        <w:right w:val="none" w:sz="0" w:space="0" w:color="auto"/>
      </w:divBdr>
    </w:div>
    <w:div w:id="812914836">
      <w:bodyDiv w:val="1"/>
      <w:marLeft w:val="0"/>
      <w:marRight w:val="0"/>
      <w:marTop w:val="0"/>
      <w:marBottom w:val="0"/>
      <w:divBdr>
        <w:top w:val="none" w:sz="0" w:space="0" w:color="auto"/>
        <w:left w:val="none" w:sz="0" w:space="0" w:color="auto"/>
        <w:bottom w:val="none" w:sz="0" w:space="0" w:color="auto"/>
        <w:right w:val="none" w:sz="0" w:space="0" w:color="auto"/>
      </w:divBdr>
    </w:div>
    <w:div w:id="814101289">
      <w:bodyDiv w:val="1"/>
      <w:marLeft w:val="0"/>
      <w:marRight w:val="0"/>
      <w:marTop w:val="0"/>
      <w:marBottom w:val="0"/>
      <w:divBdr>
        <w:top w:val="none" w:sz="0" w:space="0" w:color="auto"/>
        <w:left w:val="none" w:sz="0" w:space="0" w:color="auto"/>
        <w:bottom w:val="none" w:sz="0" w:space="0" w:color="auto"/>
        <w:right w:val="none" w:sz="0" w:space="0" w:color="auto"/>
      </w:divBdr>
    </w:div>
    <w:div w:id="815072605">
      <w:bodyDiv w:val="1"/>
      <w:marLeft w:val="0"/>
      <w:marRight w:val="0"/>
      <w:marTop w:val="0"/>
      <w:marBottom w:val="0"/>
      <w:divBdr>
        <w:top w:val="none" w:sz="0" w:space="0" w:color="auto"/>
        <w:left w:val="none" w:sz="0" w:space="0" w:color="auto"/>
        <w:bottom w:val="none" w:sz="0" w:space="0" w:color="auto"/>
        <w:right w:val="none" w:sz="0" w:space="0" w:color="auto"/>
      </w:divBdr>
    </w:div>
    <w:div w:id="815955329">
      <w:bodyDiv w:val="1"/>
      <w:marLeft w:val="0"/>
      <w:marRight w:val="0"/>
      <w:marTop w:val="0"/>
      <w:marBottom w:val="0"/>
      <w:divBdr>
        <w:top w:val="none" w:sz="0" w:space="0" w:color="auto"/>
        <w:left w:val="none" w:sz="0" w:space="0" w:color="auto"/>
        <w:bottom w:val="none" w:sz="0" w:space="0" w:color="auto"/>
        <w:right w:val="none" w:sz="0" w:space="0" w:color="auto"/>
      </w:divBdr>
    </w:div>
    <w:div w:id="817377924">
      <w:bodyDiv w:val="1"/>
      <w:marLeft w:val="0"/>
      <w:marRight w:val="0"/>
      <w:marTop w:val="0"/>
      <w:marBottom w:val="0"/>
      <w:divBdr>
        <w:top w:val="none" w:sz="0" w:space="0" w:color="auto"/>
        <w:left w:val="none" w:sz="0" w:space="0" w:color="auto"/>
        <w:bottom w:val="none" w:sz="0" w:space="0" w:color="auto"/>
        <w:right w:val="none" w:sz="0" w:space="0" w:color="auto"/>
      </w:divBdr>
    </w:div>
    <w:div w:id="818226491">
      <w:bodyDiv w:val="1"/>
      <w:marLeft w:val="0"/>
      <w:marRight w:val="0"/>
      <w:marTop w:val="0"/>
      <w:marBottom w:val="0"/>
      <w:divBdr>
        <w:top w:val="none" w:sz="0" w:space="0" w:color="auto"/>
        <w:left w:val="none" w:sz="0" w:space="0" w:color="auto"/>
        <w:bottom w:val="none" w:sz="0" w:space="0" w:color="auto"/>
        <w:right w:val="none" w:sz="0" w:space="0" w:color="auto"/>
      </w:divBdr>
    </w:div>
    <w:div w:id="818301269">
      <w:bodyDiv w:val="1"/>
      <w:marLeft w:val="0"/>
      <w:marRight w:val="0"/>
      <w:marTop w:val="0"/>
      <w:marBottom w:val="0"/>
      <w:divBdr>
        <w:top w:val="none" w:sz="0" w:space="0" w:color="auto"/>
        <w:left w:val="none" w:sz="0" w:space="0" w:color="auto"/>
        <w:bottom w:val="none" w:sz="0" w:space="0" w:color="auto"/>
        <w:right w:val="none" w:sz="0" w:space="0" w:color="auto"/>
      </w:divBdr>
    </w:div>
    <w:div w:id="818618790">
      <w:bodyDiv w:val="1"/>
      <w:marLeft w:val="0"/>
      <w:marRight w:val="0"/>
      <w:marTop w:val="0"/>
      <w:marBottom w:val="0"/>
      <w:divBdr>
        <w:top w:val="none" w:sz="0" w:space="0" w:color="auto"/>
        <w:left w:val="none" w:sz="0" w:space="0" w:color="auto"/>
        <w:bottom w:val="none" w:sz="0" w:space="0" w:color="auto"/>
        <w:right w:val="none" w:sz="0" w:space="0" w:color="auto"/>
      </w:divBdr>
    </w:div>
    <w:div w:id="818693891">
      <w:bodyDiv w:val="1"/>
      <w:marLeft w:val="0"/>
      <w:marRight w:val="0"/>
      <w:marTop w:val="0"/>
      <w:marBottom w:val="0"/>
      <w:divBdr>
        <w:top w:val="none" w:sz="0" w:space="0" w:color="auto"/>
        <w:left w:val="none" w:sz="0" w:space="0" w:color="auto"/>
        <w:bottom w:val="none" w:sz="0" w:space="0" w:color="auto"/>
        <w:right w:val="none" w:sz="0" w:space="0" w:color="auto"/>
      </w:divBdr>
    </w:div>
    <w:div w:id="819612914">
      <w:bodyDiv w:val="1"/>
      <w:marLeft w:val="0"/>
      <w:marRight w:val="0"/>
      <w:marTop w:val="0"/>
      <w:marBottom w:val="0"/>
      <w:divBdr>
        <w:top w:val="none" w:sz="0" w:space="0" w:color="auto"/>
        <w:left w:val="none" w:sz="0" w:space="0" w:color="auto"/>
        <w:bottom w:val="none" w:sz="0" w:space="0" w:color="auto"/>
        <w:right w:val="none" w:sz="0" w:space="0" w:color="auto"/>
      </w:divBdr>
    </w:div>
    <w:div w:id="822895333">
      <w:bodyDiv w:val="1"/>
      <w:marLeft w:val="0"/>
      <w:marRight w:val="0"/>
      <w:marTop w:val="0"/>
      <w:marBottom w:val="0"/>
      <w:divBdr>
        <w:top w:val="none" w:sz="0" w:space="0" w:color="auto"/>
        <w:left w:val="none" w:sz="0" w:space="0" w:color="auto"/>
        <w:bottom w:val="none" w:sz="0" w:space="0" w:color="auto"/>
        <w:right w:val="none" w:sz="0" w:space="0" w:color="auto"/>
      </w:divBdr>
    </w:div>
    <w:div w:id="824474471">
      <w:bodyDiv w:val="1"/>
      <w:marLeft w:val="0"/>
      <w:marRight w:val="0"/>
      <w:marTop w:val="0"/>
      <w:marBottom w:val="0"/>
      <w:divBdr>
        <w:top w:val="none" w:sz="0" w:space="0" w:color="auto"/>
        <w:left w:val="none" w:sz="0" w:space="0" w:color="auto"/>
        <w:bottom w:val="none" w:sz="0" w:space="0" w:color="auto"/>
        <w:right w:val="none" w:sz="0" w:space="0" w:color="auto"/>
      </w:divBdr>
    </w:div>
    <w:div w:id="824903039">
      <w:bodyDiv w:val="1"/>
      <w:marLeft w:val="0"/>
      <w:marRight w:val="0"/>
      <w:marTop w:val="0"/>
      <w:marBottom w:val="0"/>
      <w:divBdr>
        <w:top w:val="none" w:sz="0" w:space="0" w:color="auto"/>
        <w:left w:val="none" w:sz="0" w:space="0" w:color="auto"/>
        <w:bottom w:val="none" w:sz="0" w:space="0" w:color="auto"/>
        <w:right w:val="none" w:sz="0" w:space="0" w:color="auto"/>
      </w:divBdr>
    </w:div>
    <w:div w:id="825055042">
      <w:bodyDiv w:val="1"/>
      <w:marLeft w:val="0"/>
      <w:marRight w:val="0"/>
      <w:marTop w:val="0"/>
      <w:marBottom w:val="0"/>
      <w:divBdr>
        <w:top w:val="none" w:sz="0" w:space="0" w:color="auto"/>
        <w:left w:val="none" w:sz="0" w:space="0" w:color="auto"/>
        <w:bottom w:val="none" w:sz="0" w:space="0" w:color="auto"/>
        <w:right w:val="none" w:sz="0" w:space="0" w:color="auto"/>
      </w:divBdr>
    </w:div>
    <w:div w:id="825098496">
      <w:bodyDiv w:val="1"/>
      <w:marLeft w:val="0"/>
      <w:marRight w:val="0"/>
      <w:marTop w:val="0"/>
      <w:marBottom w:val="0"/>
      <w:divBdr>
        <w:top w:val="none" w:sz="0" w:space="0" w:color="auto"/>
        <w:left w:val="none" w:sz="0" w:space="0" w:color="auto"/>
        <w:bottom w:val="none" w:sz="0" w:space="0" w:color="auto"/>
        <w:right w:val="none" w:sz="0" w:space="0" w:color="auto"/>
      </w:divBdr>
    </w:div>
    <w:div w:id="826359158">
      <w:bodyDiv w:val="1"/>
      <w:marLeft w:val="0"/>
      <w:marRight w:val="0"/>
      <w:marTop w:val="0"/>
      <w:marBottom w:val="0"/>
      <w:divBdr>
        <w:top w:val="none" w:sz="0" w:space="0" w:color="auto"/>
        <w:left w:val="none" w:sz="0" w:space="0" w:color="auto"/>
        <w:bottom w:val="none" w:sz="0" w:space="0" w:color="auto"/>
        <w:right w:val="none" w:sz="0" w:space="0" w:color="auto"/>
      </w:divBdr>
    </w:div>
    <w:div w:id="826869972">
      <w:bodyDiv w:val="1"/>
      <w:marLeft w:val="0"/>
      <w:marRight w:val="0"/>
      <w:marTop w:val="0"/>
      <w:marBottom w:val="0"/>
      <w:divBdr>
        <w:top w:val="none" w:sz="0" w:space="0" w:color="auto"/>
        <w:left w:val="none" w:sz="0" w:space="0" w:color="auto"/>
        <w:bottom w:val="none" w:sz="0" w:space="0" w:color="auto"/>
        <w:right w:val="none" w:sz="0" w:space="0" w:color="auto"/>
      </w:divBdr>
    </w:div>
    <w:div w:id="828592005">
      <w:bodyDiv w:val="1"/>
      <w:marLeft w:val="0"/>
      <w:marRight w:val="0"/>
      <w:marTop w:val="0"/>
      <w:marBottom w:val="0"/>
      <w:divBdr>
        <w:top w:val="none" w:sz="0" w:space="0" w:color="auto"/>
        <w:left w:val="none" w:sz="0" w:space="0" w:color="auto"/>
        <w:bottom w:val="none" w:sz="0" w:space="0" w:color="auto"/>
        <w:right w:val="none" w:sz="0" w:space="0" w:color="auto"/>
      </w:divBdr>
    </w:div>
    <w:div w:id="828791905">
      <w:bodyDiv w:val="1"/>
      <w:marLeft w:val="0"/>
      <w:marRight w:val="0"/>
      <w:marTop w:val="0"/>
      <w:marBottom w:val="0"/>
      <w:divBdr>
        <w:top w:val="none" w:sz="0" w:space="0" w:color="auto"/>
        <w:left w:val="none" w:sz="0" w:space="0" w:color="auto"/>
        <w:bottom w:val="none" w:sz="0" w:space="0" w:color="auto"/>
        <w:right w:val="none" w:sz="0" w:space="0" w:color="auto"/>
      </w:divBdr>
    </w:div>
    <w:div w:id="828985046">
      <w:bodyDiv w:val="1"/>
      <w:marLeft w:val="0"/>
      <w:marRight w:val="0"/>
      <w:marTop w:val="0"/>
      <w:marBottom w:val="0"/>
      <w:divBdr>
        <w:top w:val="none" w:sz="0" w:space="0" w:color="auto"/>
        <w:left w:val="none" w:sz="0" w:space="0" w:color="auto"/>
        <w:bottom w:val="none" w:sz="0" w:space="0" w:color="auto"/>
        <w:right w:val="none" w:sz="0" w:space="0" w:color="auto"/>
      </w:divBdr>
    </w:div>
    <w:div w:id="830490597">
      <w:bodyDiv w:val="1"/>
      <w:marLeft w:val="0"/>
      <w:marRight w:val="0"/>
      <w:marTop w:val="0"/>
      <w:marBottom w:val="0"/>
      <w:divBdr>
        <w:top w:val="none" w:sz="0" w:space="0" w:color="auto"/>
        <w:left w:val="none" w:sz="0" w:space="0" w:color="auto"/>
        <w:bottom w:val="none" w:sz="0" w:space="0" w:color="auto"/>
        <w:right w:val="none" w:sz="0" w:space="0" w:color="auto"/>
      </w:divBdr>
    </w:div>
    <w:div w:id="831990411">
      <w:bodyDiv w:val="1"/>
      <w:marLeft w:val="0"/>
      <w:marRight w:val="0"/>
      <w:marTop w:val="0"/>
      <w:marBottom w:val="0"/>
      <w:divBdr>
        <w:top w:val="none" w:sz="0" w:space="0" w:color="auto"/>
        <w:left w:val="none" w:sz="0" w:space="0" w:color="auto"/>
        <w:bottom w:val="none" w:sz="0" w:space="0" w:color="auto"/>
        <w:right w:val="none" w:sz="0" w:space="0" w:color="auto"/>
      </w:divBdr>
    </w:div>
    <w:div w:id="832648499">
      <w:bodyDiv w:val="1"/>
      <w:marLeft w:val="0"/>
      <w:marRight w:val="0"/>
      <w:marTop w:val="0"/>
      <w:marBottom w:val="0"/>
      <w:divBdr>
        <w:top w:val="none" w:sz="0" w:space="0" w:color="auto"/>
        <w:left w:val="none" w:sz="0" w:space="0" w:color="auto"/>
        <w:bottom w:val="none" w:sz="0" w:space="0" w:color="auto"/>
        <w:right w:val="none" w:sz="0" w:space="0" w:color="auto"/>
      </w:divBdr>
    </w:div>
    <w:div w:id="836842706">
      <w:bodyDiv w:val="1"/>
      <w:marLeft w:val="0"/>
      <w:marRight w:val="0"/>
      <w:marTop w:val="0"/>
      <w:marBottom w:val="0"/>
      <w:divBdr>
        <w:top w:val="none" w:sz="0" w:space="0" w:color="auto"/>
        <w:left w:val="none" w:sz="0" w:space="0" w:color="auto"/>
        <w:bottom w:val="none" w:sz="0" w:space="0" w:color="auto"/>
        <w:right w:val="none" w:sz="0" w:space="0" w:color="auto"/>
      </w:divBdr>
    </w:div>
    <w:div w:id="838008933">
      <w:bodyDiv w:val="1"/>
      <w:marLeft w:val="0"/>
      <w:marRight w:val="0"/>
      <w:marTop w:val="0"/>
      <w:marBottom w:val="0"/>
      <w:divBdr>
        <w:top w:val="none" w:sz="0" w:space="0" w:color="auto"/>
        <w:left w:val="none" w:sz="0" w:space="0" w:color="auto"/>
        <w:bottom w:val="none" w:sz="0" w:space="0" w:color="auto"/>
        <w:right w:val="none" w:sz="0" w:space="0" w:color="auto"/>
      </w:divBdr>
    </w:div>
    <w:div w:id="838499424">
      <w:bodyDiv w:val="1"/>
      <w:marLeft w:val="0"/>
      <w:marRight w:val="0"/>
      <w:marTop w:val="0"/>
      <w:marBottom w:val="0"/>
      <w:divBdr>
        <w:top w:val="none" w:sz="0" w:space="0" w:color="auto"/>
        <w:left w:val="none" w:sz="0" w:space="0" w:color="auto"/>
        <w:bottom w:val="none" w:sz="0" w:space="0" w:color="auto"/>
        <w:right w:val="none" w:sz="0" w:space="0" w:color="auto"/>
      </w:divBdr>
    </w:div>
    <w:div w:id="838540574">
      <w:bodyDiv w:val="1"/>
      <w:marLeft w:val="0"/>
      <w:marRight w:val="0"/>
      <w:marTop w:val="0"/>
      <w:marBottom w:val="0"/>
      <w:divBdr>
        <w:top w:val="none" w:sz="0" w:space="0" w:color="auto"/>
        <w:left w:val="none" w:sz="0" w:space="0" w:color="auto"/>
        <w:bottom w:val="none" w:sz="0" w:space="0" w:color="auto"/>
        <w:right w:val="none" w:sz="0" w:space="0" w:color="auto"/>
      </w:divBdr>
    </w:div>
    <w:div w:id="838929981">
      <w:bodyDiv w:val="1"/>
      <w:marLeft w:val="0"/>
      <w:marRight w:val="0"/>
      <w:marTop w:val="0"/>
      <w:marBottom w:val="0"/>
      <w:divBdr>
        <w:top w:val="none" w:sz="0" w:space="0" w:color="auto"/>
        <w:left w:val="none" w:sz="0" w:space="0" w:color="auto"/>
        <w:bottom w:val="none" w:sz="0" w:space="0" w:color="auto"/>
        <w:right w:val="none" w:sz="0" w:space="0" w:color="auto"/>
      </w:divBdr>
    </w:div>
    <w:div w:id="840120635">
      <w:bodyDiv w:val="1"/>
      <w:marLeft w:val="0"/>
      <w:marRight w:val="0"/>
      <w:marTop w:val="0"/>
      <w:marBottom w:val="0"/>
      <w:divBdr>
        <w:top w:val="none" w:sz="0" w:space="0" w:color="auto"/>
        <w:left w:val="none" w:sz="0" w:space="0" w:color="auto"/>
        <w:bottom w:val="none" w:sz="0" w:space="0" w:color="auto"/>
        <w:right w:val="none" w:sz="0" w:space="0" w:color="auto"/>
      </w:divBdr>
    </w:div>
    <w:div w:id="840895428">
      <w:bodyDiv w:val="1"/>
      <w:marLeft w:val="0"/>
      <w:marRight w:val="0"/>
      <w:marTop w:val="0"/>
      <w:marBottom w:val="0"/>
      <w:divBdr>
        <w:top w:val="none" w:sz="0" w:space="0" w:color="auto"/>
        <w:left w:val="none" w:sz="0" w:space="0" w:color="auto"/>
        <w:bottom w:val="none" w:sz="0" w:space="0" w:color="auto"/>
        <w:right w:val="none" w:sz="0" w:space="0" w:color="auto"/>
      </w:divBdr>
    </w:div>
    <w:div w:id="841093689">
      <w:bodyDiv w:val="1"/>
      <w:marLeft w:val="0"/>
      <w:marRight w:val="0"/>
      <w:marTop w:val="0"/>
      <w:marBottom w:val="0"/>
      <w:divBdr>
        <w:top w:val="none" w:sz="0" w:space="0" w:color="auto"/>
        <w:left w:val="none" w:sz="0" w:space="0" w:color="auto"/>
        <w:bottom w:val="none" w:sz="0" w:space="0" w:color="auto"/>
        <w:right w:val="none" w:sz="0" w:space="0" w:color="auto"/>
      </w:divBdr>
    </w:div>
    <w:div w:id="841357885">
      <w:bodyDiv w:val="1"/>
      <w:marLeft w:val="0"/>
      <w:marRight w:val="0"/>
      <w:marTop w:val="0"/>
      <w:marBottom w:val="0"/>
      <w:divBdr>
        <w:top w:val="none" w:sz="0" w:space="0" w:color="auto"/>
        <w:left w:val="none" w:sz="0" w:space="0" w:color="auto"/>
        <w:bottom w:val="none" w:sz="0" w:space="0" w:color="auto"/>
        <w:right w:val="none" w:sz="0" w:space="0" w:color="auto"/>
      </w:divBdr>
    </w:div>
    <w:div w:id="841821201">
      <w:bodyDiv w:val="1"/>
      <w:marLeft w:val="0"/>
      <w:marRight w:val="0"/>
      <w:marTop w:val="0"/>
      <w:marBottom w:val="0"/>
      <w:divBdr>
        <w:top w:val="none" w:sz="0" w:space="0" w:color="auto"/>
        <w:left w:val="none" w:sz="0" w:space="0" w:color="auto"/>
        <w:bottom w:val="none" w:sz="0" w:space="0" w:color="auto"/>
        <w:right w:val="none" w:sz="0" w:space="0" w:color="auto"/>
      </w:divBdr>
    </w:div>
    <w:div w:id="842858566">
      <w:bodyDiv w:val="1"/>
      <w:marLeft w:val="0"/>
      <w:marRight w:val="0"/>
      <w:marTop w:val="0"/>
      <w:marBottom w:val="0"/>
      <w:divBdr>
        <w:top w:val="none" w:sz="0" w:space="0" w:color="auto"/>
        <w:left w:val="none" w:sz="0" w:space="0" w:color="auto"/>
        <w:bottom w:val="none" w:sz="0" w:space="0" w:color="auto"/>
        <w:right w:val="none" w:sz="0" w:space="0" w:color="auto"/>
      </w:divBdr>
    </w:div>
    <w:div w:id="843476397">
      <w:bodyDiv w:val="1"/>
      <w:marLeft w:val="0"/>
      <w:marRight w:val="0"/>
      <w:marTop w:val="0"/>
      <w:marBottom w:val="0"/>
      <w:divBdr>
        <w:top w:val="none" w:sz="0" w:space="0" w:color="auto"/>
        <w:left w:val="none" w:sz="0" w:space="0" w:color="auto"/>
        <w:bottom w:val="none" w:sz="0" w:space="0" w:color="auto"/>
        <w:right w:val="none" w:sz="0" w:space="0" w:color="auto"/>
      </w:divBdr>
    </w:div>
    <w:div w:id="844973993">
      <w:bodyDiv w:val="1"/>
      <w:marLeft w:val="0"/>
      <w:marRight w:val="0"/>
      <w:marTop w:val="0"/>
      <w:marBottom w:val="0"/>
      <w:divBdr>
        <w:top w:val="none" w:sz="0" w:space="0" w:color="auto"/>
        <w:left w:val="none" w:sz="0" w:space="0" w:color="auto"/>
        <w:bottom w:val="none" w:sz="0" w:space="0" w:color="auto"/>
        <w:right w:val="none" w:sz="0" w:space="0" w:color="auto"/>
      </w:divBdr>
    </w:div>
    <w:div w:id="845437850">
      <w:bodyDiv w:val="1"/>
      <w:marLeft w:val="0"/>
      <w:marRight w:val="0"/>
      <w:marTop w:val="0"/>
      <w:marBottom w:val="0"/>
      <w:divBdr>
        <w:top w:val="none" w:sz="0" w:space="0" w:color="auto"/>
        <w:left w:val="none" w:sz="0" w:space="0" w:color="auto"/>
        <w:bottom w:val="none" w:sz="0" w:space="0" w:color="auto"/>
        <w:right w:val="none" w:sz="0" w:space="0" w:color="auto"/>
      </w:divBdr>
    </w:div>
    <w:div w:id="845823420">
      <w:bodyDiv w:val="1"/>
      <w:marLeft w:val="0"/>
      <w:marRight w:val="0"/>
      <w:marTop w:val="0"/>
      <w:marBottom w:val="0"/>
      <w:divBdr>
        <w:top w:val="none" w:sz="0" w:space="0" w:color="auto"/>
        <w:left w:val="none" w:sz="0" w:space="0" w:color="auto"/>
        <w:bottom w:val="none" w:sz="0" w:space="0" w:color="auto"/>
        <w:right w:val="none" w:sz="0" w:space="0" w:color="auto"/>
      </w:divBdr>
    </w:div>
    <w:div w:id="846097985">
      <w:bodyDiv w:val="1"/>
      <w:marLeft w:val="0"/>
      <w:marRight w:val="0"/>
      <w:marTop w:val="0"/>
      <w:marBottom w:val="0"/>
      <w:divBdr>
        <w:top w:val="none" w:sz="0" w:space="0" w:color="auto"/>
        <w:left w:val="none" w:sz="0" w:space="0" w:color="auto"/>
        <w:bottom w:val="none" w:sz="0" w:space="0" w:color="auto"/>
        <w:right w:val="none" w:sz="0" w:space="0" w:color="auto"/>
      </w:divBdr>
    </w:div>
    <w:div w:id="846283856">
      <w:bodyDiv w:val="1"/>
      <w:marLeft w:val="0"/>
      <w:marRight w:val="0"/>
      <w:marTop w:val="0"/>
      <w:marBottom w:val="0"/>
      <w:divBdr>
        <w:top w:val="none" w:sz="0" w:space="0" w:color="auto"/>
        <w:left w:val="none" w:sz="0" w:space="0" w:color="auto"/>
        <w:bottom w:val="none" w:sz="0" w:space="0" w:color="auto"/>
        <w:right w:val="none" w:sz="0" w:space="0" w:color="auto"/>
      </w:divBdr>
    </w:div>
    <w:div w:id="846943953">
      <w:bodyDiv w:val="1"/>
      <w:marLeft w:val="0"/>
      <w:marRight w:val="0"/>
      <w:marTop w:val="0"/>
      <w:marBottom w:val="0"/>
      <w:divBdr>
        <w:top w:val="none" w:sz="0" w:space="0" w:color="auto"/>
        <w:left w:val="none" w:sz="0" w:space="0" w:color="auto"/>
        <w:bottom w:val="none" w:sz="0" w:space="0" w:color="auto"/>
        <w:right w:val="none" w:sz="0" w:space="0" w:color="auto"/>
      </w:divBdr>
    </w:div>
    <w:div w:id="847408731">
      <w:bodyDiv w:val="1"/>
      <w:marLeft w:val="0"/>
      <w:marRight w:val="0"/>
      <w:marTop w:val="0"/>
      <w:marBottom w:val="0"/>
      <w:divBdr>
        <w:top w:val="none" w:sz="0" w:space="0" w:color="auto"/>
        <w:left w:val="none" w:sz="0" w:space="0" w:color="auto"/>
        <w:bottom w:val="none" w:sz="0" w:space="0" w:color="auto"/>
        <w:right w:val="none" w:sz="0" w:space="0" w:color="auto"/>
      </w:divBdr>
    </w:div>
    <w:div w:id="847669915">
      <w:bodyDiv w:val="1"/>
      <w:marLeft w:val="0"/>
      <w:marRight w:val="0"/>
      <w:marTop w:val="0"/>
      <w:marBottom w:val="0"/>
      <w:divBdr>
        <w:top w:val="none" w:sz="0" w:space="0" w:color="auto"/>
        <w:left w:val="none" w:sz="0" w:space="0" w:color="auto"/>
        <w:bottom w:val="none" w:sz="0" w:space="0" w:color="auto"/>
        <w:right w:val="none" w:sz="0" w:space="0" w:color="auto"/>
      </w:divBdr>
    </w:div>
    <w:div w:id="849563072">
      <w:bodyDiv w:val="1"/>
      <w:marLeft w:val="0"/>
      <w:marRight w:val="0"/>
      <w:marTop w:val="0"/>
      <w:marBottom w:val="0"/>
      <w:divBdr>
        <w:top w:val="none" w:sz="0" w:space="0" w:color="auto"/>
        <w:left w:val="none" w:sz="0" w:space="0" w:color="auto"/>
        <w:bottom w:val="none" w:sz="0" w:space="0" w:color="auto"/>
        <w:right w:val="none" w:sz="0" w:space="0" w:color="auto"/>
      </w:divBdr>
    </w:div>
    <w:div w:id="850990041">
      <w:bodyDiv w:val="1"/>
      <w:marLeft w:val="0"/>
      <w:marRight w:val="0"/>
      <w:marTop w:val="0"/>
      <w:marBottom w:val="0"/>
      <w:divBdr>
        <w:top w:val="none" w:sz="0" w:space="0" w:color="auto"/>
        <w:left w:val="none" w:sz="0" w:space="0" w:color="auto"/>
        <w:bottom w:val="none" w:sz="0" w:space="0" w:color="auto"/>
        <w:right w:val="none" w:sz="0" w:space="0" w:color="auto"/>
      </w:divBdr>
    </w:div>
    <w:div w:id="851996975">
      <w:bodyDiv w:val="1"/>
      <w:marLeft w:val="0"/>
      <w:marRight w:val="0"/>
      <w:marTop w:val="0"/>
      <w:marBottom w:val="0"/>
      <w:divBdr>
        <w:top w:val="none" w:sz="0" w:space="0" w:color="auto"/>
        <w:left w:val="none" w:sz="0" w:space="0" w:color="auto"/>
        <w:bottom w:val="none" w:sz="0" w:space="0" w:color="auto"/>
        <w:right w:val="none" w:sz="0" w:space="0" w:color="auto"/>
      </w:divBdr>
    </w:div>
    <w:div w:id="854421484">
      <w:bodyDiv w:val="1"/>
      <w:marLeft w:val="0"/>
      <w:marRight w:val="0"/>
      <w:marTop w:val="0"/>
      <w:marBottom w:val="0"/>
      <w:divBdr>
        <w:top w:val="none" w:sz="0" w:space="0" w:color="auto"/>
        <w:left w:val="none" w:sz="0" w:space="0" w:color="auto"/>
        <w:bottom w:val="none" w:sz="0" w:space="0" w:color="auto"/>
        <w:right w:val="none" w:sz="0" w:space="0" w:color="auto"/>
      </w:divBdr>
    </w:div>
    <w:div w:id="855850602">
      <w:bodyDiv w:val="1"/>
      <w:marLeft w:val="0"/>
      <w:marRight w:val="0"/>
      <w:marTop w:val="0"/>
      <w:marBottom w:val="0"/>
      <w:divBdr>
        <w:top w:val="none" w:sz="0" w:space="0" w:color="auto"/>
        <w:left w:val="none" w:sz="0" w:space="0" w:color="auto"/>
        <w:bottom w:val="none" w:sz="0" w:space="0" w:color="auto"/>
        <w:right w:val="none" w:sz="0" w:space="0" w:color="auto"/>
      </w:divBdr>
    </w:div>
    <w:div w:id="856385810">
      <w:bodyDiv w:val="1"/>
      <w:marLeft w:val="0"/>
      <w:marRight w:val="0"/>
      <w:marTop w:val="0"/>
      <w:marBottom w:val="0"/>
      <w:divBdr>
        <w:top w:val="none" w:sz="0" w:space="0" w:color="auto"/>
        <w:left w:val="none" w:sz="0" w:space="0" w:color="auto"/>
        <w:bottom w:val="none" w:sz="0" w:space="0" w:color="auto"/>
        <w:right w:val="none" w:sz="0" w:space="0" w:color="auto"/>
      </w:divBdr>
    </w:div>
    <w:div w:id="856701016">
      <w:bodyDiv w:val="1"/>
      <w:marLeft w:val="0"/>
      <w:marRight w:val="0"/>
      <w:marTop w:val="0"/>
      <w:marBottom w:val="0"/>
      <w:divBdr>
        <w:top w:val="none" w:sz="0" w:space="0" w:color="auto"/>
        <w:left w:val="none" w:sz="0" w:space="0" w:color="auto"/>
        <w:bottom w:val="none" w:sz="0" w:space="0" w:color="auto"/>
        <w:right w:val="none" w:sz="0" w:space="0" w:color="auto"/>
      </w:divBdr>
    </w:div>
    <w:div w:id="856767906">
      <w:bodyDiv w:val="1"/>
      <w:marLeft w:val="0"/>
      <w:marRight w:val="0"/>
      <w:marTop w:val="0"/>
      <w:marBottom w:val="0"/>
      <w:divBdr>
        <w:top w:val="none" w:sz="0" w:space="0" w:color="auto"/>
        <w:left w:val="none" w:sz="0" w:space="0" w:color="auto"/>
        <w:bottom w:val="none" w:sz="0" w:space="0" w:color="auto"/>
        <w:right w:val="none" w:sz="0" w:space="0" w:color="auto"/>
      </w:divBdr>
    </w:div>
    <w:div w:id="857239542">
      <w:bodyDiv w:val="1"/>
      <w:marLeft w:val="0"/>
      <w:marRight w:val="0"/>
      <w:marTop w:val="0"/>
      <w:marBottom w:val="0"/>
      <w:divBdr>
        <w:top w:val="none" w:sz="0" w:space="0" w:color="auto"/>
        <w:left w:val="none" w:sz="0" w:space="0" w:color="auto"/>
        <w:bottom w:val="none" w:sz="0" w:space="0" w:color="auto"/>
        <w:right w:val="none" w:sz="0" w:space="0" w:color="auto"/>
      </w:divBdr>
    </w:div>
    <w:div w:id="857701188">
      <w:bodyDiv w:val="1"/>
      <w:marLeft w:val="0"/>
      <w:marRight w:val="0"/>
      <w:marTop w:val="0"/>
      <w:marBottom w:val="0"/>
      <w:divBdr>
        <w:top w:val="none" w:sz="0" w:space="0" w:color="auto"/>
        <w:left w:val="none" w:sz="0" w:space="0" w:color="auto"/>
        <w:bottom w:val="none" w:sz="0" w:space="0" w:color="auto"/>
        <w:right w:val="none" w:sz="0" w:space="0" w:color="auto"/>
      </w:divBdr>
    </w:div>
    <w:div w:id="857960982">
      <w:bodyDiv w:val="1"/>
      <w:marLeft w:val="0"/>
      <w:marRight w:val="0"/>
      <w:marTop w:val="0"/>
      <w:marBottom w:val="0"/>
      <w:divBdr>
        <w:top w:val="none" w:sz="0" w:space="0" w:color="auto"/>
        <w:left w:val="none" w:sz="0" w:space="0" w:color="auto"/>
        <w:bottom w:val="none" w:sz="0" w:space="0" w:color="auto"/>
        <w:right w:val="none" w:sz="0" w:space="0" w:color="auto"/>
      </w:divBdr>
    </w:div>
    <w:div w:id="858154188">
      <w:bodyDiv w:val="1"/>
      <w:marLeft w:val="0"/>
      <w:marRight w:val="0"/>
      <w:marTop w:val="0"/>
      <w:marBottom w:val="0"/>
      <w:divBdr>
        <w:top w:val="none" w:sz="0" w:space="0" w:color="auto"/>
        <w:left w:val="none" w:sz="0" w:space="0" w:color="auto"/>
        <w:bottom w:val="none" w:sz="0" w:space="0" w:color="auto"/>
        <w:right w:val="none" w:sz="0" w:space="0" w:color="auto"/>
      </w:divBdr>
    </w:div>
    <w:div w:id="858196892">
      <w:bodyDiv w:val="1"/>
      <w:marLeft w:val="0"/>
      <w:marRight w:val="0"/>
      <w:marTop w:val="0"/>
      <w:marBottom w:val="0"/>
      <w:divBdr>
        <w:top w:val="none" w:sz="0" w:space="0" w:color="auto"/>
        <w:left w:val="none" w:sz="0" w:space="0" w:color="auto"/>
        <w:bottom w:val="none" w:sz="0" w:space="0" w:color="auto"/>
        <w:right w:val="none" w:sz="0" w:space="0" w:color="auto"/>
      </w:divBdr>
    </w:div>
    <w:div w:id="858350992">
      <w:bodyDiv w:val="1"/>
      <w:marLeft w:val="0"/>
      <w:marRight w:val="0"/>
      <w:marTop w:val="0"/>
      <w:marBottom w:val="0"/>
      <w:divBdr>
        <w:top w:val="none" w:sz="0" w:space="0" w:color="auto"/>
        <w:left w:val="none" w:sz="0" w:space="0" w:color="auto"/>
        <w:bottom w:val="none" w:sz="0" w:space="0" w:color="auto"/>
        <w:right w:val="none" w:sz="0" w:space="0" w:color="auto"/>
      </w:divBdr>
    </w:div>
    <w:div w:id="859129121">
      <w:bodyDiv w:val="1"/>
      <w:marLeft w:val="0"/>
      <w:marRight w:val="0"/>
      <w:marTop w:val="0"/>
      <w:marBottom w:val="0"/>
      <w:divBdr>
        <w:top w:val="none" w:sz="0" w:space="0" w:color="auto"/>
        <w:left w:val="none" w:sz="0" w:space="0" w:color="auto"/>
        <w:bottom w:val="none" w:sz="0" w:space="0" w:color="auto"/>
        <w:right w:val="none" w:sz="0" w:space="0" w:color="auto"/>
      </w:divBdr>
    </w:div>
    <w:div w:id="859129701">
      <w:bodyDiv w:val="1"/>
      <w:marLeft w:val="0"/>
      <w:marRight w:val="0"/>
      <w:marTop w:val="0"/>
      <w:marBottom w:val="0"/>
      <w:divBdr>
        <w:top w:val="none" w:sz="0" w:space="0" w:color="auto"/>
        <w:left w:val="none" w:sz="0" w:space="0" w:color="auto"/>
        <w:bottom w:val="none" w:sz="0" w:space="0" w:color="auto"/>
        <w:right w:val="none" w:sz="0" w:space="0" w:color="auto"/>
      </w:divBdr>
    </w:div>
    <w:div w:id="861626341">
      <w:bodyDiv w:val="1"/>
      <w:marLeft w:val="0"/>
      <w:marRight w:val="0"/>
      <w:marTop w:val="0"/>
      <w:marBottom w:val="0"/>
      <w:divBdr>
        <w:top w:val="none" w:sz="0" w:space="0" w:color="auto"/>
        <w:left w:val="none" w:sz="0" w:space="0" w:color="auto"/>
        <w:bottom w:val="none" w:sz="0" w:space="0" w:color="auto"/>
        <w:right w:val="none" w:sz="0" w:space="0" w:color="auto"/>
      </w:divBdr>
    </w:div>
    <w:div w:id="863130916">
      <w:bodyDiv w:val="1"/>
      <w:marLeft w:val="0"/>
      <w:marRight w:val="0"/>
      <w:marTop w:val="0"/>
      <w:marBottom w:val="0"/>
      <w:divBdr>
        <w:top w:val="none" w:sz="0" w:space="0" w:color="auto"/>
        <w:left w:val="none" w:sz="0" w:space="0" w:color="auto"/>
        <w:bottom w:val="none" w:sz="0" w:space="0" w:color="auto"/>
        <w:right w:val="none" w:sz="0" w:space="0" w:color="auto"/>
      </w:divBdr>
    </w:div>
    <w:div w:id="864636437">
      <w:bodyDiv w:val="1"/>
      <w:marLeft w:val="0"/>
      <w:marRight w:val="0"/>
      <w:marTop w:val="0"/>
      <w:marBottom w:val="0"/>
      <w:divBdr>
        <w:top w:val="none" w:sz="0" w:space="0" w:color="auto"/>
        <w:left w:val="none" w:sz="0" w:space="0" w:color="auto"/>
        <w:bottom w:val="none" w:sz="0" w:space="0" w:color="auto"/>
        <w:right w:val="none" w:sz="0" w:space="0" w:color="auto"/>
      </w:divBdr>
    </w:div>
    <w:div w:id="864751934">
      <w:bodyDiv w:val="1"/>
      <w:marLeft w:val="0"/>
      <w:marRight w:val="0"/>
      <w:marTop w:val="0"/>
      <w:marBottom w:val="0"/>
      <w:divBdr>
        <w:top w:val="none" w:sz="0" w:space="0" w:color="auto"/>
        <w:left w:val="none" w:sz="0" w:space="0" w:color="auto"/>
        <w:bottom w:val="none" w:sz="0" w:space="0" w:color="auto"/>
        <w:right w:val="none" w:sz="0" w:space="0" w:color="auto"/>
      </w:divBdr>
    </w:div>
    <w:div w:id="866867929">
      <w:bodyDiv w:val="1"/>
      <w:marLeft w:val="0"/>
      <w:marRight w:val="0"/>
      <w:marTop w:val="0"/>
      <w:marBottom w:val="0"/>
      <w:divBdr>
        <w:top w:val="none" w:sz="0" w:space="0" w:color="auto"/>
        <w:left w:val="none" w:sz="0" w:space="0" w:color="auto"/>
        <w:bottom w:val="none" w:sz="0" w:space="0" w:color="auto"/>
        <w:right w:val="none" w:sz="0" w:space="0" w:color="auto"/>
      </w:divBdr>
    </w:div>
    <w:div w:id="867835226">
      <w:bodyDiv w:val="1"/>
      <w:marLeft w:val="0"/>
      <w:marRight w:val="0"/>
      <w:marTop w:val="0"/>
      <w:marBottom w:val="0"/>
      <w:divBdr>
        <w:top w:val="none" w:sz="0" w:space="0" w:color="auto"/>
        <w:left w:val="none" w:sz="0" w:space="0" w:color="auto"/>
        <w:bottom w:val="none" w:sz="0" w:space="0" w:color="auto"/>
        <w:right w:val="none" w:sz="0" w:space="0" w:color="auto"/>
      </w:divBdr>
    </w:div>
    <w:div w:id="868106831">
      <w:bodyDiv w:val="1"/>
      <w:marLeft w:val="0"/>
      <w:marRight w:val="0"/>
      <w:marTop w:val="0"/>
      <w:marBottom w:val="0"/>
      <w:divBdr>
        <w:top w:val="none" w:sz="0" w:space="0" w:color="auto"/>
        <w:left w:val="none" w:sz="0" w:space="0" w:color="auto"/>
        <w:bottom w:val="none" w:sz="0" w:space="0" w:color="auto"/>
        <w:right w:val="none" w:sz="0" w:space="0" w:color="auto"/>
      </w:divBdr>
    </w:div>
    <w:div w:id="869730040">
      <w:bodyDiv w:val="1"/>
      <w:marLeft w:val="0"/>
      <w:marRight w:val="0"/>
      <w:marTop w:val="0"/>
      <w:marBottom w:val="0"/>
      <w:divBdr>
        <w:top w:val="none" w:sz="0" w:space="0" w:color="auto"/>
        <w:left w:val="none" w:sz="0" w:space="0" w:color="auto"/>
        <w:bottom w:val="none" w:sz="0" w:space="0" w:color="auto"/>
        <w:right w:val="none" w:sz="0" w:space="0" w:color="auto"/>
      </w:divBdr>
    </w:div>
    <w:div w:id="869950086">
      <w:bodyDiv w:val="1"/>
      <w:marLeft w:val="0"/>
      <w:marRight w:val="0"/>
      <w:marTop w:val="0"/>
      <w:marBottom w:val="0"/>
      <w:divBdr>
        <w:top w:val="none" w:sz="0" w:space="0" w:color="auto"/>
        <w:left w:val="none" w:sz="0" w:space="0" w:color="auto"/>
        <w:bottom w:val="none" w:sz="0" w:space="0" w:color="auto"/>
        <w:right w:val="none" w:sz="0" w:space="0" w:color="auto"/>
      </w:divBdr>
    </w:div>
    <w:div w:id="872379649">
      <w:bodyDiv w:val="1"/>
      <w:marLeft w:val="0"/>
      <w:marRight w:val="0"/>
      <w:marTop w:val="0"/>
      <w:marBottom w:val="0"/>
      <w:divBdr>
        <w:top w:val="none" w:sz="0" w:space="0" w:color="auto"/>
        <w:left w:val="none" w:sz="0" w:space="0" w:color="auto"/>
        <w:bottom w:val="none" w:sz="0" w:space="0" w:color="auto"/>
        <w:right w:val="none" w:sz="0" w:space="0" w:color="auto"/>
      </w:divBdr>
    </w:div>
    <w:div w:id="872690868">
      <w:bodyDiv w:val="1"/>
      <w:marLeft w:val="0"/>
      <w:marRight w:val="0"/>
      <w:marTop w:val="0"/>
      <w:marBottom w:val="0"/>
      <w:divBdr>
        <w:top w:val="none" w:sz="0" w:space="0" w:color="auto"/>
        <w:left w:val="none" w:sz="0" w:space="0" w:color="auto"/>
        <w:bottom w:val="none" w:sz="0" w:space="0" w:color="auto"/>
        <w:right w:val="none" w:sz="0" w:space="0" w:color="auto"/>
      </w:divBdr>
    </w:div>
    <w:div w:id="876234423">
      <w:bodyDiv w:val="1"/>
      <w:marLeft w:val="0"/>
      <w:marRight w:val="0"/>
      <w:marTop w:val="0"/>
      <w:marBottom w:val="0"/>
      <w:divBdr>
        <w:top w:val="none" w:sz="0" w:space="0" w:color="auto"/>
        <w:left w:val="none" w:sz="0" w:space="0" w:color="auto"/>
        <w:bottom w:val="none" w:sz="0" w:space="0" w:color="auto"/>
        <w:right w:val="none" w:sz="0" w:space="0" w:color="auto"/>
      </w:divBdr>
    </w:div>
    <w:div w:id="876357280">
      <w:bodyDiv w:val="1"/>
      <w:marLeft w:val="0"/>
      <w:marRight w:val="0"/>
      <w:marTop w:val="0"/>
      <w:marBottom w:val="0"/>
      <w:divBdr>
        <w:top w:val="none" w:sz="0" w:space="0" w:color="auto"/>
        <w:left w:val="none" w:sz="0" w:space="0" w:color="auto"/>
        <w:bottom w:val="none" w:sz="0" w:space="0" w:color="auto"/>
        <w:right w:val="none" w:sz="0" w:space="0" w:color="auto"/>
      </w:divBdr>
    </w:div>
    <w:div w:id="876432242">
      <w:bodyDiv w:val="1"/>
      <w:marLeft w:val="0"/>
      <w:marRight w:val="0"/>
      <w:marTop w:val="0"/>
      <w:marBottom w:val="0"/>
      <w:divBdr>
        <w:top w:val="none" w:sz="0" w:space="0" w:color="auto"/>
        <w:left w:val="none" w:sz="0" w:space="0" w:color="auto"/>
        <w:bottom w:val="none" w:sz="0" w:space="0" w:color="auto"/>
        <w:right w:val="none" w:sz="0" w:space="0" w:color="auto"/>
      </w:divBdr>
    </w:div>
    <w:div w:id="876937413">
      <w:bodyDiv w:val="1"/>
      <w:marLeft w:val="0"/>
      <w:marRight w:val="0"/>
      <w:marTop w:val="0"/>
      <w:marBottom w:val="0"/>
      <w:divBdr>
        <w:top w:val="none" w:sz="0" w:space="0" w:color="auto"/>
        <w:left w:val="none" w:sz="0" w:space="0" w:color="auto"/>
        <w:bottom w:val="none" w:sz="0" w:space="0" w:color="auto"/>
        <w:right w:val="none" w:sz="0" w:space="0" w:color="auto"/>
      </w:divBdr>
    </w:div>
    <w:div w:id="879785574">
      <w:bodyDiv w:val="1"/>
      <w:marLeft w:val="0"/>
      <w:marRight w:val="0"/>
      <w:marTop w:val="0"/>
      <w:marBottom w:val="0"/>
      <w:divBdr>
        <w:top w:val="none" w:sz="0" w:space="0" w:color="auto"/>
        <w:left w:val="none" w:sz="0" w:space="0" w:color="auto"/>
        <w:bottom w:val="none" w:sz="0" w:space="0" w:color="auto"/>
        <w:right w:val="none" w:sz="0" w:space="0" w:color="auto"/>
      </w:divBdr>
    </w:div>
    <w:div w:id="881284388">
      <w:bodyDiv w:val="1"/>
      <w:marLeft w:val="0"/>
      <w:marRight w:val="0"/>
      <w:marTop w:val="0"/>
      <w:marBottom w:val="0"/>
      <w:divBdr>
        <w:top w:val="none" w:sz="0" w:space="0" w:color="auto"/>
        <w:left w:val="none" w:sz="0" w:space="0" w:color="auto"/>
        <w:bottom w:val="none" w:sz="0" w:space="0" w:color="auto"/>
        <w:right w:val="none" w:sz="0" w:space="0" w:color="auto"/>
      </w:divBdr>
    </w:div>
    <w:div w:id="882207077">
      <w:bodyDiv w:val="1"/>
      <w:marLeft w:val="0"/>
      <w:marRight w:val="0"/>
      <w:marTop w:val="0"/>
      <w:marBottom w:val="0"/>
      <w:divBdr>
        <w:top w:val="none" w:sz="0" w:space="0" w:color="auto"/>
        <w:left w:val="none" w:sz="0" w:space="0" w:color="auto"/>
        <w:bottom w:val="none" w:sz="0" w:space="0" w:color="auto"/>
        <w:right w:val="none" w:sz="0" w:space="0" w:color="auto"/>
      </w:divBdr>
    </w:div>
    <w:div w:id="882906240">
      <w:bodyDiv w:val="1"/>
      <w:marLeft w:val="0"/>
      <w:marRight w:val="0"/>
      <w:marTop w:val="0"/>
      <w:marBottom w:val="0"/>
      <w:divBdr>
        <w:top w:val="none" w:sz="0" w:space="0" w:color="auto"/>
        <w:left w:val="none" w:sz="0" w:space="0" w:color="auto"/>
        <w:bottom w:val="none" w:sz="0" w:space="0" w:color="auto"/>
        <w:right w:val="none" w:sz="0" w:space="0" w:color="auto"/>
      </w:divBdr>
    </w:div>
    <w:div w:id="883711971">
      <w:bodyDiv w:val="1"/>
      <w:marLeft w:val="0"/>
      <w:marRight w:val="0"/>
      <w:marTop w:val="0"/>
      <w:marBottom w:val="0"/>
      <w:divBdr>
        <w:top w:val="none" w:sz="0" w:space="0" w:color="auto"/>
        <w:left w:val="none" w:sz="0" w:space="0" w:color="auto"/>
        <w:bottom w:val="none" w:sz="0" w:space="0" w:color="auto"/>
        <w:right w:val="none" w:sz="0" w:space="0" w:color="auto"/>
      </w:divBdr>
    </w:div>
    <w:div w:id="888683161">
      <w:bodyDiv w:val="1"/>
      <w:marLeft w:val="0"/>
      <w:marRight w:val="0"/>
      <w:marTop w:val="0"/>
      <w:marBottom w:val="0"/>
      <w:divBdr>
        <w:top w:val="none" w:sz="0" w:space="0" w:color="auto"/>
        <w:left w:val="none" w:sz="0" w:space="0" w:color="auto"/>
        <w:bottom w:val="none" w:sz="0" w:space="0" w:color="auto"/>
        <w:right w:val="none" w:sz="0" w:space="0" w:color="auto"/>
      </w:divBdr>
    </w:div>
    <w:div w:id="889537828">
      <w:bodyDiv w:val="1"/>
      <w:marLeft w:val="0"/>
      <w:marRight w:val="0"/>
      <w:marTop w:val="0"/>
      <w:marBottom w:val="0"/>
      <w:divBdr>
        <w:top w:val="none" w:sz="0" w:space="0" w:color="auto"/>
        <w:left w:val="none" w:sz="0" w:space="0" w:color="auto"/>
        <w:bottom w:val="none" w:sz="0" w:space="0" w:color="auto"/>
        <w:right w:val="none" w:sz="0" w:space="0" w:color="auto"/>
      </w:divBdr>
    </w:div>
    <w:div w:id="889730386">
      <w:bodyDiv w:val="1"/>
      <w:marLeft w:val="0"/>
      <w:marRight w:val="0"/>
      <w:marTop w:val="0"/>
      <w:marBottom w:val="0"/>
      <w:divBdr>
        <w:top w:val="none" w:sz="0" w:space="0" w:color="auto"/>
        <w:left w:val="none" w:sz="0" w:space="0" w:color="auto"/>
        <w:bottom w:val="none" w:sz="0" w:space="0" w:color="auto"/>
        <w:right w:val="none" w:sz="0" w:space="0" w:color="auto"/>
      </w:divBdr>
    </w:div>
    <w:div w:id="889733838">
      <w:bodyDiv w:val="1"/>
      <w:marLeft w:val="0"/>
      <w:marRight w:val="0"/>
      <w:marTop w:val="0"/>
      <w:marBottom w:val="0"/>
      <w:divBdr>
        <w:top w:val="none" w:sz="0" w:space="0" w:color="auto"/>
        <w:left w:val="none" w:sz="0" w:space="0" w:color="auto"/>
        <w:bottom w:val="none" w:sz="0" w:space="0" w:color="auto"/>
        <w:right w:val="none" w:sz="0" w:space="0" w:color="auto"/>
      </w:divBdr>
    </w:div>
    <w:div w:id="889922277">
      <w:bodyDiv w:val="1"/>
      <w:marLeft w:val="0"/>
      <w:marRight w:val="0"/>
      <w:marTop w:val="0"/>
      <w:marBottom w:val="0"/>
      <w:divBdr>
        <w:top w:val="none" w:sz="0" w:space="0" w:color="auto"/>
        <w:left w:val="none" w:sz="0" w:space="0" w:color="auto"/>
        <w:bottom w:val="none" w:sz="0" w:space="0" w:color="auto"/>
        <w:right w:val="none" w:sz="0" w:space="0" w:color="auto"/>
      </w:divBdr>
    </w:div>
    <w:div w:id="891573474">
      <w:bodyDiv w:val="1"/>
      <w:marLeft w:val="0"/>
      <w:marRight w:val="0"/>
      <w:marTop w:val="0"/>
      <w:marBottom w:val="0"/>
      <w:divBdr>
        <w:top w:val="none" w:sz="0" w:space="0" w:color="auto"/>
        <w:left w:val="none" w:sz="0" w:space="0" w:color="auto"/>
        <w:bottom w:val="none" w:sz="0" w:space="0" w:color="auto"/>
        <w:right w:val="none" w:sz="0" w:space="0" w:color="auto"/>
      </w:divBdr>
    </w:div>
    <w:div w:id="891690616">
      <w:bodyDiv w:val="1"/>
      <w:marLeft w:val="0"/>
      <w:marRight w:val="0"/>
      <w:marTop w:val="0"/>
      <w:marBottom w:val="0"/>
      <w:divBdr>
        <w:top w:val="none" w:sz="0" w:space="0" w:color="auto"/>
        <w:left w:val="none" w:sz="0" w:space="0" w:color="auto"/>
        <w:bottom w:val="none" w:sz="0" w:space="0" w:color="auto"/>
        <w:right w:val="none" w:sz="0" w:space="0" w:color="auto"/>
      </w:divBdr>
    </w:div>
    <w:div w:id="895237378">
      <w:bodyDiv w:val="1"/>
      <w:marLeft w:val="0"/>
      <w:marRight w:val="0"/>
      <w:marTop w:val="0"/>
      <w:marBottom w:val="0"/>
      <w:divBdr>
        <w:top w:val="none" w:sz="0" w:space="0" w:color="auto"/>
        <w:left w:val="none" w:sz="0" w:space="0" w:color="auto"/>
        <w:bottom w:val="none" w:sz="0" w:space="0" w:color="auto"/>
        <w:right w:val="none" w:sz="0" w:space="0" w:color="auto"/>
      </w:divBdr>
    </w:div>
    <w:div w:id="895556339">
      <w:bodyDiv w:val="1"/>
      <w:marLeft w:val="0"/>
      <w:marRight w:val="0"/>
      <w:marTop w:val="0"/>
      <w:marBottom w:val="0"/>
      <w:divBdr>
        <w:top w:val="none" w:sz="0" w:space="0" w:color="auto"/>
        <w:left w:val="none" w:sz="0" w:space="0" w:color="auto"/>
        <w:bottom w:val="none" w:sz="0" w:space="0" w:color="auto"/>
        <w:right w:val="none" w:sz="0" w:space="0" w:color="auto"/>
      </w:divBdr>
    </w:div>
    <w:div w:id="895821427">
      <w:bodyDiv w:val="1"/>
      <w:marLeft w:val="0"/>
      <w:marRight w:val="0"/>
      <w:marTop w:val="0"/>
      <w:marBottom w:val="0"/>
      <w:divBdr>
        <w:top w:val="none" w:sz="0" w:space="0" w:color="auto"/>
        <w:left w:val="none" w:sz="0" w:space="0" w:color="auto"/>
        <w:bottom w:val="none" w:sz="0" w:space="0" w:color="auto"/>
        <w:right w:val="none" w:sz="0" w:space="0" w:color="auto"/>
      </w:divBdr>
    </w:div>
    <w:div w:id="897861088">
      <w:bodyDiv w:val="1"/>
      <w:marLeft w:val="0"/>
      <w:marRight w:val="0"/>
      <w:marTop w:val="0"/>
      <w:marBottom w:val="0"/>
      <w:divBdr>
        <w:top w:val="none" w:sz="0" w:space="0" w:color="auto"/>
        <w:left w:val="none" w:sz="0" w:space="0" w:color="auto"/>
        <w:bottom w:val="none" w:sz="0" w:space="0" w:color="auto"/>
        <w:right w:val="none" w:sz="0" w:space="0" w:color="auto"/>
      </w:divBdr>
    </w:div>
    <w:div w:id="898589121">
      <w:bodyDiv w:val="1"/>
      <w:marLeft w:val="0"/>
      <w:marRight w:val="0"/>
      <w:marTop w:val="0"/>
      <w:marBottom w:val="0"/>
      <w:divBdr>
        <w:top w:val="none" w:sz="0" w:space="0" w:color="auto"/>
        <w:left w:val="none" w:sz="0" w:space="0" w:color="auto"/>
        <w:bottom w:val="none" w:sz="0" w:space="0" w:color="auto"/>
        <w:right w:val="none" w:sz="0" w:space="0" w:color="auto"/>
      </w:divBdr>
    </w:div>
    <w:div w:id="899747765">
      <w:bodyDiv w:val="1"/>
      <w:marLeft w:val="0"/>
      <w:marRight w:val="0"/>
      <w:marTop w:val="0"/>
      <w:marBottom w:val="0"/>
      <w:divBdr>
        <w:top w:val="none" w:sz="0" w:space="0" w:color="auto"/>
        <w:left w:val="none" w:sz="0" w:space="0" w:color="auto"/>
        <w:bottom w:val="none" w:sz="0" w:space="0" w:color="auto"/>
        <w:right w:val="none" w:sz="0" w:space="0" w:color="auto"/>
      </w:divBdr>
    </w:div>
    <w:div w:id="900211790">
      <w:bodyDiv w:val="1"/>
      <w:marLeft w:val="0"/>
      <w:marRight w:val="0"/>
      <w:marTop w:val="0"/>
      <w:marBottom w:val="0"/>
      <w:divBdr>
        <w:top w:val="none" w:sz="0" w:space="0" w:color="auto"/>
        <w:left w:val="none" w:sz="0" w:space="0" w:color="auto"/>
        <w:bottom w:val="none" w:sz="0" w:space="0" w:color="auto"/>
        <w:right w:val="none" w:sz="0" w:space="0" w:color="auto"/>
      </w:divBdr>
    </w:div>
    <w:div w:id="900486465">
      <w:bodyDiv w:val="1"/>
      <w:marLeft w:val="0"/>
      <w:marRight w:val="0"/>
      <w:marTop w:val="0"/>
      <w:marBottom w:val="0"/>
      <w:divBdr>
        <w:top w:val="none" w:sz="0" w:space="0" w:color="auto"/>
        <w:left w:val="none" w:sz="0" w:space="0" w:color="auto"/>
        <w:bottom w:val="none" w:sz="0" w:space="0" w:color="auto"/>
        <w:right w:val="none" w:sz="0" w:space="0" w:color="auto"/>
      </w:divBdr>
    </w:div>
    <w:div w:id="900946534">
      <w:bodyDiv w:val="1"/>
      <w:marLeft w:val="0"/>
      <w:marRight w:val="0"/>
      <w:marTop w:val="0"/>
      <w:marBottom w:val="0"/>
      <w:divBdr>
        <w:top w:val="none" w:sz="0" w:space="0" w:color="auto"/>
        <w:left w:val="none" w:sz="0" w:space="0" w:color="auto"/>
        <w:bottom w:val="none" w:sz="0" w:space="0" w:color="auto"/>
        <w:right w:val="none" w:sz="0" w:space="0" w:color="auto"/>
      </w:divBdr>
    </w:div>
    <w:div w:id="901065135">
      <w:bodyDiv w:val="1"/>
      <w:marLeft w:val="0"/>
      <w:marRight w:val="0"/>
      <w:marTop w:val="0"/>
      <w:marBottom w:val="0"/>
      <w:divBdr>
        <w:top w:val="none" w:sz="0" w:space="0" w:color="auto"/>
        <w:left w:val="none" w:sz="0" w:space="0" w:color="auto"/>
        <w:bottom w:val="none" w:sz="0" w:space="0" w:color="auto"/>
        <w:right w:val="none" w:sz="0" w:space="0" w:color="auto"/>
      </w:divBdr>
    </w:div>
    <w:div w:id="901141274">
      <w:bodyDiv w:val="1"/>
      <w:marLeft w:val="0"/>
      <w:marRight w:val="0"/>
      <w:marTop w:val="0"/>
      <w:marBottom w:val="0"/>
      <w:divBdr>
        <w:top w:val="none" w:sz="0" w:space="0" w:color="auto"/>
        <w:left w:val="none" w:sz="0" w:space="0" w:color="auto"/>
        <w:bottom w:val="none" w:sz="0" w:space="0" w:color="auto"/>
        <w:right w:val="none" w:sz="0" w:space="0" w:color="auto"/>
      </w:divBdr>
    </w:div>
    <w:div w:id="901478987">
      <w:bodyDiv w:val="1"/>
      <w:marLeft w:val="0"/>
      <w:marRight w:val="0"/>
      <w:marTop w:val="0"/>
      <w:marBottom w:val="0"/>
      <w:divBdr>
        <w:top w:val="none" w:sz="0" w:space="0" w:color="auto"/>
        <w:left w:val="none" w:sz="0" w:space="0" w:color="auto"/>
        <w:bottom w:val="none" w:sz="0" w:space="0" w:color="auto"/>
        <w:right w:val="none" w:sz="0" w:space="0" w:color="auto"/>
      </w:divBdr>
    </w:div>
    <w:div w:id="902569125">
      <w:bodyDiv w:val="1"/>
      <w:marLeft w:val="0"/>
      <w:marRight w:val="0"/>
      <w:marTop w:val="0"/>
      <w:marBottom w:val="0"/>
      <w:divBdr>
        <w:top w:val="none" w:sz="0" w:space="0" w:color="auto"/>
        <w:left w:val="none" w:sz="0" w:space="0" w:color="auto"/>
        <w:bottom w:val="none" w:sz="0" w:space="0" w:color="auto"/>
        <w:right w:val="none" w:sz="0" w:space="0" w:color="auto"/>
      </w:divBdr>
    </w:div>
    <w:div w:id="904485582">
      <w:bodyDiv w:val="1"/>
      <w:marLeft w:val="0"/>
      <w:marRight w:val="0"/>
      <w:marTop w:val="0"/>
      <w:marBottom w:val="0"/>
      <w:divBdr>
        <w:top w:val="none" w:sz="0" w:space="0" w:color="auto"/>
        <w:left w:val="none" w:sz="0" w:space="0" w:color="auto"/>
        <w:bottom w:val="none" w:sz="0" w:space="0" w:color="auto"/>
        <w:right w:val="none" w:sz="0" w:space="0" w:color="auto"/>
      </w:divBdr>
    </w:div>
    <w:div w:id="906309141">
      <w:bodyDiv w:val="1"/>
      <w:marLeft w:val="0"/>
      <w:marRight w:val="0"/>
      <w:marTop w:val="0"/>
      <w:marBottom w:val="0"/>
      <w:divBdr>
        <w:top w:val="none" w:sz="0" w:space="0" w:color="auto"/>
        <w:left w:val="none" w:sz="0" w:space="0" w:color="auto"/>
        <w:bottom w:val="none" w:sz="0" w:space="0" w:color="auto"/>
        <w:right w:val="none" w:sz="0" w:space="0" w:color="auto"/>
      </w:divBdr>
    </w:div>
    <w:div w:id="907692168">
      <w:bodyDiv w:val="1"/>
      <w:marLeft w:val="0"/>
      <w:marRight w:val="0"/>
      <w:marTop w:val="0"/>
      <w:marBottom w:val="0"/>
      <w:divBdr>
        <w:top w:val="none" w:sz="0" w:space="0" w:color="auto"/>
        <w:left w:val="none" w:sz="0" w:space="0" w:color="auto"/>
        <w:bottom w:val="none" w:sz="0" w:space="0" w:color="auto"/>
        <w:right w:val="none" w:sz="0" w:space="0" w:color="auto"/>
      </w:divBdr>
    </w:div>
    <w:div w:id="908422182">
      <w:bodyDiv w:val="1"/>
      <w:marLeft w:val="0"/>
      <w:marRight w:val="0"/>
      <w:marTop w:val="0"/>
      <w:marBottom w:val="0"/>
      <w:divBdr>
        <w:top w:val="none" w:sz="0" w:space="0" w:color="auto"/>
        <w:left w:val="none" w:sz="0" w:space="0" w:color="auto"/>
        <w:bottom w:val="none" w:sz="0" w:space="0" w:color="auto"/>
        <w:right w:val="none" w:sz="0" w:space="0" w:color="auto"/>
      </w:divBdr>
    </w:div>
    <w:div w:id="909313341">
      <w:bodyDiv w:val="1"/>
      <w:marLeft w:val="0"/>
      <w:marRight w:val="0"/>
      <w:marTop w:val="0"/>
      <w:marBottom w:val="0"/>
      <w:divBdr>
        <w:top w:val="none" w:sz="0" w:space="0" w:color="auto"/>
        <w:left w:val="none" w:sz="0" w:space="0" w:color="auto"/>
        <w:bottom w:val="none" w:sz="0" w:space="0" w:color="auto"/>
        <w:right w:val="none" w:sz="0" w:space="0" w:color="auto"/>
      </w:divBdr>
    </w:div>
    <w:div w:id="909582482">
      <w:bodyDiv w:val="1"/>
      <w:marLeft w:val="0"/>
      <w:marRight w:val="0"/>
      <w:marTop w:val="0"/>
      <w:marBottom w:val="0"/>
      <w:divBdr>
        <w:top w:val="none" w:sz="0" w:space="0" w:color="auto"/>
        <w:left w:val="none" w:sz="0" w:space="0" w:color="auto"/>
        <w:bottom w:val="none" w:sz="0" w:space="0" w:color="auto"/>
        <w:right w:val="none" w:sz="0" w:space="0" w:color="auto"/>
      </w:divBdr>
    </w:div>
    <w:div w:id="909652831">
      <w:bodyDiv w:val="1"/>
      <w:marLeft w:val="0"/>
      <w:marRight w:val="0"/>
      <w:marTop w:val="0"/>
      <w:marBottom w:val="0"/>
      <w:divBdr>
        <w:top w:val="none" w:sz="0" w:space="0" w:color="auto"/>
        <w:left w:val="none" w:sz="0" w:space="0" w:color="auto"/>
        <w:bottom w:val="none" w:sz="0" w:space="0" w:color="auto"/>
        <w:right w:val="none" w:sz="0" w:space="0" w:color="auto"/>
      </w:divBdr>
    </w:div>
    <w:div w:id="913201224">
      <w:bodyDiv w:val="1"/>
      <w:marLeft w:val="0"/>
      <w:marRight w:val="0"/>
      <w:marTop w:val="0"/>
      <w:marBottom w:val="0"/>
      <w:divBdr>
        <w:top w:val="none" w:sz="0" w:space="0" w:color="auto"/>
        <w:left w:val="none" w:sz="0" w:space="0" w:color="auto"/>
        <w:bottom w:val="none" w:sz="0" w:space="0" w:color="auto"/>
        <w:right w:val="none" w:sz="0" w:space="0" w:color="auto"/>
      </w:divBdr>
    </w:div>
    <w:div w:id="916400132">
      <w:bodyDiv w:val="1"/>
      <w:marLeft w:val="0"/>
      <w:marRight w:val="0"/>
      <w:marTop w:val="0"/>
      <w:marBottom w:val="0"/>
      <w:divBdr>
        <w:top w:val="none" w:sz="0" w:space="0" w:color="auto"/>
        <w:left w:val="none" w:sz="0" w:space="0" w:color="auto"/>
        <w:bottom w:val="none" w:sz="0" w:space="0" w:color="auto"/>
        <w:right w:val="none" w:sz="0" w:space="0" w:color="auto"/>
      </w:divBdr>
    </w:div>
    <w:div w:id="917130789">
      <w:bodyDiv w:val="1"/>
      <w:marLeft w:val="0"/>
      <w:marRight w:val="0"/>
      <w:marTop w:val="0"/>
      <w:marBottom w:val="0"/>
      <w:divBdr>
        <w:top w:val="none" w:sz="0" w:space="0" w:color="auto"/>
        <w:left w:val="none" w:sz="0" w:space="0" w:color="auto"/>
        <w:bottom w:val="none" w:sz="0" w:space="0" w:color="auto"/>
        <w:right w:val="none" w:sz="0" w:space="0" w:color="auto"/>
      </w:divBdr>
    </w:div>
    <w:div w:id="917398882">
      <w:bodyDiv w:val="1"/>
      <w:marLeft w:val="0"/>
      <w:marRight w:val="0"/>
      <w:marTop w:val="0"/>
      <w:marBottom w:val="0"/>
      <w:divBdr>
        <w:top w:val="none" w:sz="0" w:space="0" w:color="auto"/>
        <w:left w:val="none" w:sz="0" w:space="0" w:color="auto"/>
        <w:bottom w:val="none" w:sz="0" w:space="0" w:color="auto"/>
        <w:right w:val="none" w:sz="0" w:space="0" w:color="auto"/>
      </w:divBdr>
    </w:div>
    <w:div w:id="920025938">
      <w:bodyDiv w:val="1"/>
      <w:marLeft w:val="0"/>
      <w:marRight w:val="0"/>
      <w:marTop w:val="0"/>
      <w:marBottom w:val="0"/>
      <w:divBdr>
        <w:top w:val="none" w:sz="0" w:space="0" w:color="auto"/>
        <w:left w:val="none" w:sz="0" w:space="0" w:color="auto"/>
        <w:bottom w:val="none" w:sz="0" w:space="0" w:color="auto"/>
        <w:right w:val="none" w:sz="0" w:space="0" w:color="auto"/>
      </w:divBdr>
    </w:div>
    <w:div w:id="922225264">
      <w:bodyDiv w:val="1"/>
      <w:marLeft w:val="0"/>
      <w:marRight w:val="0"/>
      <w:marTop w:val="0"/>
      <w:marBottom w:val="0"/>
      <w:divBdr>
        <w:top w:val="none" w:sz="0" w:space="0" w:color="auto"/>
        <w:left w:val="none" w:sz="0" w:space="0" w:color="auto"/>
        <w:bottom w:val="none" w:sz="0" w:space="0" w:color="auto"/>
        <w:right w:val="none" w:sz="0" w:space="0" w:color="auto"/>
      </w:divBdr>
    </w:div>
    <w:div w:id="924656968">
      <w:bodyDiv w:val="1"/>
      <w:marLeft w:val="0"/>
      <w:marRight w:val="0"/>
      <w:marTop w:val="0"/>
      <w:marBottom w:val="0"/>
      <w:divBdr>
        <w:top w:val="none" w:sz="0" w:space="0" w:color="auto"/>
        <w:left w:val="none" w:sz="0" w:space="0" w:color="auto"/>
        <w:bottom w:val="none" w:sz="0" w:space="0" w:color="auto"/>
        <w:right w:val="none" w:sz="0" w:space="0" w:color="auto"/>
      </w:divBdr>
    </w:div>
    <w:div w:id="926108534">
      <w:bodyDiv w:val="1"/>
      <w:marLeft w:val="0"/>
      <w:marRight w:val="0"/>
      <w:marTop w:val="0"/>
      <w:marBottom w:val="0"/>
      <w:divBdr>
        <w:top w:val="none" w:sz="0" w:space="0" w:color="auto"/>
        <w:left w:val="none" w:sz="0" w:space="0" w:color="auto"/>
        <w:bottom w:val="none" w:sz="0" w:space="0" w:color="auto"/>
        <w:right w:val="none" w:sz="0" w:space="0" w:color="auto"/>
      </w:divBdr>
    </w:div>
    <w:div w:id="926353630">
      <w:bodyDiv w:val="1"/>
      <w:marLeft w:val="0"/>
      <w:marRight w:val="0"/>
      <w:marTop w:val="0"/>
      <w:marBottom w:val="0"/>
      <w:divBdr>
        <w:top w:val="none" w:sz="0" w:space="0" w:color="auto"/>
        <w:left w:val="none" w:sz="0" w:space="0" w:color="auto"/>
        <w:bottom w:val="none" w:sz="0" w:space="0" w:color="auto"/>
        <w:right w:val="none" w:sz="0" w:space="0" w:color="auto"/>
      </w:divBdr>
    </w:div>
    <w:div w:id="926575910">
      <w:bodyDiv w:val="1"/>
      <w:marLeft w:val="0"/>
      <w:marRight w:val="0"/>
      <w:marTop w:val="0"/>
      <w:marBottom w:val="0"/>
      <w:divBdr>
        <w:top w:val="none" w:sz="0" w:space="0" w:color="auto"/>
        <w:left w:val="none" w:sz="0" w:space="0" w:color="auto"/>
        <w:bottom w:val="none" w:sz="0" w:space="0" w:color="auto"/>
        <w:right w:val="none" w:sz="0" w:space="0" w:color="auto"/>
      </w:divBdr>
    </w:div>
    <w:div w:id="928926368">
      <w:bodyDiv w:val="1"/>
      <w:marLeft w:val="0"/>
      <w:marRight w:val="0"/>
      <w:marTop w:val="0"/>
      <w:marBottom w:val="0"/>
      <w:divBdr>
        <w:top w:val="none" w:sz="0" w:space="0" w:color="auto"/>
        <w:left w:val="none" w:sz="0" w:space="0" w:color="auto"/>
        <w:bottom w:val="none" w:sz="0" w:space="0" w:color="auto"/>
        <w:right w:val="none" w:sz="0" w:space="0" w:color="auto"/>
      </w:divBdr>
    </w:div>
    <w:div w:id="930116445">
      <w:bodyDiv w:val="1"/>
      <w:marLeft w:val="0"/>
      <w:marRight w:val="0"/>
      <w:marTop w:val="0"/>
      <w:marBottom w:val="0"/>
      <w:divBdr>
        <w:top w:val="none" w:sz="0" w:space="0" w:color="auto"/>
        <w:left w:val="none" w:sz="0" w:space="0" w:color="auto"/>
        <w:bottom w:val="none" w:sz="0" w:space="0" w:color="auto"/>
        <w:right w:val="none" w:sz="0" w:space="0" w:color="auto"/>
      </w:divBdr>
    </w:div>
    <w:div w:id="930357395">
      <w:bodyDiv w:val="1"/>
      <w:marLeft w:val="0"/>
      <w:marRight w:val="0"/>
      <w:marTop w:val="0"/>
      <w:marBottom w:val="0"/>
      <w:divBdr>
        <w:top w:val="none" w:sz="0" w:space="0" w:color="auto"/>
        <w:left w:val="none" w:sz="0" w:space="0" w:color="auto"/>
        <w:bottom w:val="none" w:sz="0" w:space="0" w:color="auto"/>
        <w:right w:val="none" w:sz="0" w:space="0" w:color="auto"/>
      </w:divBdr>
    </w:div>
    <w:div w:id="932132720">
      <w:bodyDiv w:val="1"/>
      <w:marLeft w:val="0"/>
      <w:marRight w:val="0"/>
      <w:marTop w:val="0"/>
      <w:marBottom w:val="0"/>
      <w:divBdr>
        <w:top w:val="none" w:sz="0" w:space="0" w:color="auto"/>
        <w:left w:val="none" w:sz="0" w:space="0" w:color="auto"/>
        <w:bottom w:val="none" w:sz="0" w:space="0" w:color="auto"/>
        <w:right w:val="none" w:sz="0" w:space="0" w:color="auto"/>
      </w:divBdr>
    </w:div>
    <w:div w:id="933782498">
      <w:bodyDiv w:val="1"/>
      <w:marLeft w:val="0"/>
      <w:marRight w:val="0"/>
      <w:marTop w:val="0"/>
      <w:marBottom w:val="0"/>
      <w:divBdr>
        <w:top w:val="none" w:sz="0" w:space="0" w:color="auto"/>
        <w:left w:val="none" w:sz="0" w:space="0" w:color="auto"/>
        <w:bottom w:val="none" w:sz="0" w:space="0" w:color="auto"/>
        <w:right w:val="none" w:sz="0" w:space="0" w:color="auto"/>
      </w:divBdr>
    </w:div>
    <w:div w:id="934243905">
      <w:bodyDiv w:val="1"/>
      <w:marLeft w:val="0"/>
      <w:marRight w:val="0"/>
      <w:marTop w:val="0"/>
      <w:marBottom w:val="0"/>
      <w:divBdr>
        <w:top w:val="none" w:sz="0" w:space="0" w:color="auto"/>
        <w:left w:val="none" w:sz="0" w:space="0" w:color="auto"/>
        <w:bottom w:val="none" w:sz="0" w:space="0" w:color="auto"/>
        <w:right w:val="none" w:sz="0" w:space="0" w:color="auto"/>
      </w:divBdr>
    </w:div>
    <w:div w:id="935750714">
      <w:bodyDiv w:val="1"/>
      <w:marLeft w:val="0"/>
      <w:marRight w:val="0"/>
      <w:marTop w:val="0"/>
      <w:marBottom w:val="0"/>
      <w:divBdr>
        <w:top w:val="none" w:sz="0" w:space="0" w:color="auto"/>
        <w:left w:val="none" w:sz="0" w:space="0" w:color="auto"/>
        <w:bottom w:val="none" w:sz="0" w:space="0" w:color="auto"/>
        <w:right w:val="none" w:sz="0" w:space="0" w:color="auto"/>
      </w:divBdr>
    </w:div>
    <w:div w:id="935866973">
      <w:bodyDiv w:val="1"/>
      <w:marLeft w:val="0"/>
      <w:marRight w:val="0"/>
      <w:marTop w:val="0"/>
      <w:marBottom w:val="0"/>
      <w:divBdr>
        <w:top w:val="none" w:sz="0" w:space="0" w:color="auto"/>
        <w:left w:val="none" w:sz="0" w:space="0" w:color="auto"/>
        <w:bottom w:val="none" w:sz="0" w:space="0" w:color="auto"/>
        <w:right w:val="none" w:sz="0" w:space="0" w:color="auto"/>
      </w:divBdr>
    </w:div>
    <w:div w:id="935986848">
      <w:bodyDiv w:val="1"/>
      <w:marLeft w:val="0"/>
      <w:marRight w:val="0"/>
      <w:marTop w:val="0"/>
      <w:marBottom w:val="0"/>
      <w:divBdr>
        <w:top w:val="none" w:sz="0" w:space="0" w:color="auto"/>
        <w:left w:val="none" w:sz="0" w:space="0" w:color="auto"/>
        <w:bottom w:val="none" w:sz="0" w:space="0" w:color="auto"/>
        <w:right w:val="none" w:sz="0" w:space="0" w:color="auto"/>
      </w:divBdr>
    </w:div>
    <w:div w:id="937250249">
      <w:bodyDiv w:val="1"/>
      <w:marLeft w:val="0"/>
      <w:marRight w:val="0"/>
      <w:marTop w:val="0"/>
      <w:marBottom w:val="0"/>
      <w:divBdr>
        <w:top w:val="none" w:sz="0" w:space="0" w:color="auto"/>
        <w:left w:val="none" w:sz="0" w:space="0" w:color="auto"/>
        <w:bottom w:val="none" w:sz="0" w:space="0" w:color="auto"/>
        <w:right w:val="none" w:sz="0" w:space="0" w:color="auto"/>
      </w:divBdr>
    </w:div>
    <w:div w:id="938410117">
      <w:bodyDiv w:val="1"/>
      <w:marLeft w:val="0"/>
      <w:marRight w:val="0"/>
      <w:marTop w:val="0"/>
      <w:marBottom w:val="0"/>
      <w:divBdr>
        <w:top w:val="none" w:sz="0" w:space="0" w:color="auto"/>
        <w:left w:val="none" w:sz="0" w:space="0" w:color="auto"/>
        <w:bottom w:val="none" w:sz="0" w:space="0" w:color="auto"/>
        <w:right w:val="none" w:sz="0" w:space="0" w:color="auto"/>
      </w:divBdr>
    </w:div>
    <w:div w:id="939722795">
      <w:bodyDiv w:val="1"/>
      <w:marLeft w:val="0"/>
      <w:marRight w:val="0"/>
      <w:marTop w:val="0"/>
      <w:marBottom w:val="0"/>
      <w:divBdr>
        <w:top w:val="none" w:sz="0" w:space="0" w:color="auto"/>
        <w:left w:val="none" w:sz="0" w:space="0" w:color="auto"/>
        <w:bottom w:val="none" w:sz="0" w:space="0" w:color="auto"/>
        <w:right w:val="none" w:sz="0" w:space="0" w:color="auto"/>
      </w:divBdr>
    </w:div>
    <w:div w:id="942305924">
      <w:bodyDiv w:val="1"/>
      <w:marLeft w:val="0"/>
      <w:marRight w:val="0"/>
      <w:marTop w:val="0"/>
      <w:marBottom w:val="0"/>
      <w:divBdr>
        <w:top w:val="none" w:sz="0" w:space="0" w:color="auto"/>
        <w:left w:val="none" w:sz="0" w:space="0" w:color="auto"/>
        <w:bottom w:val="none" w:sz="0" w:space="0" w:color="auto"/>
        <w:right w:val="none" w:sz="0" w:space="0" w:color="auto"/>
      </w:divBdr>
    </w:div>
    <w:div w:id="945189078">
      <w:bodyDiv w:val="1"/>
      <w:marLeft w:val="0"/>
      <w:marRight w:val="0"/>
      <w:marTop w:val="0"/>
      <w:marBottom w:val="0"/>
      <w:divBdr>
        <w:top w:val="none" w:sz="0" w:space="0" w:color="auto"/>
        <w:left w:val="none" w:sz="0" w:space="0" w:color="auto"/>
        <w:bottom w:val="none" w:sz="0" w:space="0" w:color="auto"/>
        <w:right w:val="none" w:sz="0" w:space="0" w:color="auto"/>
      </w:divBdr>
    </w:div>
    <w:div w:id="945312592">
      <w:bodyDiv w:val="1"/>
      <w:marLeft w:val="0"/>
      <w:marRight w:val="0"/>
      <w:marTop w:val="0"/>
      <w:marBottom w:val="0"/>
      <w:divBdr>
        <w:top w:val="none" w:sz="0" w:space="0" w:color="auto"/>
        <w:left w:val="none" w:sz="0" w:space="0" w:color="auto"/>
        <w:bottom w:val="none" w:sz="0" w:space="0" w:color="auto"/>
        <w:right w:val="none" w:sz="0" w:space="0" w:color="auto"/>
      </w:divBdr>
    </w:div>
    <w:div w:id="946887177">
      <w:bodyDiv w:val="1"/>
      <w:marLeft w:val="0"/>
      <w:marRight w:val="0"/>
      <w:marTop w:val="0"/>
      <w:marBottom w:val="0"/>
      <w:divBdr>
        <w:top w:val="none" w:sz="0" w:space="0" w:color="auto"/>
        <w:left w:val="none" w:sz="0" w:space="0" w:color="auto"/>
        <w:bottom w:val="none" w:sz="0" w:space="0" w:color="auto"/>
        <w:right w:val="none" w:sz="0" w:space="0" w:color="auto"/>
      </w:divBdr>
    </w:div>
    <w:div w:id="948467030">
      <w:bodyDiv w:val="1"/>
      <w:marLeft w:val="0"/>
      <w:marRight w:val="0"/>
      <w:marTop w:val="0"/>
      <w:marBottom w:val="0"/>
      <w:divBdr>
        <w:top w:val="none" w:sz="0" w:space="0" w:color="auto"/>
        <w:left w:val="none" w:sz="0" w:space="0" w:color="auto"/>
        <w:bottom w:val="none" w:sz="0" w:space="0" w:color="auto"/>
        <w:right w:val="none" w:sz="0" w:space="0" w:color="auto"/>
      </w:divBdr>
    </w:div>
    <w:div w:id="949165757">
      <w:bodyDiv w:val="1"/>
      <w:marLeft w:val="0"/>
      <w:marRight w:val="0"/>
      <w:marTop w:val="0"/>
      <w:marBottom w:val="0"/>
      <w:divBdr>
        <w:top w:val="none" w:sz="0" w:space="0" w:color="auto"/>
        <w:left w:val="none" w:sz="0" w:space="0" w:color="auto"/>
        <w:bottom w:val="none" w:sz="0" w:space="0" w:color="auto"/>
        <w:right w:val="none" w:sz="0" w:space="0" w:color="auto"/>
      </w:divBdr>
    </w:div>
    <w:div w:id="949387110">
      <w:bodyDiv w:val="1"/>
      <w:marLeft w:val="0"/>
      <w:marRight w:val="0"/>
      <w:marTop w:val="0"/>
      <w:marBottom w:val="0"/>
      <w:divBdr>
        <w:top w:val="none" w:sz="0" w:space="0" w:color="auto"/>
        <w:left w:val="none" w:sz="0" w:space="0" w:color="auto"/>
        <w:bottom w:val="none" w:sz="0" w:space="0" w:color="auto"/>
        <w:right w:val="none" w:sz="0" w:space="0" w:color="auto"/>
      </w:divBdr>
    </w:div>
    <w:div w:id="951134656">
      <w:bodyDiv w:val="1"/>
      <w:marLeft w:val="0"/>
      <w:marRight w:val="0"/>
      <w:marTop w:val="0"/>
      <w:marBottom w:val="0"/>
      <w:divBdr>
        <w:top w:val="none" w:sz="0" w:space="0" w:color="auto"/>
        <w:left w:val="none" w:sz="0" w:space="0" w:color="auto"/>
        <w:bottom w:val="none" w:sz="0" w:space="0" w:color="auto"/>
        <w:right w:val="none" w:sz="0" w:space="0" w:color="auto"/>
      </w:divBdr>
    </w:div>
    <w:div w:id="951478847">
      <w:bodyDiv w:val="1"/>
      <w:marLeft w:val="0"/>
      <w:marRight w:val="0"/>
      <w:marTop w:val="0"/>
      <w:marBottom w:val="0"/>
      <w:divBdr>
        <w:top w:val="none" w:sz="0" w:space="0" w:color="auto"/>
        <w:left w:val="none" w:sz="0" w:space="0" w:color="auto"/>
        <w:bottom w:val="none" w:sz="0" w:space="0" w:color="auto"/>
        <w:right w:val="none" w:sz="0" w:space="0" w:color="auto"/>
      </w:divBdr>
    </w:div>
    <w:div w:id="952592766">
      <w:bodyDiv w:val="1"/>
      <w:marLeft w:val="0"/>
      <w:marRight w:val="0"/>
      <w:marTop w:val="0"/>
      <w:marBottom w:val="0"/>
      <w:divBdr>
        <w:top w:val="none" w:sz="0" w:space="0" w:color="auto"/>
        <w:left w:val="none" w:sz="0" w:space="0" w:color="auto"/>
        <w:bottom w:val="none" w:sz="0" w:space="0" w:color="auto"/>
        <w:right w:val="none" w:sz="0" w:space="0" w:color="auto"/>
      </w:divBdr>
    </w:div>
    <w:div w:id="953631286">
      <w:bodyDiv w:val="1"/>
      <w:marLeft w:val="0"/>
      <w:marRight w:val="0"/>
      <w:marTop w:val="0"/>
      <w:marBottom w:val="0"/>
      <w:divBdr>
        <w:top w:val="none" w:sz="0" w:space="0" w:color="auto"/>
        <w:left w:val="none" w:sz="0" w:space="0" w:color="auto"/>
        <w:bottom w:val="none" w:sz="0" w:space="0" w:color="auto"/>
        <w:right w:val="none" w:sz="0" w:space="0" w:color="auto"/>
      </w:divBdr>
    </w:div>
    <w:div w:id="954992283">
      <w:bodyDiv w:val="1"/>
      <w:marLeft w:val="0"/>
      <w:marRight w:val="0"/>
      <w:marTop w:val="0"/>
      <w:marBottom w:val="0"/>
      <w:divBdr>
        <w:top w:val="none" w:sz="0" w:space="0" w:color="auto"/>
        <w:left w:val="none" w:sz="0" w:space="0" w:color="auto"/>
        <w:bottom w:val="none" w:sz="0" w:space="0" w:color="auto"/>
        <w:right w:val="none" w:sz="0" w:space="0" w:color="auto"/>
      </w:divBdr>
    </w:div>
    <w:div w:id="955217676">
      <w:bodyDiv w:val="1"/>
      <w:marLeft w:val="0"/>
      <w:marRight w:val="0"/>
      <w:marTop w:val="0"/>
      <w:marBottom w:val="0"/>
      <w:divBdr>
        <w:top w:val="none" w:sz="0" w:space="0" w:color="auto"/>
        <w:left w:val="none" w:sz="0" w:space="0" w:color="auto"/>
        <w:bottom w:val="none" w:sz="0" w:space="0" w:color="auto"/>
        <w:right w:val="none" w:sz="0" w:space="0" w:color="auto"/>
      </w:divBdr>
    </w:div>
    <w:div w:id="955870166">
      <w:bodyDiv w:val="1"/>
      <w:marLeft w:val="0"/>
      <w:marRight w:val="0"/>
      <w:marTop w:val="0"/>
      <w:marBottom w:val="0"/>
      <w:divBdr>
        <w:top w:val="none" w:sz="0" w:space="0" w:color="auto"/>
        <w:left w:val="none" w:sz="0" w:space="0" w:color="auto"/>
        <w:bottom w:val="none" w:sz="0" w:space="0" w:color="auto"/>
        <w:right w:val="none" w:sz="0" w:space="0" w:color="auto"/>
      </w:divBdr>
    </w:div>
    <w:div w:id="956840284">
      <w:bodyDiv w:val="1"/>
      <w:marLeft w:val="0"/>
      <w:marRight w:val="0"/>
      <w:marTop w:val="0"/>
      <w:marBottom w:val="0"/>
      <w:divBdr>
        <w:top w:val="none" w:sz="0" w:space="0" w:color="auto"/>
        <w:left w:val="none" w:sz="0" w:space="0" w:color="auto"/>
        <w:bottom w:val="none" w:sz="0" w:space="0" w:color="auto"/>
        <w:right w:val="none" w:sz="0" w:space="0" w:color="auto"/>
      </w:divBdr>
    </w:div>
    <w:div w:id="958268469">
      <w:bodyDiv w:val="1"/>
      <w:marLeft w:val="0"/>
      <w:marRight w:val="0"/>
      <w:marTop w:val="0"/>
      <w:marBottom w:val="0"/>
      <w:divBdr>
        <w:top w:val="none" w:sz="0" w:space="0" w:color="auto"/>
        <w:left w:val="none" w:sz="0" w:space="0" w:color="auto"/>
        <w:bottom w:val="none" w:sz="0" w:space="0" w:color="auto"/>
        <w:right w:val="none" w:sz="0" w:space="0" w:color="auto"/>
      </w:divBdr>
    </w:div>
    <w:div w:id="958680732">
      <w:bodyDiv w:val="1"/>
      <w:marLeft w:val="0"/>
      <w:marRight w:val="0"/>
      <w:marTop w:val="0"/>
      <w:marBottom w:val="0"/>
      <w:divBdr>
        <w:top w:val="none" w:sz="0" w:space="0" w:color="auto"/>
        <w:left w:val="none" w:sz="0" w:space="0" w:color="auto"/>
        <w:bottom w:val="none" w:sz="0" w:space="0" w:color="auto"/>
        <w:right w:val="none" w:sz="0" w:space="0" w:color="auto"/>
      </w:divBdr>
    </w:div>
    <w:div w:id="959995335">
      <w:bodyDiv w:val="1"/>
      <w:marLeft w:val="0"/>
      <w:marRight w:val="0"/>
      <w:marTop w:val="0"/>
      <w:marBottom w:val="0"/>
      <w:divBdr>
        <w:top w:val="none" w:sz="0" w:space="0" w:color="auto"/>
        <w:left w:val="none" w:sz="0" w:space="0" w:color="auto"/>
        <w:bottom w:val="none" w:sz="0" w:space="0" w:color="auto"/>
        <w:right w:val="none" w:sz="0" w:space="0" w:color="auto"/>
      </w:divBdr>
    </w:div>
    <w:div w:id="960113311">
      <w:bodyDiv w:val="1"/>
      <w:marLeft w:val="0"/>
      <w:marRight w:val="0"/>
      <w:marTop w:val="0"/>
      <w:marBottom w:val="0"/>
      <w:divBdr>
        <w:top w:val="none" w:sz="0" w:space="0" w:color="auto"/>
        <w:left w:val="none" w:sz="0" w:space="0" w:color="auto"/>
        <w:bottom w:val="none" w:sz="0" w:space="0" w:color="auto"/>
        <w:right w:val="none" w:sz="0" w:space="0" w:color="auto"/>
      </w:divBdr>
    </w:div>
    <w:div w:id="960305731">
      <w:bodyDiv w:val="1"/>
      <w:marLeft w:val="0"/>
      <w:marRight w:val="0"/>
      <w:marTop w:val="0"/>
      <w:marBottom w:val="0"/>
      <w:divBdr>
        <w:top w:val="none" w:sz="0" w:space="0" w:color="auto"/>
        <w:left w:val="none" w:sz="0" w:space="0" w:color="auto"/>
        <w:bottom w:val="none" w:sz="0" w:space="0" w:color="auto"/>
        <w:right w:val="none" w:sz="0" w:space="0" w:color="auto"/>
      </w:divBdr>
    </w:div>
    <w:div w:id="961688372">
      <w:bodyDiv w:val="1"/>
      <w:marLeft w:val="0"/>
      <w:marRight w:val="0"/>
      <w:marTop w:val="0"/>
      <w:marBottom w:val="0"/>
      <w:divBdr>
        <w:top w:val="none" w:sz="0" w:space="0" w:color="auto"/>
        <w:left w:val="none" w:sz="0" w:space="0" w:color="auto"/>
        <w:bottom w:val="none" w:sz="0" w:space="0" w:color="auto"/>
        <w:right w:val="none" w:sz="0" w:space="0" w:color="auto"/>
      </w:divBdr>
    </w:div>
    <w:div w:id="963390386">
      <w:bodyDiv w:val="1"/>
      <w:marLeft w:val="0"/>
      <w:marRight w:val="0"/>
      <w:marTop w:val="0"/>
      <w:marBottom w:val="0"/>
      <w:divBdr>
        <w:top w:val="none" w:sz="0" w:space="0" w:color="auto"/>
        <w:left w:val="none" w:sz="0" w:space="0" w:color="auto"/>
        <w:bottom w:val="none" w:sz="0" w:space="0" w:color="auto"/>
        <w:right w:val="none" w:sz="0" w:space="0" w:color="auto"/>
      </w:divBdr>
    </w:div>
    <w:div w:id="963922977">
      <w:bodyDiv w:val="1"/>
      <w:marLeft w:val="0"/>
      <w:marRight w:val="0"/>
      <w:marTop w:val="0"/>
      <w:marBottom w:val="0"/>
      <w:divBdr>
        <w:top w:val="none" w:sz="0" w:space="0" w:color="auto"/>
        <w:left w:val="none" w:sz="0" w:space="0" w:color="auto"/>
        <w:bottom w:val="none" w:sz="0" w:space="0" w:color="auto"/>
        <w:right w:val="none" w:sz="0" w:space="0" w:color="auto"/>
      </w:divBdr>
    </w:div>
    <w:div w:id="964894711">
      <w:bodyDiv w:val="1"/>
      <w:marLeft w:val="0"/>
      <w:marRight w:val="0"/>
      <w:marTop w:val="0"/>
      <w:marBottom w:val="0"/>
      <w:divBdr>
        <w:top w:val="none" w:sz="0" w:space="0" w:color="auto"/>
        <w:left w:val="none" w:sz="0" w:space="0" w:color="auto"/>
        <w:bottom w:val="none" w:sz="0" w:space="0" w:color="auto"/>
        <w:right w:val="none" w:sz="0" w:space="0" w:color="auto"/>
      </w:divBdr>
    </w:div>
    <w:div w:id="966080335">
      <w:bodyDiv w:val="1"/>
      <w:marLeft w:val="0"/>
      <w:marRight w:val="0"/>
      <w:marTop w:val="0"/>
      <w:marBottom w:val="0"/>
      <w:divBdr>
        <w:top w:val="none" w:sz="0" w:space="0" w:color="auto"/>
        <w:left w:val="none" w:sz="0" w:space="0" w:color="auto"/>
        <w:bottom w:val="none" w:sz="0" w:space="0" w:color="auto"/>
        <w:right w:val="none" w:sz="0" w:space="0" w:color="auto"/>
      </w:divBdr>
    </w:div>
    <w:div w:id="966593404">
      <w:bodyDiv w:val="1"/>
      <w:marLeft w:val="0"/>
      <w:marRight w:val="0"/>
      <w:marTop w:val="0"/>
      <w:marBottom w:val="0"/>
      <w:divBdr>
        <w:top w:val="none" w:sz="0" w:space="0" w:color="auto"/>
        <w:left w:val="none" w:sz="0" w:space="0" w:color="auto"/>
        <w:bottom w:val="none" w:sz="0" w:space="0" w:color="auto"/>
        <w:right w:val="none" w:sz="0" w:space="0" w:color="auto"/>
      </w:divBdr>
    </w:div>
    <w:div w:id="967589845">
      <w:bodyDiv w:val="1"/>
      <w:marLeft w:val="0"/>
      <w:marRight w:val="0"/>
      <w:marTop w:val="0"/>
      <w:marBottom w:val="0"/>
      <w:divBdr>
        <w:top w:val="none" w:sz="0" w:space="0" w:color="auto"/>
        <w:left w:val="none" w:sz="0" w:space="0" w:color="auto"/>
        <w:bottom w:val="none" w:sz="0" w:space="0" w:color="auto"/>
        <w:right w:val="none" w:sz="0" w:space="0" w:color="auto"/>
      </w:divBdr>
    </w:div>
    <w:div w:id="970207796">
      <w:bodyDiv w:val="1"/>
      <w:marLeft w:val="0"/>
      <w:marRight w:val="0"/>
      <w:marTop w:val="0"/>
      <w:marBottom w:val="0"/>
      <w:divBdr>
        <w:top w:val="none" w:sz="0" w:space="0" w:color="auto"/>
        <w:left w:val="none" w:sz="0" w:space="0" w:color="auto"/>
        <w:bottom w:val="none" w:sz="0" w:space="0" w:color="auto"/>
        <w:right w:val="none" w:sz="0" w:space="0" w:color="auto"/>
      </w:divBdr>
    </w:div>
    <w:div w:id="970480388">
      <w:bodyDiv w:val="1"/>
      <w:marLeft w:val="0"/>
      <w:marRight w:val="0"/>
      <w:marTop w:val="0"/>
      <w:marBottom w:val="0"/>
      <w:divBdr>
        <w:top w:val="none" w:sz="0" w:space="0" w:color="auto"/>
        <w:left w:val="none" w:sz="0" w:space="0" w:color="auto"/>
        <w:bottom w:val="none" w:sz="0" w:space="0" w:color="auto"/>
        <w:right w:val="none" w:sz="0" w:space="0" w:color="auto"/>
      </w:divBdr>
    </w:div>
    <w:div w:id="970673916">
      <w:bodyDiv w:val="1"/>
      <w:marLeft w:val="0"/>
      <w:marRight w:val="0"/>
      <w:marTop w:val="0"/>
      <w:marBottom w:val="0"/>
      <w:divBdr>
        <w:top w:val="none" w:sz="0" w:space="0" w:color="auto"/>
        <w:left w:val="none" w:sz="0" w:space="0" w:color="auto"/>
        <w:bottom w:val="none" w:sz="0" w:space="0" w:color="auto"/>
        <w:right w:val="none" w:sz="0" w:space="0" w:color="auto"/>
      </w:divBdr>
    </w:div>
    <w:div w:id="971600074">
      <w:bodyDiv w:val="1"/>
      <w:marLeft w:val="0"/>
      <w:marRight w:val="0"/>
      <w:marTop w:val="0"/>
      <w:marBottom w:val="0"/>
      <w:divBdr>
        <w:top w:val="none" w:sz="0" w:space="0" w:color="auto"/>
        <w:left w:val="none" w:sz="0" w:space="0" w:color="auto"/>
        <w:bottom w:val="none" w:sz="0" w:space="0" w:color="auto"/>
        <w:right w:val="none" w:sz="0" w:space="0" w:color="auto"/>
      </w:divBdr>
    </w:div>
    <w:div w:id="972758697">
      <w:bodyDiv w:val="1"/>
      <w:marLeft w:val="0"/>
      <w:marRight w:val="0"/>
      <w:marTop w:val="0"/>
      <w:marBottom w:val="0"/>
      <w:divBdr>
        <w:top w:val="none" w:sz="0" w:space="0" w:color="auto"/>
        <w:left w:val="none" w:sz="0" w:space="0" w:color="auto"/>
        <w:bottom w:val="none" w:sz="0" w:space="0" w:color="auto"/>
        <w:right w:val="none" w:sz="0" w:space="0" w:color="auto"/>
      </w:divBdr>
    </w:div>
    <w:div w:id="976762696">
      <w:bodyDiv w:val="1"/>
      <w:marLeft w:val="0"/>
      <w:marRight w:val="0"/>
      <w:marTop w:val="0"/>
      <w:marBottom w:val="0"/>
      <w:divBdr>
        <w:top w:val="none" w:sz="0" w:space="0" w:color="auto"/>
        <w:left w:val="none" w:sz="0" w:space="0" w:color="auto"/>
        <w:bottom w:val="none" w:sz="0" w:space="0" w:color="auto"/>
        <w:right w:val="none" w:sz="0" w:space="0" w:color="auto"/>
      </w:divBdr>
    </w:div>
    <w:div w:id="978925204">
      <w:bodyDiv w:val="1"/>
      <w:marLeft w:val="0"/>
      <w:marRight w:val="0"/>
      <w:marTop w:val="0"/>
      <w:marBottom w:val="0"/>
      <w:divBdr>
        <w:top w:val="none" w:sz="0" w:space="0" w:color="auto"/>
        <w:left w:val="none" w:sz="0" w:space="0" w:color="auto"/>
        <w:bottom w:val="none" w:sz="0" w:space="0" w:color="auto"/>
        <w:right w:val="none" w:sz="0" w:space="0" w:color="auto"/>
      </w:divBdr>
    </w:div>
    <w:div w:id="979118302">
      <w:bodyDiv w:val="1"/>
      <w:marLeft w:val="0"/>
      <w:marRight w:val="0"/>
      <w:marTop w:val="0"/>
      <w:marBottom w:val="0"/>
      <w:divBdr>
        <w:top w:val="none" w:sz="0" w:space="0" w:color="auto"/>
        <w:left w:val="none" w:sz="0" w:space="0" w:color="auto"/>
        <w:bottom w:val="none" w:sz="0" w:space="0" w:color="auto"/>
        <w:right w:val="none" w:sz="0" w:space="0" w:color="auto"/>
      </w:divBdr>
    </w:div>
    <w:div w:id="979454170">
      <w:bodyDiv w:val="1"/>
      <w:marLeft w:val="0"/>
      <w:marRight w:val="0"/>
      <w:marTop w:val="0"/>
      <w:marBottom w:val="0"/>
      <w:divBdr>
        <w:top w:val="none" w:sz="0" w:space="0" w:color="auto"/>
        <w:left w:val="none" w:sz="0" w:space="0" w:color="auto"/>
        <w:bottom w:val="none" w:sz="0" w:space="0" w:color="auto"/>
        <w:right w:val="none" w:sz="0" w:space="0" w:color="auto"/>
      </w:divBdr>
    </w:div>
    <w:div w:id="980496476">
      <w:bodyDiv w:val="1"/>
      <w:marLeft w:val="0"/>
      <w:marRight w:val="0"/>
      <w:marTop w:val="0"/>
      <w:marBottom w:val="0"/>
      <w:divBdr>
        <w:top w:val="none" w:sz="0" w:space="0" w:color="auto"/>
        <w:left w:val="none" w:sz="0" w:space="0" w:color="auto"/>
        <w:bottom w:val="none" w:sz="0" w:space="0" w:color="auto"/>
        <w:right w:val="none" w:sz="0" w:space="0" w:color="auto"/>
      </w:divBdr>
    </w:div>
    <w:div w:id="980890206">
      <w:bodyDiv w:val="1"/>
      <w:marLeft w:val="0"/>
      <w:marRight w:val="0"/>
      <w:marTop w:val="0"/>
      <w:marBottom w:val="0"/>
      <w:divBdr>
        <w:top w:val="none" w:sz="0" w:space="0" w:color="auto"/>
        <w:left w:val="none" w:sz="0" w:space="0" w:color="auto"/>
        <w:bottom w:val="none" w:sz="0" w:space="0" w:color="auto"/>
        <w:right w:val="none" w:sz="0" w:space="0" w:color="auto"/>
      </w:divBdr>
    </w:div>
    <w:div w:id="984120007">
      <w:bodyDiv w:val="1"/>
      <w:marLeft w:val="0"/>
      <w:marRight w:val="0"/>
      <w:marTop w:val="0"/>
      <w:marBottom w:val="0"/>
      <w:divBdr>
        <w:top w:val="none" w:sz="0" w:space="0" w:color="auto"/>
        <w:left w:val="none" w:sz="0" w:space="0" w:color="auto"/>
        <w:bottom w:val="none" w:sz="0" w:space="0" w:color="auto"/>
        <w:right w:val="none" w:sz="0" w:space="0" w:color="auto"/>
      </w:divBdr>
    </w:div>
    <w:div w:id="984505197">
      <w:bodyDiv w:val="1"/>
      <w:marLeft w:val="0"/>
      <w:marRight w:val="0"/>
      <w:marTop w:val="0"/>
      <w:marBottom w:val="0"/>
      <w:divBdr>
        <w:top w:val="none" w:sz="0" w:space="0" w:color="auto"/>
        <w:left w:val="none" w:sz="0" w:space="0" w:color="auto"/>
        <w:bottom w:val="none" w:sz="0" w:space="0" w:color="auto"/>
        <w:right w:val="none" w:sz="0" w:space="0" w:color="auto"/>
      </w:divBdr>
    </w:div>
    <w:div w:id="984815633">
      <w:bodyDiv w:val="1"/>
      <w:marLeft w:val="0"/>
      <w:marRight w:val="0"/>
      <w:marTop w:val="0"/>
      <w:marBottom w:val="0"/>
      <w:divBdr>
        <w:top w:val="none" w:sz="0" w:space="0" w:color="auto"/>
        <w:left w:val="none" w:sz="0" w:space="0" w:color="auto"/>
        <w:bottom w:val="none" w:sz="0" w:space="0" w:color="auto"/>
        <w:right w:val="none" w:sz="0" w:space="0" w:color="auto"/>
      </w:divBdr>
    </w:div>
    <w:div w:id="990906285">
      <w:bodyDiv w:val="1"/>
      <w:marLeft w:val="0"/>
      <w:marRight w:val="0"/>
      <w:marTop w:val="0"/>
      <w:marBottom w:val="0"/>
      <w:divBdr>
        <w:top w:val="none" w:sz="0" w:space="0" w:color="auto"/>
        <w:left w:val="none" w:sz="0" w:space="0" w:color="auto"/>
        <w:bottom w:val="none" w:sz="0" w:space="0" w:color="auto"/>
        <w:right w:val="none" w:sz="0" w:space="0" w:color="auto"/>
      </w:divBdr>
    </w:div>
    <w:div w:id="993992389">
      <w:bodyDiv w:val="1"/>
      <w:marLeft w:val="0"/>
      <w:marRight w:val="0"/>
      <w:marTop w:val="0"/>
      <w:marBottom w:val="0"/>
      <w:divBdr>
        <w:top w:val="none" w:sz="0" w:space="0" w:color="auto"/>
        <w:left w:val="none" w:sz="0" w:space="0" w:color="auto"/>
        <w:bottom w:val="none" w:sz="0" w:space="0" w:color="auto"/>
        <w:right w:val="none" w:sz="0" w:space="0" w:color="auto"/>
      </w:divBdr>
    </w:div>
    <w:div w:id="996614991">
      <w:bodyDiv w:val="1"/>
      <w:marLeft w:val="0"/>
      <w:marRight w:val="0"/>
      <w:marTop w:val="0"/>
      <w:marBottom w:val="0"/>
      <w:divBdr>
        <w:top w:val="none" w:sz="0" w:space="0" w:color="auto"/>
        <w:left w:val="none" w:sz="0" w:space="0" w:color="auto"/>
        <w:bottom w:val="none" w:sz="0" w:space="0" w:color="auto"/>
        <w:right w:val="none" w:sz="0" w:space="0" w:color="auto"/>
      </w:divBdr>
    </w:div>
    <w:div w:id="996807788">
      <w:bodyDiv w:val="1"/>
      <w:marLeft w:val="0"/>
      <w:marRight w:val="0"/>
      <w:marTop w:val="0"/>
      <w:marBottom w:val="0"/>
      <w:divBdr>
        <w:top w:val="none" w:sz="0" w:space="0" w:color="auto"/>
        <w:left w:val="none" w:sz="0" w:space="0" w:color="auto"/>
        <w:bottom w:val="none" w:sz="0" w:space="0" w:color="auto"/>
        <w:right w:val="none" w:sz="0" w:space="0" w:color="auto"/>
      </w:divBdr>
    </w:div>
    <w:div w:id="996811941">
      <w:bodyDiv w:val="1"/>
      <w:marLeft w:val="0"/>
      <w:marRight w:val="0"/>
      <w:marTop w:val="0"/>
      <w:marBottom w:val="0"/>
      <w:divBdr>
        <w:top w:val="none" w:sz="0" w:space="0" w:color="auto"/>
        <w:left w:val="none" w:sz="0" w:space="0" w:color="auto"/>
        <w:bottom w:val="none" w:sz="0" w:space="0" w:color="auto"/>
        <w:right w:val="none" w:sz="0" w:space="0" w:color="auto"/>
      </w:divBdr>
    </w:div>
    <w:div w:id="997270499">
      <w:bodyDiv w:val="1"/>
      <w:marLeft w:val="0"/>
      <w:marRight w:val="0"/>
      <w:marTop w:val="0"/>
      <w:marBottom w:val="0"/>
      <w:divBdr>
        <w:top w:val="none" w:sz="0" w:space="0" w:color="auto"/>
        <w:left w:val="none" w:sz="0" w:space="0" w:color="auto"/>
        <w:bottom w:val="none" w:sz="0" w:space="0" w:color="auto"/>
        <w:right w:val="none" w:sz="0" w:space="0" w:color="auto"/>
      </w:divBdr>
    </w:div>
    <w:div w:id="997341594">
      <w:bodyDiv w:val="1"/>
      <w:marLeft w:val="0"/>
      <w:marRight w:val="0"/>
      <w:marTop w:val="0"/>
      <w:marBottom w:val="0"/>
      <w:divBdr>
        <w:top w:val="none" w:sz="0" w:space="0" w:color="auto"/>
        <w:left w:val="none" w:sz="0" w:space="0" w:color="auto"/>
        <w:bottom w:val="none" w:sz="0" w:space="0" w:color="auto"/>
        <w:right w:val="none" w:sz="0" w:space="0" w:color="auto"/>
      </w:divBdr>
    </w:div>
    <w:div w:id="997615039">
      <w:bodyDiv w:val="1"/>
      <w:marLeft w:val="0"/>
      <w:marRight w:val="0"/>
      <w:marTop w:val="0"/>
      <w:marBottom w:val="0"/>
      <w:divBdr>
        <w:top w:val="none" w:sz="0" w:space="0" w:color="auto"/>
        <w:left w:val="none" w:sz="0" w:space="0" w:color="auto"/>
        <w:bottom w:val="none" w:sz="0" w:space="0" w:color="auto"/>
        <w:right w:val="none" w:sz="0" w:space="0" w:color="auto"/>
      </w:divBdr>
    </w:div>
    <w:div w:id="999388440">
      <w:bodyDiv w:val="1"/>
      <w:marLeft w:val="0"/>
      <w:marRight w:val="0"/>
      <w:marTop w:val="0"/>
      <w:marBottom w:val="0"/>
      <w:divBdr>
        <w:top w:val="none" w:sz="0" w:space="0" w:color="auto"/>
        <w:left w:val="none" w:sz="0" w:space="0" w:color="auto"/>
        <w:bottom w:val="none" w:sz="0" w:space="0" w:color="auto"/>
        <w:right w:val="none" w:sz="0" w:space="0" w:color="auto"/>
      </w:divBdr>
    </w:div>
    <w:div w:id="999700137">
      <w:bodyDiv w:val="1"/>
      <w:marLeft w:val="0"/>
      <w:marRight w:val="0"/>
      <w:marTop w:val="0"/>
      <w:marBottom w:val="0"/>
      <w:divBdr>
        <w:top w:val="none" w:sz="0" w:space="0" w:color="auto"/>
        <w:left w:val="none" w:sz="0" w:space="0" w:color="auto"/>
        <w:bottom w:val="none" w:sz="0" w:space="0" w:color="auto"/>
        <w:right w:val="none" w:sz="0" w:space="0" w:color="auto"/>
      </w:divBdr>
    </w:div>
    <w:div w:id="1000886771">
      <w:bodyDiv w:val="1"/>
      <w:marLeft w:val="0"/>
      <w:marRight w:val="0"/>
      <w:marTop w:val="0"/>
      <w:marBottom w:val="0"/>
      <w:divBdr>
        <w:top w:val="none" w:sz="0" w:space="0" w:color="auto"/>
        <w:left w:val="none" w:sz="0" w:space="0" w:color="auto"/>
        <w:bottom w:val="none" w:sz="0" w:space="0" w:color="auto"/>
        <w:right w:val="none" w:sz="0" w:space="0" w:color="auto"/>
      </w:divBdr>
    </w:div>
    <w:div w:id="1001858858">
      <w:bodyDiv w:val="1"/>
      <w:marLeft w:val="0"/>
      <w:marRight w:val="0"/>
      <w:marTop w:val="0"/>
      <w:marBottom w:val="0"/>
      <w:divBdr>
        <w:top w:val="none" w:sz="0" w:space="0" w:color="auto"/>
        <w:left w:val="none" w:sz="0" w:space="0" w:color="auto"/>
        <w:bottom w:val="none" w:sz="0" w:space="0" w:color="auto"/>
        <w:right w:val="none" w:sz="0" w:space="0" w:color="auto"/>
      </w:divBdr>
    </w:div>
    <w:div w:id="1002780920">
      <w:bodyDiv w:val="1"/>
      <w:marLeft w:val="0"/>
      <w:marRight w:val="0"/>
      <w:marTop w:val="0"/>
      <w:marBottom w:val="0"/>
      <w:divBdr>
        <w:top w:val="none" w:sz="0" w:space="0" w:color="auto"/>
        <w:left w:val="none" w:sz="0" w:space="0" w:color="auto"/>
        <w:bottom w:val="none" w:sz="0" w:space="0" w:color="auto"/>
        <w:right w:val="none" w:sz="0" w:space="0" w:color="auto"/>
      </w:divBdr>
    </w:div>
    <w:div w:id="1004279352">
      <w:bodyDiv w:val="1"/>
      <w:marLeft w:val="0"/>
      <w:marRight w:val="0"/>
      <w:marTop w:val="0"/>
      <w:marBottom w:val="0"/>
      <w:divBdr>
        <w:top w:val="none" w:sz="0" w:space="0" w:color="auto"/>
        <w:left w:val="none" w:sz="0" w:space="0" w:color="auto"/>
        <w:bottom w:val="none" w:sz="0" w:space="0" w:color="auto"/>
        <w:right w:val="none" w:sz="0" w:space="0" w:color="auto"/>
      </w:divBdr>
    </w:div>
    <w:div w:id="1004934073">
      <w:bodyDiv w:val="1"/>
      <w:marLeft w:val="0"/>
      <w:marRight w:val="0"/>
      <w:marTop w:val="0"/>
      <w:marBottom w:val="0"/>
      <w:divBdr>
        <w:top w:val="none" w:sz="0" w:space="0" w:color="auto"/>
        <w:left w:val="none" w:sz="0" w:space="0" w:color="auto"/>
        <w:bottom w:val="none" w:sz="0" w:space="0" w:color="auto"/>
        <w:right w:val="none" w:sz="0" w:space="0" w:color="auto"/>
      </w:divBdr>
    </w:div>
    <w:div w:id="1006446647">
      <w:bodyDiv w:val="1"/>
      <w:marLeft w:val="0"/>
      <w:marRight w:val="0"/>
      <w:marTop w:val="0"/>
      <w:marBottom w:val="0"/>
      <w:divBdr>
        <w:top w:val="none" w:sz="0" w:space="0" w:color="auto"/>
        <w:left w:val="none" w:sz="0" w:space="0" w:color="auto"/>
        <w:bottom w:val="none" w:sz="0" w:space="0" w:color="auto"/>
        <w:right w:val="none" w:sz="0" w:space="0" w:color="auto"/>
      </w:divBdr>
    </w:div>
    <w:div w:id="1006522031">
      <w:bodyDiv w:val="1"/>
      <w:marLeft w:val="0"/>
      <w:marRight w:val="0"/>
      <w:marTop w:val="0"/>
      <w:marBottom w:val="0"/>
      <w:divBdr>
        <w:top w:val="none" w:sz="0" w:space="0" w:color="auto"/>
        <w:left w:val="none" w:sz="0" w:space="0" w:color="auto"/>
        <w:bottom w:val="none" w:sz="0" w:space="0" w:color="auto"/>
        <w:right w:val="none" w:sz="0" w:space="0" w:color="auto"/>
      </w:divBdr>
    </w:div>
    <w:div w:id="1011948726">
      <w:bodyDiv w:val="1"/>
      <w:marLeft w:val="0"/>
      <w:marRight w:val="0"/>
      <w:marTop w:val="0"/>
      <w:marBottom w:val="0"/>
      <w:divBdr>
        <w:top w:val="none" w:sz="0" w:space="0" w:color="auto"/>
        <w:left w:val="none" w:sz="0" w:space="0" w:color="auto"/>
        <w:bottom w:val="none" w:sz="0" w:space="0" w:color="auto"/>
        <w:right w:val="none" w:sz="0" w:space="0" w:color="auto"/>
      </w:divBdr>
    </w:div>
    <w:div w:id="1012103031">
      <w:bodyDiv w:val="1"/>
      <w:marLeft w:val="0"/>
      <w:marRight w:val="0"/>
      <w:marTop w:val="0"/>
      <w:marBottom w:val="0"/>
      <w:divBdr>
        <w:top w:val="none" w:sz="0" w:space="0" w:color="auto"/>
        <w:left w:val="none" w:sz="0" w:space="0" w:color="auto"/>
        <w:bottom w:val="none" w:sz="0" w:space="0" w:color="auto"/>
        <w:right w:val="none" w:sz="0" w:space="0" w:color="auto"/>
      </w:divBdr>
    </w:div>
    <w:div w:id="1013654928">
      <w:bodyDiv w:val="1"/>
      <w:marLeft w:val="0"/>
      <w:marRight w:val="0"/>
      <w:marTop w:val="0"/>
      <w:marBottom w:val="0"/>
      <w:divBdr>
        <w:top w:val="none" w:sz="0" w:space="0" w:color="auto"/>
        <w:left w:val="none" w:sz="0" w:space="0" w:color="auto"/>
        <w:bottom w:val="none" w:sz="0" w:space="0" w:color="auto"/>
        <w:right w:val="none" w:sz="0" w:space="0" w:color="auto"/>
      </w:divBdr>
    </w:div>
    <w:div w:id="1014379945">
      <w:bodyDiv w:val="1"/>
      <w:marLeft w:val="0"/>
      <w:marRight w:val="0"/>
      <w:marTop w:val="0"/>
      <w:marBottom w:val="0"/>
      <w:divBdr>
        <w:top w:val="none" w:sz="0" w:space="0" w:color="auto"/>
        <w:left w:val="none" w:sz="0" w:space="0" w:color="auto"/>
        <w:bottom w:val="none" w:sz="0" w:space="0" w:color="auto"/>
        <w:right w:val="none" w:sz="0" w:space="0" w:color="auto"/>
      </w:divBdr>
    </w:div>
    <w:div w:id="1015495134">
      <w:bodyDiv w:val="1"/>
      <w:marLeft w:val="0"/>
      <w:marRight w:val="0"/>
      <w:marTop w:val="0"/>
      <w:marBottom w:val="0"/>
      <w:divBdr>
        <w:top w:val="none" w:sz="0" w:space="0" w:color="auto"/>
        <w:left w:val="none" w:sz="0" w:space="0" w:color="auto"/>
        <w:bottom w:val="none" w:sz="0" w:space="0" w:color="auto"/>
        <w:right w:val="none" w:sz="0" w:space="0" w:color="auto"/>
      </w:divBdr>
    </w:div>
    <w:div w:id="1015578221">
      <w:bodyDiv w:val="1"/>
      <w:marLeft w:val="0"/>
      <w:marRight w:val="0"/>
      <w:marTop w:val="0"/>
      <w:marBottom w:val="0"/>
      <w:divBdr>
        <w:top w:val="none" w:sz="0" w:space="0" w:color="auto"/>
        <w:left w:val="none" w:sz="0" w:space="0" w:color="auto"/>
        <w:bottom w:val="none" w:sz="0" w:space="0" w:color="auto"/>
        <w:right w:val="none" w:sz="0" w:space="0" w:color="auto"/>
      </w:divBdr>
    </w:div>
    <w:div w:id="1017150268">
      <w:bodyDiv w:val="1"/>
      <w:marLeft w:val="0"/>
      <w:marRight w:val="0"/>
      <w:marTop w:val="0"/>
      <w:marBottom w:val="0"/>
      <w:divBdr>
        <w:top w:val="none" w:sz="0" w:space="0" w:color="auto"/>
        <w:left w:val="none" w:sz="0" w:space="0" w:color="auto"/>
        <w:bottom w:val="none" w:sz="0" w:space="0" w:color="auto"/>
        <w:right w:val="none" w:sz="0" w:space="0" w:color="auto"/>
      </w:divBdr>
    </w:div>
    <w:div w:id="1019353119">
      <w:bodyDiv w:val="1"/>
      <w:marLeft w:val="0"/>
      <w:marRight w:val="0"/>
      <w:marTop w:val="0"/>
      <w:marBottom w:val="0"/>
      <w:divBdr>
        <w:top w:val="none" w:sz="0" w:space="0" w:color="auto"/>
        <w:left w:val="none" w:sz="0" w:space="0" w:color="auto"/>
        <w:bottom w:val="none" w:sz="0" w:space="0" w:color="auto"/>
        <w:right w:val="none" w:sz="0" w:space="0" w:color="auto"/>
      </w:divBdr>
    </w:div>
    <w:div w:id="1021511826">
      <w:bodyDiv w:val="1"/>
      <w:marLeft w:val="0"/>
      <w:marRight w:val="0"/>
      <w:marTop w:val="0"/>
      <w:marBottom w:val="0"/>
      <w:divBdr>
        <w:top w:val="none" w:sz="0" w:space="0" w:color="auto"/>
        <w:left w:val="none" w:sz="0" w:space="0" w:color="auto"/>
        <w:bottom w:val="none" w:sz="0" w:space="0" w:color="auto"/>
        <w:right w:val="none" w:sz="0" w:space="0" w:color="auto"/>
      </w:divBdr>
    </w:div>
    <w:div w:id="1021669161">
      <w:bodyDiv w:val="1"/>
      <w:marLeft w:val="0"/>
      <w:marRight w:val="0"/>
      <w:marTop w:val="0"/>
      <w:marBottom w:val="0"/>
      <w:divBdr>
        <w:top w:val="none" w:sz="0" w:space="0" w:color="auto"/>
        <w:left w:val="none" w:sz="0" w:space="0" w:color="auto"/>
        <w:bottom w:val="none" w:sz="0" w:space="0" w:color="auto"/>
        <w:right w:val="none" w:sz="0" w:space="0" w:color="auto"/>
      </w:divBdr>
    </w:div>
    <w:div w:id="1021787302">
      <w:bodyDiv w:val="1"/>
      <w:marLeft w:val="0"/>
      <w:marRight w:val="0"/>
      <w:marTop w:val="0"/>
      <w:marBottom w:val="0"/>
      <w:divBdr>
        <w:top w:val="none" w:sz="0" w:space="0" w:color="auto"/>
        <w:left w:val="none" w:sz="0" w:space="0" w:color="auto"/>
        <w:bottom w:val="none" w:sz="0" w:space="0" w:color="auto"/>
        <w:right w:val="none" w:sz="0" w:space="0" w:color="auto"/>
      </w:divBdr>
    </w:div>
    <w:div w:id="1022047687">
      <w:bodyDiv w:val="1"/>
      <w:marLeft w:val="0"/>
      <w:marRight w:val="0"/>
      <w:marTop w:val="0"/>
      <w:marBottom w:val="0"/>
      <w:divBdr>
        <w:top w:val="none" w:sz="0" w:space="0" w:color="auto"/>
        <w:left w:val="none" w:sz="0" w:space="0" w:color="auto"/>
        <w:bottom w:val="none" w:sz="0" w:space="0" w:color="auto"/>
        <w:right w:val="none" w:sz="0" w:space="0" w:color="auto"/>
      </w:divBdr>
    </w:div>
    <w:div w:id="1022246463">
      <w:bodyDiv w:val="1"/>
      <w:marLeft w:val="0"/>
      <w:marRight w:val="0"/>
      <w:marTop w:val="0"/>
      <w:marBottom w:val="0"/>
      <w:divBdr>
        <w:top w:val="none" w:sz="0" w:space="0" w:color="auto"/>
        <w:left w:val="none" w:sz="0" w:space="0" w:color="auto"/>
        <w:bottom w:val="none" w:sz="0" w:space="0" w:color="auto"/>
        <w:right w:val="none" w:sz="0" w:space="0" w:color="auto"/>
      </w:divBdr>
    </w:div>
    <w:div w:id="1022438744">
      <w:bodyDiv w:val="1"/>
      <w:marLeft w:val="0"/>
      <w:marRight w:val="0"/>
      <w:marTop w:val="0"/>
      <w:marBottom w:val="0"/>
      <w:divBdr>
        <w:top w:val="none" w:sz="0" w:space="0" w:color="auto"/>
        <w:left w:val="none" w:sz="0" w:space="0" w:color="auto"/>
        <w:bottom w:val="none" w:sz="0" w:space="0" w:color="auto"/>
        <w:right w:val="none" w:sz="0" w:space="0" w:color="auto"/>
      </w:divBdr>
    </w:div>
    <w:div w:id="1022513814">
      <w:bodyDiv w:val="1"/>
      <w:marLeft w:val="0"/>
      <w:marRight w:val="0"/>
      <w:marTop w:val="0"/>
      <w:marBottom w:val="0"/>
      <w:divBdr>
        <w:top w:val="none" w:sz="0" w:space="0" w:color="auto"/>
        <w:left w:val="none" w:sz="0" w:space="0" w:color="auto"/>
        <w:bottom w:val="none" w:sz="0" w:space="0" w:color="auto"/>
        <w:right w:val="none" w:sz="0" w:space="0" w:color="auto"/>
      </w:divBdr>
    </w:div>
    <w:div w:id="1025209448">
      <w:bodyDiv w:val="1"/>
      <w:marLeft w:val="0"/>
      <w:marRight w:val="0"/>
      <w:marTop w:val="0"/>
      <w:marBottom w:val="0"/>
      <w:divBdr>
        <w:top w:val="none" w:sz="0" w:space="0" w:color="auto"/>
        <w:left w:val="none" w:sz="0" w:space="0" w:color="auto"/>
        <w:bottom w:val="none" w:sz="0" w:space="0" w:color="auto"/>
        <w:right w:val="none" w:sz="0" w:space="0" w:color="auto"/>
      </w:divBdr>
    </w:div>
    <w:div w:id="1026100278">
      <w:bodyDiv w:val="1"/>
      <w:marLeft w:val="0"/>
      <w:marRight w:val="0"/>
      <w:marTop w:val="0"/>
      <w:marBottom w:val="0"/>
      <w:divBdr>
        <w:top w:val="none" w:sz="0" w:space="0" w:color="auto"/>
        <w:left w:val="none" w:sz="0" w:space="0" w:color="auto"/>
        <w:bottom w:val="none" w:sz="0" w:space="0" w:color="auto"/>
        <w:right w:val="none" w:sz="0" w:space="0" w:color="auto"/>
      </w:divBdr>
    </w:div>
    <w:div w:id="1026636645">
      <w:bodyDiv w:val="1"/>
      <w:marLeft w:val="0"/>
      <w:marRight w:val="0"/>
      <w:marTop w:val="0"/>
      <w:marBottom w:val="0"/>
      <w:divBdr>
        <w:top w:val="none" w:sz="0" w:space="0" w:color="auto"/>
        <w:left w:val="none" w:sz="0" w:space="0" w:color="auto"/>
        <w:bottom w:val="none" w:sz="0" w:space="0" w:color="auto"/>
        <w:right w:val="none" w:sz="0" w:space="0" w:color="auto"/>
      </w:divBdr>
    </w:div>
    <w:div w:id="1027022549">
      <w:bodyDiv w:val="1"/>
      <w:marLeft w:val="0"/>
      <w:marRight w:val="0"/>
      <w:marTop w:val="0"/>
      <w:marBottom w:val="0"/>
      <w:divBdr>
        <w:top w:val="none" w:sz="0" w:space="0" w:color="auto"/>
        <w:left w:val="none" w:sz="0" w:space="0" w:color="auto"/>
        <w:bottom w:val="none" w:sz="0" w:space="0" w:color="auto"/>
        <w:right w:val="none" w:sz="0" w:space="0" w:color="auto"/>
      </w:divBdr>
    </w:div>
    <w:div w:id="1028138741">
      <w:bodyDiv w:val="1"/>
      <w:marLeft w:val="0"/>
      <w:marRight w:val="0"/>
      <w:marTop w:val="0"/>
      <w:marBottom w:val="0"/>
      <w:divBdr>
        <w:top w:val="none" w:sz="0" w:space="0" w:color="auto"/>
        <w:left w:val="none" w:sz="0" w:space="0" w:color="auto"/>
        <w:bottom w:val="none" w:sz="0" w:space="0" w:color="auto"/>
        <w:right w:val="none" w:sz="0" w:space="0" w:color="auto"/>
      </w:divBdr>
    </w:div>
    <w:div w:id="1028414972">
      <w:bodyDiv w:val="1"/>
      <w:marLeft w:val="0"/>
      <w:marRight w:val="0"/>
      <w:marTop w:val="0"/>
      <w:marBottom w:val="0"/>
      <w:divBdr>
        <w:top w:val="none" w:sz="0" w:space="0" w:color="auto"/>
        <w:left w:val="none" w:sz="0" w:space="0" w:color="auto"/>
        <w:bottom w:val="none" w:sz="0" w:space="0" w:color="auto"/>
        <w:right w:val="none" w:sz="0" w:space="0" w:color="auto"/>
      </w:divBdr>
    </w:div>
    <w:div w:id="1028606659">
      <w:bodyDiv w:val="1"/>
      <w:marLeft w:val="0"/>
      <w:marRight w:val="0"/>
      <w:marTop w:val="0"/>
      <w:marBottom w:val="0"/>
      <w:divBdr>
        <w:top w:val="none" w:sz="0" w:space="0" w:color="auto"/>
        <w:left w:val="none" w:sz="0" w:space="0" w:color="auto"/>
        <w:bottom w:val="none" w:sz="0" w:space="0" w:color="auto"/>
        <w:right w:val="none" w:sz="0" w:space="0" w:color="auto"/>
      </w:divBdr>
    </w:div>
    <w:div w:id="1029070286">
      <w:bodyDiv w:val="1"/>
      <w:marLeft w:val="0"/>
      <w:marRight w:val="0"/>
      <w:marTop w:val="0"/>
      <w:marBottom w:val="0"/>
      <w:divBdr>
        <w:top w:val="none" w:sz="0" w:space="0" w:color="auto"/>
        <w:left w:val="none" w:sz="0" w:space="0" w:color="auto"/>
        <w:bottom w:val="none" w:sz="0" w:space="0" w:color="auto"/>
        <w:right w:val="none" w:sz="0" w:space="0" w:color="auto"/>
      </w:divBdr>
    </w:div>
    <w:div w:id="1029138230">
      <w:bodyDiv w:val="1"/>
      <w:marLeft w:val="0"/>
      <w:marRight w:val="0"/>
      <w:marTop w:val="0"/>
      <w:marBottom w:val="0"/>
      <w:divBdr>
        <w:top w:val="none" w:sz="0" w:space="0" w:color="auto"/>
        <w:left w:val="none" w:sz="0" w:space="0" w:color="auto"/>
        <w:bottom w:val="none" w:sz="0" w:space="0" w:color="auto"/>
        <w:right w:val="none" w:sz="0" w:space="0" w:color="auto"/>
      </w:divBdr>
    </w:div>
    <w:div w:id="1029641233">
      <w:bodyDiv w:val="1"/>
      <w:marLeft w:val="0"/>
      <w:marRight w:val="0"/>
      <w:marTop w:val="0"/>
      <w:marBottom w:val="0"/>
      <w:divBdr>
        <w:top w:val="none" w:sz="0" w:space="0" w:color="auto"/>
        <w:left w:val="none" w:sz="0" w:space="0" w:color="auto"/>
        <w:bottom w:val="none" w:sz="0" w:space="0" w:color="auto"/>
        <w:right w:val="none" w:sz="0" w:space="0" w:color="auto"/>
      </w:divBdr>
    </w:div>
    <w:div w:id="1030497512">
      <w:bodyDiv w:val="1"/>
      <w:marLeft w:val="0"/>
      <w:marRight w:val="0"/>
      <w:marTop w:val="0"/>
      <w:marBottom w:val="0"/>
      <w:divBdr>
        <w:top w:val="none" w:sz="0" w:space="0" w:color="auto"/>
        <w:left w:val="none" w:sz="0" w:space="0" w:color="auto"/>
        <w:bottom w:val="none" w:sz="0" w:space="0" w:color="auto"/>
        <w:right w:val="none" w:sz="0" w:space="0" w:color="auto"/>
      </w:divBdr>
    </w:div>
    <w:div w:id="1030497989">
      <w:bodyDiv w:val="1"/>
      <w:marLeft w:val="0"/>
      <w:marRight w:val="0"/>
      <w:marTop w:val="0"/>
      <w:marBottom w:val="0"/>
      <w:divBdr>
        <w:top w:val="none" w:sz="0" w:space="0" w:color="auto"/>
        <w:left w:val="none" w:sz="0" w:space="0" w:color="auto"/>
        <w:bottom w:val="none" w:sz="0" w:space="0" w:color="auto"/>
        <w:right w:val="none" w:sz="0" w:space="0" w:color="auto"/>
      </w:divBdr>
    </w:div>
    <w:div w:id="1031759034">
      <w:bodyDiv w:val="1"/>
      <w:marLeft w:val="0"/>
      <w:marRight w:val="0"/>
      <w:marTop w:val="0"/>
      <w:marBottom w:val="0"/>
      <w:divBdr>
        <w:top w:val="none" w:sz="0" w:space="0" w:color="auto"/>
        <w:left w:val="none" w:sz="0" w:space="0" w:color="auto"/>
        <w:bottom w:val="none" w:sz="0" w:space="0" w:color="auto"/>
        <w:right w:val="none" w:sz="0" w:space="0" w:color="auto"/>
      </w:divBdr>
    </w:div>
    <w:div w:id="1032027066">
      <w:bodyDiv w:val="1"/>
      <w:marLeft w:val="0"/>
      <w:marRight w:val="0"/>
      <w:marTop w:val="0"/>
      <w:marBottom w:val="0"/>
      <w:divBdr>
        <w:top w:val="none" w:sz="0" w:space="0" w:color="auto"/>
        <w:left w:val="none" w:sz="0" w:space="0" w:color="auto"/>
        <w:bottom w:val="none" w:sz="0" w:space="0" w:color="auto"/>
        <w:right w:val="none" w:sz="0" w:space="0" w:color="auto"/>
      </w:divBdr>
    </w:div>
    <w:div w:id="1033842393">
      <w:bodyDiv w:val="1"/>
      <w:marLeft w:val="0"/>
      <w:marRight w:val="0"/>
      <w:marTop w:val="0"/>
      <w:marBottom w:val="0"/>
      <w:divBdr>
        <w:top w:val="none" w:sz="0" w:space="0" w:color="auto"/>
        <w:left w:val="none" w:sz="0" w:space="0" w:color="auto"/>
        <w:bottom w:val="none" w:sz="0" w:space="0" w:color="auto"/>
        <w:right w:val="none" w:sz="0" w:space="0" w:color="auto"/>
      </w:divBdr>
    </w:div>
    <w:div w:id="1034960119">
      <w:bodyDiv w:val="1"/>
      <w:marLeft w:val="0"/>
      <w:marRight w:val="0"/>
      <w:marTop w:val="0"/>
      <w:marBottom w:val="0"/>
      <w:divBdr>
        <w:top w:val="none" w:sz="0" w:space="0" w:color="auto"/>
        <w:left w:val="none" w:sz="0" w:space="0" w:color="auto"/>
        <w:bottom w:val="none" w:sz="0" w:space="0" w:color="auto"/>
        <w:right w:val="none" w:sz="0" w:space="0" w:color="auto"/>
      </w:divBdr>
    </w:div>
    <w:div w:id="1036391589">
      <w:bodyDiv w:val="1"/>
      <w:marLeft w:val="0"/>
      <w:marRight w:val="0"/>
      <w:marTop w:val="0"/>
      <w:marBottom w:val="0"/>
      <w:divBdr>
        <w:top w:val="none" w:sz="0" w:space="0" w:color="auto"/>
        <w:left w:val="none" w:sz="0" w:space="0" w:color="auto"/>
        <w:bottom w:val="none" w:sz="0" w:space="0" w:color="auto"/>
        <w:right w:val="none" w:sz="0" w:space="0" w:color="auto"/>
      </w:divBdr>
    </w:div>
    <w:div w:id="1036658941">
      <w:bodyDiv w:val="1"/>
      <w:marLeft w:val="0"/>
      <w:marRight w:val="0"/>
      <w:marTop w:val="0"/>
      <w:marBottom w:val="0"/>
      <w:divBdr>
        <w:top w:val="none" w:sz="0" w:space="0" w:color="auto"/>
        <w:left w:val="none" w:sz="0" w:space="0" w:color="auto"/>
        <w:bottom w:val="none" w:sz="0" w:space="0" w:color="auto"/>
        <w:right w:val="none" w:sz="0" w:space="0" w:color="auto"/>
      </w:divBdr>
    </w:div>
    <w:div w:id="1037505899">
      <w:bodyDiv w:val="1"/>
      <w:marLeft w:val="0"/>
      <w:marRight w:val="0"/>
      <w:marTop w:val="0"/>
      <w:marBottom w:val="0"/>
      <w:divBdr>
        <w:top w:val="none" w:sz="0" w:space="0" w:color="auto"/>
        <w:left w:val="none" w:sz="0" w:space="0" w:color="auto"/>
        <w:bottom w:val="none" w:sz="0" w:space="0" w:color="auto"/>
        <w:right w:val="none" w:sz="0" w:space="0" w:color="auto"/>
      </w:divBdr>
    </w:div>
    <w:div w:id="1037780117">
      <w:bodyDiv w:val="1"/>
      <w:marLeft w:val="0"/>
      <w:marRight w:val="0"/>
      <w:marTop w:val="0"/>
      <w:marBottom w:val="0"/>
      <w:divBdr>
        <w:top w:val="none" w:sz="0" w:space="0" w:color="auto"/>
        <w:left w:val="none" w:sz="0" w:space="0" w:color="auto"/>
        <w:bottom w:val="none" w:sz="0" w:space="0" w:color="auto"/>
        <w:right w:val="none" w:sz="0" w:space="0" w:color="auto"/>
      </w:divBdr>
    </w:div>
    <w:div w:id="1039086270">
      <w:bodyDiv w:val="1"/>
      <w:marLeft w:val="0"/>
      <w:marRight w:val="0"/>
      <w:marTop w:val="0"/>
      <w:marBottom w:val="0"/>
      <w:divBdr>
        <w:top w:val="none" w:sz="0" w:space="0" w:color="auto"/>
        <w:left w:val="none" w:sz="0" w:space="0" w:color="auto"/>
        <w:bottom w:val="none" w:sz="0" w:space="0" w:color="auto"/>
        <w:right w:val="none" w:sz="0" w:space="0" w:color="auto"/>
      </w:divBdr>
    </w:div>
    <w:div w:id="1041251720">
      <w:bodyDiv w:val="1"/>
      <w:marLeft w:val="0"/>
      <w:marRight w:val="0"/>
      <w:marTop w:val="0"/>
      <w:marBottom w:val="0"/>
      <w:divBdr>
        <w:top w:val="none" w:sz="0" w:space="0" w:color="auto"/>
        <w:left w:val="none" w:sz="0" w:space="0" w:color="auto"/>
        <w:bottom w:val="none" w:sz="0" w:space="0" w:color="auto"/>
        <w:right w:val="none" w:sz="0" w:space="0" w:color="auto"/>
      </w:divBdr>
    </w:div>
    <w:div w:id="1042092267">
      <w:bodyDiv w:val="1"/>
      <w:marLeft w:val="0"/>
      <w:marRight w:val="0"/>
      <w:marTop w:val="0"/>
      <w:marBottom w:val="0"/>
      <w:divBdr>
        <w:top w:val="none" w:sz="0" w:space="0" w:color="auto"/>
        <w:left w:val="none" w:sz="0" w:space="0" w:color="auto"/>
        <w:bottom w:val="none" w:sz="0" w:space="0" w:color="auto"/>
        <w:right w:val="none" w:sz="0" w:space="0" w:color="auto"/>
      </w:divBdr>
    </w:div>
    <w:div w:id="1044211544">
      <w:bodyDiv w:val="1"/>
      <w:marLeft w:val="0"/>
      <w:marRight w:val="0"/>
      <w:marTop w:val="0"/>
      <w:marBottom w:val="0"/>
      <w:divBdr>
        <w:top w:val="none" w:sz="0" w:space="0" w:color="auto"/>
        <w:left w:val="none" w:sz="0" w:space="0" w:color="auto"/>
        <w:bottom w:val="none" w:sz="0" w:space="0" w:color="auto"/>
        <w:right w:val="none" w:sz="0" w:space="0" w:color="auto"/>
      </w:divBdr>
    </w:div>
    <w:div w:id="1044525132">
      <w:bodyDiv w:val="1"/>
      <w:marLeft w:val="0"/>
      <w:marRight w:val="0"/>
      <w:marTop w:val="0"/>
      <w:marBottom w:val="0"/>
      <w:divBdr>
        <w:top w:val="none" w:sz="0" w:space="0" w:color="auto"/>
        <w:left w:val="none" w:sz="0" w:space="0" w:color="auto"/>
        <w:bottom w:val="none" w:sz="0" w:space="0" w:color="auto"/>
        <w:right w:val="none" w:sz="0" w:space="0" w:color="auto"/>
      </w:divBdr>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
    <w:div w:id="1046493701">
      <w:bodyDiv w:val="1"/>
      <w:marLeft w:val="0"/>
      <w:marRight w:val="0"/>
      <w:marTop w:val="0"/>
      <w:marBottom w:val="0"/>
      <w:divBdr>
        <w:top w:val="none" w:sz="0" w:space="0" w:color="auto"/>
        <w:left w:val="none" w:sz="0" w:space="0" w:color="auto"/>
        <w:bottom w:val="none" w:sz="0" w:space="0" w:color="auto"/>
        <w:right w:val="none" w:sz="0" w:space="0" w:color="auto"/>
      </w:divBdr>
    </w:div>
    <w:div w:id="1046568291">
      <w:bodyDiv w:val="1"/>
      <w:marLeft w:val="0"/>
      <w:marRight w:val="0"/>
      <w:marTop w:val="0"/>
      <w:marBottom w:val="0"/>
      <w:divBdr>
        <w:top w:val="none" w:sz="0" w:space="0" w:color="auto"/>
        <w:left w:val="none" w:sz="0" w:space="0" w:color="auto"/>
        <w:bottom w:val="none" w:sz="0" w:space="0" w:color="auto"/>
        <w:right w:val="none" w:sz="0" w:space="0" w:color="auto"/>
      </w:divBdr>
    </w:div>
    <w:div w:id="1046954095">
      <w:bodyDiv w:val="1"/>
      <w:marLeft w:val="0"/>
      <w:marRight w:val="0"/>
      <w:marTop w:val="0"/>
      <w:marBottom w:val="0"/>
      <w:divBdr>
        <w:top w:val="none" w:sz="0" w:space="0" w:color="auto"/>
        <w:left w:val="none" w:sz="0" w:space="0" w:color="auto"/>
        <w:bottom w:val="none" w:sz="0" w:space="0" w:color="auto"/>
        <w:right w:val="none" w:sz="0" w:space="0" w:color="auto"/>
      </w:divBdr>
    </w:div>
    <w:div w:id="1047678123">
      <w:bodyDiv w:val="1"/>
      <w:marLeft w:val="0"/>
      <w:marRight w:val="0"/>
      <w:marTop w:val="0"/>
      <w:marBottom w:val="0"/>
      <w:divBdr>
        <w:top w:val="none" w:sz="0" w:space="0" w:color="auto"/>
        <w:left w:val="none" w:sz="0" w:space="0" w:color="auto"/>
        <w:bottom w:val="none" w:sz="0" w:space="0" w:color="auto"/>
        <w:right w:val="none" w:sz="0" w:space="0" w:color="auto"/>
      </w:divBdr>
    </w:div>
    <w:div w:id="1049037605">
      <w:bodyDiv w:val="1"/>
      <w:marLeft w:val="0"/>
      <w:marRight w:val="0"/>
      <w:marTop w:val="0"/>
      <w:marBottom w:val="0"/>
      <w:divBdr>
        <w:top w:val="none" w:sz="0" w:space="0" w:color="auto"/>
        <w:left w:val="none" w:sz="0" w:space="0" w:color="auto"/>
        <w:bottom w:val="none" w:sz="0" w:space="0" w:color="auto"/>
        <w:right w:val="none" w:sz="0" w:space="0" w:color="auto"/>
      </w:divBdr>
    </w:div>
    <w:div w:id="1049456306">
      <w:bodyDiv w:val="1"/>
      <w:marLeft w:val="0"/>
      <w:marRight w:val="0"/>
      <w:marTop w:val="0"/>
      <w:marBottom w:val="0"/>
      <w:divBdr>
        <w:top w:val="none" w:sz="0" w:space="0" w:color="auto"/>
        <w:left w:val="none" w:sz="0" w:space="0" w:color="auto"/>
        <w:bottom w:val="none" w:sz="0" w:space="0" w:color="auto"/>
        <w:right w:val="none" w:sz="0" w:space="0" w:color="auto"/>
      </w:divBdr>
    </w:div>
    <w:div w:id="1050150577">
      <w:bodyDiv w:val="1"/>
      <w:marLeft w:val="0"/>
      <w:marRight w:val="0"/>
      <w:marTop w:val="0"/>
      <w:marBottom w:val="0"/>
      <w:divBdr>
        <w:top w:val="none" w:sz="0" w:space="0" w:color="auto"/>
        <w:left w:val="none" w:sz="0" w:space="0" w:color="auto"/>
        <w:bottom w:val="none" w:sz="0" w:space="0" w:color="auto"/>
        <w:right w:val="none" w:sz="0" w:space="0" w:color="auto"/>
      </w:divBdr>
    </w:div>
    <w:div w:id="1050299689">
      <w:bodyDiv w:val="1"/>
      <w:marLeft w:val="0"/>
      <w:marRight w:val="0"/>
      <w:marTop w:val="0"/>
      <w:marBottom w:val="0"/>
      <w:divBdr>
        <w:top w:val="none" w:sz="0" w:space="0" w:color="auto"/>
        <w:left w:val="none" w:sz="0" w:space="0" w:color="auto"/>
        <w:bottom w:val="none" w:sz="0" w:space="0" w:color="auto"/>
        <w:right w:val="none" w:sz="0" w:space="0" w:color="auto"/>
      </w:divBdr>
    </w:div>
    <w:div w:id="1053692890">
      <w:bodyDiv w:val="1"/>
      <w:marLeft w:val="0"/>
      <w:marRight w:val="0"/>
      <w:marTop w:val="0"/>
      <w:marBottom w:val="0"/>
      <w:divBdr>
        <w:top w:val="none" w:sz="0" w:space="0" w:color="auto"/>
        <w:left w:val="none" w:sz="0" w:space="0" w:color="auto"/>
        <w:bottom w:val="none" w:sz="0" w:space="0" w:color="auto"/>
        <w:right w:val="none" w:sz="0" w:space="0" w:color="auto"/>
      </w:divBdr>
    </w:div>
    <w:div w:id="1057170834">
      <w:bodyDiv w:val="1"/>
      <w:marLeft w:val="0"/>
      <w:marRight w:val="0"/>
      <w:marTop w:val="0"/>
      <w:marBottom w:val="0"/>
      <w:divBdr>
        <w:top w:val="none" w:sz="0" w:space="0" w:color="auto"/>
        <w:left w:val="none" w:sz="0" w:space="0" w:color="auto"/>
        <w:bottom w:val="none" w:sz="0" w:space="0" w:color="auto"/>
        <w:right w:val="none" w:sz="0" w:space="0" w:color="auto"/>
      </w:divBdr>
    </w:div>
    <w:div w:id="1057513975">
      <w:bodyDiv w:val="1"/>
      <w:marLeft w:val="0"/>
      <w:marRight w:val="0"/>
      <w:marTop w:val="0"/>
      <w:marBottom w:val="0"/>
      <w:divBdr>
        <w:top w:val="none" w:sz="0" w:space="0" w:color="auto"/>
        <w:left w:val="none" w:sz="0" w:space="0" w:color="auto"/>
        <w:bottom w:val="none" w:sz="0" w:space="0" w:color="auto"/>
        <w:right w:val="none" w:sz="0" w:space="0" w:color="auto"/>
      </w:divBdr>
    </w:div>
    <w:div w:id="1057777327">
      <w:bodyDiv w:val="1"/>
      <w:marLeft w:val="0"/>
      <w:marRight w:val="0"/>
      <w:marTop w:val="0"/>
      <w:marBottom w:val="0"/>
      <w:divBdr>
        <w:top w:val="none" w:sz="0" w:space="0" w:color="auto"/>
        <w:left w:val="none" w:sz="0" w:space="0" w:color="auto"/>
        <w:bottom w:val="none" w:sz="0" w:space="0" w:color="auto"/>
        <w:right w:val="none" w:sz="0" w:space="0" w:color="auto"/>
      </w:divBdr>
    </w:div>
    <w:div w:id="1060641267">
      <w:bodyDiv w:val="1"/>
      <w:marLeft w:val="0"/>
      <w:marRight w:val="0"/>
      <w:marTop w:val="0"/>
      <w:marBottom w:val="0"/>
      <w:divBdr>
        <w:top w:val="none" w:sz="0" w:space="0" w:color="auto"/>
        <w:left w:val="none" w:sz="0" w:space="0" w:color="auto"/>
        <w:bottom w:val="none" w:sz="0" w:space="0" w:color="auto"/>
        <w:right w:val="none" w:sz="0" w:space="0" w:color="auto"/>
      </w:divBdr>
    </w:div>
    <w:div w:id="1061102920">
      <w:bodyDiv w:val="1"/>
      <w:marLeft w:val="0"/>
      <w:marRight w:val="0"/>
      <w:marTop w:val="0"/>
      <w:marBottom w:val="0"/>
      <w:divBdr>
        <w:top w:val="none" w:sz="0" w:space="0" w:color="auto"/>
        <w:left w:val="none" w:sz="0" w:space="0" w:color="auto"/>
        <w:bottom w:val="none" w:sz="0" w:space="0" w:color="auto"/>
        <w:right w:val="none" w:sz="0" w:space="0" w:color="auto"/>
      </w:divBdr>
    </w:div>
    <w:div w:id="1061295702">
      <w:bodyDiv w:val="1"/>
      <w:marLeft w:val="0"/>
      <w:marRight w:val="0"/>
      <w:marTop w:val="0"/>
      <w:marBottom w:val="0"/>
      <w:divBdr>
        <w:top w:val="none" w:sz="0" w:space="0" w:color="auto"/>
        <w:left w:val="none" w:sz="0" w:space="0" w:color="auto"/>
        <w:bottom w:val="none" w:sz="0" w:space="0" w:color="auto"/>
        <w:right w:val="none" w:sz="0" w:space="0" w:color="auto"/>
      </w:divBdr>
    </w:div>
    <w:div w:id="1063061613">
      <w:bodyDiv w:val="1"/>
      <w:marLeft w:val="0"/>
      <w:marRight w:val="0"/>
      <w:marTop w:val="0"/>
      <w:marBottom w:val="0"/>
      <w:divBdr>
        <w:top w:val="none" w:sz="0" w:space="0" w:color="auto"/>
        <w:left w:val="none" w:sz="0" w:space="0" w:color="auto"/>
        <w:bottom w:val="none" w:sz="0" w:space="0" w:color="auto"/>
        <w:right w:val="none" w:sz="0" w:space="0" w:color="auto"/>
      </w:divBdr>
    </w:div>
    <w:div w:id="1063216169">
      <w:bodyDiv w:val="1"/>
      <w:marLeft w:val="0"/>
      <w:marRight w:val="0"/>
      <w:marTop w:val="0"/>
      <w:marBottom w:val="0"/>
      <w:divBdr>
        <w:top w:val="none" w:sz="0" w:space="0" w:color="auto"/>
        <w:left w:val="none" w:sz="0" w:space="0" w:color="auto"/>
        <w:bottom w:val="none" w:sz="0" w:space="0" w:color="auto"/>
        <w:right w:val="none" w:sz="0" w:space="0" w:color="auto"/>
      </w:divBdr>
    </w:div>
    <w:div w:id="1065034612">
      <w:bodyDiv w:val="1"/>
      <w:marLeft w:val="0"/>
      <w:marRight w:val="0"/>
      <w:marTop w:val="0"/>
      <w:marBottom w:val="0"/>
      <w:divBdr>
        <w:top w:val="none" w:sz="0" w:space="0" w:color="auto"/>
        <w:left w:val="none" w:sz="0" w:space="0" w:color="auto"/>
        <w:bottom w:val="none" w:sz="0" w:space="0" w:color="auto"/>
        <w:right w:val="none" w:sz="0" w:space="0" w:color="auto"/>
      </w:divBdr>
    </w:div>
    <w:div w:id="1065446132">
      <w:bodyDiv w:val="1"/>
      <w:marLeft w:val="0"/>
      <w:marRight w:val="0"/>
      <w:marTop w:val="0"/>
      <w:marBottom w:val="0"/>
      <w:divBdr>
        <w:top w:val="none" w:sz="0" w:space="0" w:color="auto"/>
        <w:left w:val="none" w:sz="0" w:space="0" w:color="auto"/>
        <w:bottom w:val="none" w:sz="0" w:space="0" w:color="auto"/>
        <w:right w:val="none" w:sz="0" w:space="0" w:color="auto"/>
      </w:divBdr>
    </w:div>
    <w:div w:id="1066342873">
      <w:bodyDiv w:val="1"/>
      <w:marLeft w:val="0"/>
      <w:marRight w:val="0"/>
      <w:marTop w:val="0"/>
      <w:marBottom w:val="0"/>
      <w:divBdr>
        <w:top w:val="none" w:sz="0" w:space="0" w:color="auto"/>
        <w:left w:val="none" w:sz="0" w:space="0" w:color="auto"/>
        <w:bottom w:val="none" w:sz="0" w:space="0" w:color="auto"/>
        <w:right w:val="none" w:sz="0" w:space="0" w:color="auto"/>
      </w:divBdr>
    </w:div>
    <w:div w:id="1067528835">
      <w:bodyDiv w:val="1"/>
      <w:marLeft w:val="0"/>
      <w:marRight w:val="0"/>
      <w:marTop w:val="0"/>
      <w:marBottom w:val="0"/>
      <w:divBdr>
        <w:top w:val="none" w:sz="0" w:space="0" w:color="auto"/>
        <w:left w:val="none" w:sz="0" w:space="0" w:color="auto"/>
        <w:bottom w:val="none" w:sz="0" w:space="0" w:color="auto"/>
        <w:right w:val="none" w:sz="0" w:space="0" w:color="auto"/>
      </w:divBdr>
    </w:div>
    <w:div w:id="1068650334">
      <w:bodyDiv w:val="1"/>
      <w:marLeft w:val="0"/>
      <w:marRight w:val="0"/>
      <w:marTop w:val="0"/>
      <w:marBottom w:val="0"/>
      <w:divBdr>
        <w:top w:val="none" w:sz="0" w:space="0" w:color="auto"/>
        <w:left w:val="none" w:sz="0" w:space="0" w:color="auto"/>
        <w:bottom w:val="none" w:sz="0" w:space="0" w:color="auto"/>
        <w:right w:val="none" w:sz="0" w:space="0" w:color="auto"/>
      </w:divBdr>
    </w:div>
    <w:div w:id="1069231899">
      <w:bodyDiv w:val="1"/>
      <w:marLeft w:val="0"/>
      <w:marRight w:val="0"/>
      <w:marTop w:val="0"/>
      <w:marBottom w:val="0"/>
      <w:divBdr>
        <w:top w:val="none" w:sz="0" w:space="0" w:color="auto"/>
        <w:left w:val="none" w:sz="0" w:space="0" w:color="auto"/>
        <w:bottom w:val="none" w:sz="0" w:space="0" w:color="auto"/>
        <w:right w:val="none" w:sz="0" w:space="0" w:color="auto"/>
      </w:divBdr>
    </w:div>
    <w:div w:id="1069810310">
      <w:bodyDiv w:val="1"/>
      <w:marLeft w:val="0"/>
      <w:marRight w:val="0"/>
      <w:marTop w:val="0"/>
      <w:marBottom w:val="0"/>
      <w:divBdr>
        <w:top w:val="none" w:sz="0" w:space="0" w:color="auto"/>
        <w:left w:val="none" w:sz="0" w:space="0" w:color="auto"/>
        <w:bottom w:val="none" w:sz="0" w:space="0" w:color="auto"/>
        <w:right w:val="none" w:sz="0" w:space="0" w:color="auto"/>
      </w:divBdr>
    </w:div>
    <w:div w:id="1071776707">
      <w:bodyDiv w:val="1"/>
      <w:marLeft w:val="0"/>
      <w:marRight w:val="0"/>
      <w:marTop w:val="0"/>
      <w:marBottom w:val="0"/>
      <w:divBdr>
        <w:top w:val="none" w:sz="0" w:space="0" w:color="auto"/>
        <w:left w:val="none" w:sz="0" w:space="0" w:color="auto"/>
        <w:bottom w:val="none" w:sz="0" w:space="0" w:color="auto"/>
        <w:right w:val="none" w:sz="0" w:space="0" w:color="auto"/>
      </w:divBdr>
    </w:div>
    <w:div w:id="1073968734">
      <w:bodyDiv w:val="1"/>
      <w:marLeft w:val="0"/>
      <w:marRight w:val="0"/>
      <w:marTop w:val="0"/>
      <w:marBottom w:val="0"/>
      <w:divBdr>
        <w:top w:val="none" w:sz="0" w:space="0" w:color="auto"/>
        <w:left w:val="none" w:sz="0" w:space="0" w:color="auto"/>
        <w:bottom w:val="none" w:sz="0" w:space="0" w:color="auto"/>
        <w:right w:val="none" w:sz="0" w:space="0" w:color="auto"/>
      </w:divBdr>
    </w:div>
    <w:div w:id="1073970614">
      <w:bodyDiv w:val="1"/>
      <w:marLeft w:val="0"/>
      <w:marRight w:val="0"/>
      <w:marTop w:val="0"/>
      <w:marBottom w:val="0"/>
      <w:divBdr>
        <w:top w:val="none" w:sz="0" w:space="0" w:color="auto"/>
        <w:left w:val="none" w:sz="0" w:space="0" w:color="auto"/>
        <w:bottom w:val="none" w:sz="0" w:space="0" w:color="auto"/>
        <w:right w:val="none" w:sz="0" w:space="0" w:color="auto"/>
      </w:divBdr>
    </w:div>
    <w:div w:id="1076125177">
      <w:bodyDiv w:val="1"/>
      <w:marLeft w:val="0"/>
      <w:marRight w:val="0"/>
      <w:marTop w:val="0"/>
      <w:marBottom w:val="0"/>
      <w:divBdr>
        <w:top w:val="none" w:sz="0" w:space="0" w:color="auto"/>
        <w:left w:val="none" w:sz="0" w:space="0" w:color="auto"/>
        <w:bottom w:val="none" w:sz="0" w:space="0" w:color="auto"/>
        <w:right w:val="none" w:sz="0" w:space="0" w:color="auto"/>
      </w:divBdr>
    </w:div>
    <w:div w:id="1076783961">
      <w:bodyDiv w:val="1"/>
      <w:marLeft w:val="0"/>
      <w:marRight w:val="0"/>
      <w:marTop w:val="0"/>
      <w:marBottom w:val="0"/>
      <w:divBdr>
        <w:top w:val="none" w:sz="0" w:space="0" w:color="auto"/>
        <w:left w:val="none" w:sz="0" w:space="0" w:color="auto"/>
        <w:bottom w:val="none" w:sz="0" w:space="0" w:color="auto"/>
        <w:right w:val="none" w:sz="0" w:space="0" w:color="auto"/>
      </w:divBdr>
    </w:div>
    <w:div w:id="1079520551">
      <w:bodyDiv w:val="1"/>
      <w:marLeft w:val="0"/>
      <w:marRight w:val="0"/>
      <w:marTop w:val="0"/>
      <w:marBottom w:val="0"/>
      <w:divBdr>
        <w:top w:val="none" w:sz="0" w:space="0" w:color="auto"/>
        <w:left w:val="none" w:sz="0" w:space="0" w:color="auto"/>
        <w:bottom w:val="none" w:sz="0" w:space="0" w:color="auto"/>
        <w:right w:val="none" w:sz="0" w:space="0" w:color="auto"/>
      </w:divBdr>
    </w:div>
    <w:div w:id="1080639452">
      <w:bodyDiv w:val="1"/>
      <w:marLeft w:val="0"/>
      <w:marRight w:val="0"/>
      <w:marTop w:val="0"/>
      <w:marBottom w:val="0"/>
      <w:divBdr>
        <w:top w:val="none" w:sz="0" w:space="0" w:color="auto"/>
        <w:left w:val="none" w:sz="0" w:space="0" w:color="auto"/>
        <w:bottom w:val="none" w:sz="0" w:space="0" w:color="auto"/>
        <w:right w:val="none" w:sz="0" w:space="0" w:color="auto"/>
      </w:divBdr>
    </w:div>
    <w:div w:id="1084490999">
      <w:bodyDiv w:val="1"/>
      <w:marLeft w:val="0"/>
      <w:marRight w:val="0"/>
      <w:marTop w:val="0"/>
      <w:marBottom w:val="0"/>
      <w:divBdr>
        <w:top w:val="none" w:sz="0" w:space="0" w:color="auto"/>
        <w:left w:val="none" w:sz="0" w:space="0" w:color="auto"/>
        <w:bottom w:val="none" w:sz="0" w:space="0" w:color="auto"/>
        <w:right w:val="none" w:sz="0" w:space="0" w:color="auto"/>
      </w:divBdr>
    </w:div>
    <w:div w:id="1085033378">
      <w:bodyDiv w:val="1"/>
      <w:marLeft w:val="0"/>
      <w:marRight w:val="0"/>
      <w:marTop w:val="0"/>
      <w:marBottom w:val="0"/>
      <w:divBdr>
        <w:top w:val="none" w:sz="0" w:space="0" w:color="auto"/>
        <w:left w:val="none" w:sz="0" w:space="0" w:color="auto"/>
        <w:bottom w:val="none" w:sz="0" w:space="0" w:color="auto"/>
        <w:right w:val="none" w:sz="0" w:space="0" w:color="auto"/>
      </w:divBdr>
    </w:div>
    <w:div w:id="1088817315">
      <w:bodyDiv w:val="1"/>
      <w:marLeft w:val="0"/>
      <w:marRight w:val="0"/>
      <w:marTop w:val="0"/>
      <w:marBottom w:val="0"/>
      <w:divBdr>
        <w:top w:val="none" w:sz="0" w:space="0" w:color="auto"/>
        <w:left w:val="none" w:sz="0" w:space="0" w:color="auto"/>
        <w:bottom w:val="none" w:sz="0" w:space="0" w:color="auto"/>
        <w:right w:val="none" w:sz="0" w:space="0" w:color="auto"/>
      </w:divBdr>
    </w:div>
    <w:div w:id="1089156902">
      <w:bodyDiv w:val="1"/>
      <w:marLeft w:val="0"/>
      <w:marRight w:val="0"/>
      <w:marTop w:val="0"/>
      <w:marBottom w:val="0"/>
      <w:divBdr>
        <w:top w:val="none" w:sz="0" w:space="0" w:color="auto"/>
        <w:left w:val="none" w:sz="0" w:space="0" w:color="auto"/>
        <w:bottom w:val="none" w:sz="0" w:space="0" w:color="auto"/>
        <w:right w:val="none" w:sz="0" w:space="0" w:color="auto"/>
      </w:divBdr>
    </w:div>
    <w:div w:id="1091969398">
      <w:bodyDiv w:val="1"/>
      <w:marLeft w:val="0"/>
      <w:marRight w:val="0"/>
      <w:marTop w:val="0"/>
      <w:marBottom w:val="0"/>
      <w:divBdr>
        <w:top w:val="none" w:sz="0" w:space="0" w:color="auto"/>
        <w:left w:val="none" w:sz="0" w:space="0" w:color="auto"/>
        <w:bottom w:val="none" w:sz="0" w:space="0" w:color="auto"/>
        <w:right w:val="none" w:sz="0" w:space="0" w:color="auto"/>
      </w:divBdr>
    </w:div>
    <w:div w:id="1092314491">
      <w:bodyDiv w:val="1"/>
      <w:marLeft w:val="0"/>
      <w:marRight w:val="0"/>
      <w:marTop w:val="0"/>
      <w:marBottom w:val="0"/>
      <w:divBdr>
        <w:top w:val="none" w:sz="0" w:space="0" w:color="auto"/>
        <w:left w:val="none" w:sz="0" w:space="0" w:color="auto"/>
        <w:bottom w:val="none" w:sz="0" w:space="0" w:color="auto"/>
        <w:right w:val="none" w:sz="0" w:space="0" w:color="auto"/>
      </w:divBdr>
    </w:div>
    <w:div w:id="1092623054">
      <w:bodyDiv w:val="1"/>
      <w:marLeft w:val="0"/>
      <w:marRight w:val="0"/>
      <w:marTop w:val="0"/>
      <w:marBottom w:val="0"/>
      <w:divBdr>
        <w:top w:val="none" w:sz="0" w:space="0" w:color="auto"/>
        <w:left w:val="none" w:sz="0" w:space="0" w:color="auto"/>
        <w:bottom w:val="none" w:sz="0" w:space="0" w:color="auto"/>
        <w:right w:val="none" w:sz="0" w:space="0" w:color="auto"/>
      </w:divBdr>
    </w:div>
    <w:div w:id="1092975587">
      <w:bodyDiv w:val="1"/>
      <w:marLeft w:val="0"/>
      <w:marRight w:val="0"/>
      <w:marTop w:val="0"/>
      <w:marBottom w:val="0"/>
      <w:divBdr>
        <w:top w:val="none" w:sz="0" w:space="0" w:color="auto"/>
        <w:left w:val="none" w:sz="0" w:space="0" w:color="auto"/>
        <w:bottom w:val="none" w:sz="0" w:space="0" w:color="auto"/>
        <w:right w:val="none" w:sz="0" w:space="0" w:color="auto"/>
      </w:divBdr>
    </w:div>
    <w:div w:id="1094207933">
      <w:bodyDiv w:val="1"/>
      <w:marLeft w:val="0"/>
      <w:marRight w:val="0"/>
      <w:marTop w:val="0"/>
      <w:marBottom w:val="0"/>
      <w:divBdr>
        <w:top w:val="none" w:sz="0" w:space="0" w:color="auto"/>
        <w:left w:val="none" w:sz="0" w:space="0" w:color="auto"/>
        <w:bottom w:val="none" w:sz="0" w:space="0" w:color="auto"/>
        <w:right w:val="none" w:sz="0" w:space="0" w:color="auto"/>
      </w:divBdr>
    </w:div>
    <w:div w:id="1095322345">
      <w:bodyDiv w:val="1"/>
      <w:marLeft w:val="0"/>
      <w:marRight w:val="0"/>
      <w:marTop w:val="0"/>
      <w:marBottom w:val="0"/>
      <w:divBdr>
        <w:top w:val="none" w:sz="0" w:space="0" w:color="auto"/>
        <w:left w:val="none" w:sz="0" w:space="0" w:color="auto"/>
        <w:bottom w:val="none" w:sz="0" w:space="0" w:color="auto"/>
        <w:right w:val="none" w:sz="0" w:space="0" w:color="auto"/>
      </w:divBdr>
    </w:div>
    <w:div w:id="1096900376">
      <w:bodyDiv w:val="1"/>
      <w:marLeft w:val="0"/>
      <w:marRight w:val="0"/>
      <w:marTop w:val="0"/>
      <w:marBottom w:val="0"/>
      <w:divBdr>
        <w:top w:val="none" w:sz="0" w:space="0" w:color="auto"/>
        <w:left w:val="none" w:sz="0" w:space="0" w:color="auto"/>
        <w:bottom w:val="none" w:sz="0" w:space="0" w:color="auto"/>
        <w:right w:val="none" w:sz="0" w:space="0" w:color="auto"/>
      </w:divBdr>
    </w:div>
    <w:div w:id="1098331113">
      <w:bodyDiv w:val="1"/>
      <w:marLeft w:val="0"/>
      <w:marRight w:val="0"/>
      <w:marTop w:val="0"/>
      <w:marBottom w:val="0"/>
      <w:divBdr>
        <w:top w:val="none" w:sz="0" w:space="0" w:color="auto"/>
        <w:left w:val="none" w:sz="0" w:space="0" w:color="auto"/>
        <w:bottom w:val="none" w:sz="0" w:space="0" w:color="auto"/>
        <w:right w:val="none" w:sz="0" w:space="0" w:color="auto"/>
      </w:divBdr>
    </w:div>
    <w:div w:id="1098797280">
      <w:bodyDiv w:val="1"/>
      <w:marLeft w:val="0"/>
      <w:marRight w:val="0"/>
      <w:marTop w:val="0"/>
      <w:marBottom w:val="0"/>
      <w:divBdr>
        <w:top w:val="none" w:sz="0" w:space="0" w:color="auto"/>
        <w:left w:val="none" w:sz="0" w:space="0" w:color="auto"/>
        <w:bottom w:val="none" w:sz="0" w:space="0" w:color="auto"/>
        <w:right w:val="none" w:sz="0" w:space="0" w:color="auto"/>
      </w:divBdr>
    </w:div>
    <w:div w:id="1098870563">
      <w:bodyDiv w:val="1"/>
      <w:marLeft w:val="0"/>
      <w:marRight w:val="0"/>
      <w:marTop w:val="0"/>
      <w:marBottom w:val="0"/>
      <w:divBdr>
        <w:top w:val="none" w:sz="0" w:space="0" w:color="auto"/>
        <w:left w:val="none" w:sz="0" w:space="0" w:color="auto"/>
        <w:bottom w:val="none" w:sz="0" w:space="0" w:color="auto"/>
        <w:right w:val="none" w:sz="0" w:space="0" w:color="auto"/>
      </w:divBdr>
    </w:div>
    <w:div w:id="1099134683">
      <w:bodyDiv w:val="1"/>
      <w:marLeft w:val="0"/>
      <w:marRight w:val="0"/>
      <w:marTop w:val="0"/>
      <w:marBottom w:val="0"/>
      <w:divBdr>
        <w:top w:val="none" w:sz="0" w:space="0" w:color="auto"/>
        <w:left w:val="none" w:sz="0" w:space="0" w:color="auto"/>
        <w:bottom w:val="none" w:sz="0" w:space="0" w:color="auto"/>
        <w:right w:val="none" w:sz="0" w:space="0" w:color="auto"/>
      </w:divBdr>
    </w:div>
    <w:div w:id="1099565995">
      <w:bodyDiv w:val="1"/>
      <w:marLeft w:val="0"/>
      <w:marRight w:val="0"/>
      <w:marTop w:val="0"/>
      <w:marBottom w:val="0"/>
      <w:divBdr>
        <w:top w:val="none" w:sz="0" w:space="0" w:color="auto"/>
        <w:left w:val="none" w:sz="0" w:space="0" w:color="auto"/>
        <w:bottom w:val="none" w:sz="0" w:space="0" w:color="auto"/>
        <w:right w:val="none" w:sz="0" w:space="0" w:color="auto"/>
      </w:divBdr>
    </w:div>
    <w:div w:id="1100103715">
      <w:bodyDiv w:val="1"/>
      <w:marLeft w:val="0"/>
      <w:marRight w:val="0"/>
      <w:marTop w:val="0"/>
      <w:marBottom w:val="0"/>
      <w:divBdr>
        <w:top w:val="none" w:sz="0" w:space="0" w:color="auto"/>
        <w:left w:val="none" w:sz="0" w:space="0" w:color="auto"/>
        <w:bottom w:val="none" w:sz="0" w:space="0" w:color="auto"/>
        <w:right w:val="none" w:sz="0" w:space="0" w:color="auto"/>
      </w:divBdr>
    </w:div>
    <w:div w:id="1100832659">
      <w:bodyDiv w:val="1"/>
      <w:marLeft w:val="0"/>
      <w:marRight w:val="0"/>
      <w:marTop w:val="0"/>
      <w:marBottom w:val="0"/>
      <w:divBdr>
        <w:top w:val="none" w:sz="0" w:space="0" w:color="auto"/>
        <w:left w:val="none" w:sz="0" w:space="0" w:color="auto"/>
        <w:bottom w:val="none" w:sz="0" w:space="0" w:color="auto"/>
        <w:right w:val="none" w:sz="0" w:space="0" w:color="auto"/>
      </w:divBdr>
    </w:div>
    <w:div w:id="1101611928">
      <w:bodyDiv w:val="1"/>
      <w:marLeft w:val="0"/>
      <w:marRight w:val="0"/>
      <w:marTop w:val="0"/>
      <w:marBottom w:val="0"/>
      <w:divBdr>
        <w:top w:val="none" w:sz="0" w:space="0" w:color="auto"/>
        <w:left w:val="none" w:sz="0" w:space="0" w:color="auto"/>
        <w:bottom w:val="none" w:sz="0" w:space="0" w:color="auto"/>
        <w:right w:val="none" w:sz="0" w:space="0" w:color="auto"/>
      </w:divBdr>
    </w:div>
    <w:div w:id="1102535214">
      <w:bodyDiv w:val="1"/>
      <w:marLeft w:val="0"/>
      <w:marRight w:val="0"/>
      <w:marTop w:val="0"/>
      <w:marBottom w:val="0"/>
      <w:divBdr>
        <w:top w:val="none" w:sz="0" w:space="0" w:color="auto"/>
        <w:left w:val="none" w:sz="0" w:space="0" w:color="auto"/>
        <w:bottom w:val="none" w:sz="0" w:space="0" w:color="auto"/>
        <w:right w:val="none" w:sz="0" w:space="0" w:color="auto"/>
      </w:divBdr>
    </w:div>
    <w:div w:id="1103262034">
      <w:bodyDiv w:val="1"/>
      <w:marLeft w:val="0"/>
      <w:marRight w:val="0"/>
      <w:marTop w:val="0"/>
      <w:marBottom w:val="0"/>
      <w:divBdr>
        <w:top w:val="none" w:sz="0" w:space="0" w:color="auto"/>
        <w:left w:val="none" w:sz="0" w:space="0" w:color="auto"/>
        <w:bottom w:val="none" w:sz="0" w:space="0" w:color="auto"/>
        <w:right w:val="none" w:sz="0" w:space="0" w:color="auto"/>
      </w:divBdr>
    </w:div>
    <w:div w:id="1103842364">
      <w:bodyDiv w:val="1"/>
      <w:marLeft w:val="0"/>
      <w:marRight w:val="0"/>
      <w:marTop w:val="0"/>
      <w:marBottom w:val="0"/>
      <w:divBdr>
        <w:top w:val="none" w:sz="0" w:space="0" w:color="auto"/>
        <w:left w:val="none" w:sz="0" w:space="0" w:color="auto"/>
        <w:bottom w:val="none" w:sz="0" w:space="0" w:color="auto"/>
        <w:right w:val="none" w:sz="0" w:space="0" w:color="auto"/>
      </w:divBdr>
    </w:div>
    <w:div w:id="1104574692">
      <w:bodyDiv w:val="1"/>
      <w:marLeft w:val="0"/>
      <w:marRight w:val="0"/>
      <w:marTop w:val="0"/>
      <w:marBottom w:val="0"/>
      <w:divBdr>
        <w:top w:val="none" w:sz="0" w:space="0" w:color="auto"/>
        <w:left w:val="none" w:sz="0" w:space="0" w:color="auto"/>
        <w:bottom w:val="none" w:sz="0" w:space="0" w:color="auto"/>
        <w:right w:val="none" w:sz="0" w:space="0" w:color="auto"/>
      </w:divBdr>
    </w:div>
    <w:div w:id="1105079642">
      <w:bodyDiv w:val="1"/>
      <w:marLeft w:val="0"/>
      <w:marRight w:val="0"/>
      <w:marTop w:val="0"/>
      <w:marBottom w:val="0"/>
      <w:divBdr>
        <w:top w:val="none" w:sz="0" w:space="0" w:color="auto"/>
        <w:left w:val="none" w:sz="0" w:space="0" w:color="auto"/>
        <w:bottom w:val="none" w:sz="0" w:space="0" w:color="auto"/>
        <w:right w:val="none" w:sz="0" w:space="0" w:color="auto"/>
      </w:divBdr>
    </w:div>
    <w:div w:id="1107887343">
      <w:bodyDiv w:val="1"/>
      <w:marLeft w:val="0"/>
      <w:marRight w:val="0"/>
      <w:marTop w:val="0"/>
      <w:marBottom w:val="0"/>
      <w:divBdr>
        <w:top w:val="none" w:sz="0" w:space="0" w:color="auto"/>
        <w:left w:val="none" w:sz="0" w:space="0" w:color="auto"/>
        <w:bottom w:val="none" w:sz="0" w:space="0" w:color="auto"/>
        <w:right w:val="none" w:sz="0" w:space="0" w:color="auto"/>
      </w:divBdr>
    </w:div>
    <w:div w:id="1108310636">
      <w:bodyDiv w:val="1"/>
      <w:marLeft w:val="0"/>
      <w:marRight w:val="0"/>
      <w:marTop w:val="0"/>
      <w:marBottom w:val="0"/>
      <w:divBdr>
        <w:top w:val="none" w:sz="0" w:space="0" w:color="auto"/>
        <w:left w:val="none" w:sz="0" w:space="0" w:color="auto"/>
        <w:bottom w:val="none" w:sz="0" w:space="0" w:color="auto"/>
        <w:right w:val="none" w:sz="0" w:space="0" w:color="auto"/>
      </w:divBdr>
    </w:div>
    <w:div w:id="1109004427">
      <w:bodyDiv w:val="1"/>
      <w:marLeft w:val="0"/>
      <w:marRight w:val="0"/>
      <w:marTop w:val="0"/>
      <w:marBottom w:val="0"/>
      <w:divBdr>
        <w:top w:val="none" w:sz="0" w:space="0" w:color="auto"/>
        <w:left w:val="none" w:sz="0" w:space="0" w:color="auto"/>
        <w:bottom w:val="none" w:sz="0" w:space="0" w:color="auto"/>
        <w:right w:val="none" w:sz="0" w:space="0" w:color="auto"/>
      </w:divBdr>
    </w:div>
    <w:div w:id="1111970820">
      <w:bodyDiv w:val="1"/>
      <w:marLeft w:val="0"/>
      <w:marRight w:val="0"/>
      <w:marTop w:val="0"/>
      <w:marBottom w:val="0"/>
      <w:divBdr>
        <w:top w:val="none" w:sz="0" w:space="0" w:color="auto"/>
        <w:left w:val="none" w:sz="0" w:space="0" w:color="auto"/>
        <w:bottom w:val="none" w:sz="0" w:space="0" w:color="auto"/>
        <w:right w:val="none" w:sz="0" w:space="0" w:color="auto"/>
      </w:divBdr>
    </w:div>
    <w:div w:id="1112551707">
      <w:bodyDiv w:val="1"/>
      <w:marLeft w:val="0"/>
      <w:marRight w:val="0"/>
      <w:marTop w:val="0"/>
      <w:marBottom w:val="0"/>
      <w:divBdr>
        <w:top w:val="none" w:sz="0" w:space="0" w:color="auto"/>
        <w:left w:val="none" w:sz="0" w:space="0" w:color="auto"/>
        <w:bottom w:val="none" w:sz="0" w:space="0" w:color="auto"/>
        <w:right w:val="none" w:sz="0" w:space="0" w:color="auto"/>
      </w:divBdr>
    </w:div>
    <w:div w:id="1113936038">
      <w:bodyDiv w:val="1"/>
      <w:marLeft w:val="0"/>
      <w:marRight w:val="0"/>
      <w:marTop w:val="0"/>
      <w:marBottom w:val="0"/>
      <w:divBdr>
        <w:top w:val="none" w:sz="0" w:space="0" w:color="auto"/>
        <w:left w:val="none" w:sz="0" w:space="0" w:color="auto"/>
        <w:bottom w:val="none" w:sz="0" w:space="0" w:color="auto"/>
        <w:right w:val="none" w:sz="0" w:space="0" w:color="auto"/>
      </w:divBdr>
    </w:div>
    <w:div w:id="1114132683">
      <w:bodyDiv w:val="1"/>
      <w:marLeft w:val="0"/>
      <w:marRight w:val="0"/>
      <w:marTop w:val="0"/>
      <w:marBottom w:val="0"/>
      <w:divBdr>
        <w:top w:val="none" w:sz="0" w:space="0" w:color="auto"/>
        <w:left w:val="none" w:sz="0" w:space="0" w:color="auto"/>
        <w:bottom w:val="none" w:sz="0" w:space="0" w:color="auto"/>
        <w:right w:val="none" w:sz="0" w:space="0" w:color="auto"/>
      </w:divBdr>
    </w:div>
    <w:div w:id="1115102168">
      <w:bodyDiv w:val="1"/>
      <w:marLeft w:val="0"/>
      <w:marRight w:val="0"/>
      <w:marTop w:val="0"/>
      <w:marBottom w:val="0"/>
      <w:divBdr>
        <w:top w:val="none" w:sz="0" w:space="0" w:color="auto"/>
        <w:left w:val="none" w:sz="0" w:space="0" w:color="auto"/>
        <w:bottom w:val="none" w:sz="0" w:space="0" w:color="auto"/>
        <w:right w:val="none" w:sz="0" w:space="0" w:color="auto"/>
      </w:divBdr>
    </w:div>
    <w:div w:id="1116410920">
      <w:bodyDiv w:val="1"/>
      <w:marLeft w:val="0"/>
      <w:marRight w:val="0"/>
      <w:marTop w:val="0"/>
      <w:marBottom w:val="0"/>
      <w:divBdr>
        <w:top w:val="none" w:sz="0" w:space="0" w:color="auto"/>
        <w:left w:val="none" w:sz="0" w:space="0" w:color="auto"/>
        <w:bottom w:val="none" w:sz="0" w:space="0" w:color="auto"/>
        <w:right w:val="none" w:sz="0" w:space="0" w:color="auto"/>
      </w:divBdr>
    </w:div>
    <w:div w:id="1116560821">
      <w:bodyDiv w:val="1"/>
      <w:marLeft w:val="0"/>
      <w:marRight w:val="0"/>
      <w:marTop w:val="0"/>
      <w:marBottom w:val="0"/>
      <w:divBdr>
        <w:top w:val="none" w:sz="0" w:space="0" w:color="auto"/>
        <w:left w:val="none" w:sz="0" w:space="0" w:color="auto"/>
        <w:bottom w:val="none" w:sz="0" w:space="0" w:color="auto"/>
        <w:right w:val="none" w:sz="0" w:space="0" w:color="auto"/>
      </w:divBdr>
    </w:div>
    <w:div w:id="1117869142">
      <w:bodyDiv w:val="1"/>
      <w:marLeft w:val="0"/>
      <w:marRight w:val="0"/>
      <w:marTop w:val="0"/>
      <w:marBottom w:val="0"/>
      <w:divBdr>
        <w:top w:val="none" w:sz="0" w:space="0" w:color="auto"/>
        <w:left w:val="none" w:sz="0" w:space="0" w:color="auto"/>
        <w:bottom w:val="none" w:sz="0" w:space="0" w:color="auto"/>
        <w:right w:val="none" w:sz="0" w:space="0" w:color="auto"/>
      </w:divBdr>
    </w:div>
    <w:div w:id="1120301186">
      <w:bodyDiv w:val="1"/>
      <w:marLeft w:val="0"/>
      <w:marRight w:val="0"/>
      <w:marTop w:val="0"/>
      <w:marBottom w:val="0"/>
      <w:divBdr>
        <w:top w:val="none" w:sz="0" w:space="0" w:color="auto"/>
        <w:left w:val="none" w:sz="0" w:space="0" w:color="auto"/>
        <w:bottom w:val="none" w:sz="0" w:space="0" w:color="auto"/>
        <w:right w:val="none" w:sz="0" w:space="0" w:color="auto"/>
      </w:divBdr>
    </w:div>
    <w:div w:id="1120564072">
      <w:bodyDiv w:val="1"/>
      <w:marLeft w:val="0"/>
      <w:marRight w:val="0"/>
      <w:marTop w:val="0"/>
      <w:marBottom w:val="0"/>
      <w:divBdr>
        <w:top w:val="none" w:sz="0" w:space="0" w:color="auto"/>
        <w:left w:val="none" w:sz="0" w:space="0" w:color="auto"/>
        <w:bottom w:val="none" w:sz="0" w:space="0" w:color="auto"/>
        <w:right w:val="none" w:sz="0" w:space="0" w:color="auto"/>
      </w:divBdr>
    </w:div>
    <w:div w:id="1122378465">
      <w:bodyDiv w:val="1"/>
      <w:marLeft w:val="0"/>
      <w:marRight w:val="0"/>
      <w:marTop w:val="0"/>
      <w:marBottom w:val="0"/>
      <w:divBdr>
        <w:top w:val="none" w:sz="0" w:space="0" w:color="auto"/>
        <w:left w:val="none" w:sz="0" w:space="0" w:color="auto"/>
        <w:bottom w:val="none" w:sz="0" w:space="0" w:color="auto"/>
        <w:right w:val="none" w:sz="0" w:space="0" w:color="auto"/>
      </w:divBdr>
    </w:div>
    <w:div w:id="1123691169">
      <w:bodyDiv w:val="1"/>
      <w:marLeft w:val="0"/>
      <w:marRight w:val="0"/>
      <w:marTop w:val="0"/>
      <w:marBottom w:val="0"/>
      <w:divBdr>
        <w:top w:val="none" w:sz="0" w:space="0" w:color="auto"/>
        <w:left w:val="none" w:sz="0" w:space="0" w:color="auto"/>
        <w:bottom w:val="none" w:sz="0" w:space="0" w:color="auto"/>
        <w:right w:val="none" w:sz="0" w:space="0" w:color="auto"/>
      </w:divBdr>
    </w:div>
    <w:div w:id="1124344847">
      <w:bodyDiv w:val="1"/>
      <w:marLeft w:val="0"/>
      <w:marRight w:val="0"/>
      <w:marTop w:val="0"/>
      <w:marBottom w:val="0"/>
      <w:divBdr>
        <w:top w:val="none" w:sz="0" w:space="0" w:color="auto"/>
        <w:left w:val="none" w:sz="0" w:space="0" w:color="auto"/>
        <w:bottom w:val="none" w:sz="0" w:space="0" w:color="auto"/>
        <w:right w:val="none" w:sz="0" w:space="0" w:color="auto"/>
      </w:divBdr>
    </w:div>
    <w:div w:id="1124497775">
      <w:bodyDiv w:val="1"/>
      <w:marLeft w:val="0"/>
      <w:marRight w:val="0"/>
      <w:marTop w:val="0"/>
      <w:marBottom w:val="0"/>
      <w:divBdr>
        <w:top w:val="none" w:sz="0" w:space="0" w:color="auto"/>
        <w:left w:val="none" w:sz="0" w:space="0" w:color="auto"/>
        <w:bottom w:val="none" w:sz="0" w:space="0" w:color="auto"/>
        <w:right w:val="none" w:sz="0" w:space="0" w:color="auto"/>
      </w:divBdr>
    </w:div>
    <w:div w:id="1126697443">
      <w:bodyDiv w:val="1"/>
      <w:marLeft w:val="0"/>
      <w:marRight w:val="0"/>
      <w:marTop w:val="0"/>
      <w:marBottom w:val="0"/>
      <w:divBdr>
        <w:top w:val="none" w:sz="0" w:space="0" w:color="auto"/>
        <w:left w:val="none" w:sz="0" w:space="0" w:color="auto"/>
        <w:bottom w:val="none" w:sz="0" w:space="0" w:color="auto"/>
        <w:right w:val="none" w:sz="0" w:space="0" w:color="auto"/>
      </w:divBdr>
    </w:div>
    <w:div w:id="1127045164">
      <w:bodyDiv w:val="1"/>
      <w:marLeft w:val="0"/>
      <w:marRight w:val="0"/>
      <w:marTop w:val="0"/>
      <w:marBottom w:val="0"/>
      <w:divBdr>
        <w:top w:val="none" w:sz="0" w:space="0" w:color="auto"/>
        <w:left w:val="none" w:sz="0" w:space="0" w:color="auto"/>
        <w:bottom w:val="none" w:sz="0" w:space="0" w:color="auto"/>
        <w:right w:val="none" w:sz="0" w:space="0" w:color="auto"/>
      </w:divBdr>
    </w:div>
    <w:div w:id="1127547892">
      <w:bodyDiv w:val="1"/>
      <w:marLeft w:val="0"/>
      <w:marRight w:val="0"/>
      <w:marTop w:val="0"/>
      <w:marBottom w:val="0"/>
      <w:divBdr>
        <w:top w:val="none" w:sz="0" w:space="0" w:color="auto"/>
        <w:left w:val="none" w:sz="0" w:space="0" w:color="auto"/>
        <w:bottom w:val="none" w:sz="0" w:space="0" w:color="auto"/>
        <w:right w:val="none" w:sz="0" w:space="0" w:color="auto"/>
      </w:divBdr>
    </w:div>
    <w:div w:id="1127697163">
      <w:bodyDiv w:val="1"/>
      <w:marLeft w:val="0"/>
      <w:marRight w:val="0"/>
      <w:marTop w:val="0"/>
      <w:marBottom w:val="0"/>
      <w:divBdr>
        <w:top w:val="none" w:sz="0" w:space="0" w:color="auto"/>
        <w:left w:val="none" w:sz="0" w:space="0" w:color="auto"/>
        <w:bottom w:val="none" w:sz="0" w:space="0" w:color="auto"/>
        <w:right w:val="none" w:sz="0" w:space="0" w:color="auto"/>
      </w:divBdr>
    </w:div>
    <w:div w:id="1128745820">
      <w:bodyDiv w:val="1"/>
      <w:marLeft w:val="0"/>
      <w:marRight w:val="0"/>
      <w:marTop w:val="0"/>
      <w:marBottom w:val="0"/>
      <w:divBdr>
        <w:top w:val="none" w:sz="0" w:space="0" w:color="auto"/>
        <w:left w:val="none" w:sz="0" w:space="0" w:color="auto"/>
        <w:bottom w:val="none" w:sz="0" w:space="0" w:color="auto"/>
        <w:right w:val="none" w:sz="0" w:space="0" w:color="auto"/>
      </w:divBdr>
    </w:div>
    <w:div w:id="1129976907">
      <w:bodyDiv w:val="1"/>
      <w:marLeft w:val="0"/>
      <w:marRight w:val="0"/>
      <w:marTop w:val="0"/>
      <w:marBottom w:val="0"/>
      <w:divBdr>
        <w:top w:val="none" w:sz="0" w:space="0" w:color="auto"/>
        <w:left w:val="none" w:sz="0" w:space="0" w:color="auto"/>
        <w:bottom w:val="none" w:sz="0" w:space="0" w:color="auto"/>
        <w:right w:val="none" w:sz="0" w:space="0" w:color="auto"/>
      </w:divBdr>
    </w:div>
    <w:div w:id="1132167036">
      <w:bodyDiv w:val="1"/>
      <w:marLeft w:val="0"/>
      <w:marRight w:val="0"/>
      <w:marTop w:val="0"/>
      <w:marBottom w:val="0"/>
      <w:divBdr>
        <w:top w:val="none" w:sz="0" w:space="0" w:color="auto"/>
        <w:left w:val="none" w:sz="0" w:space="0" w:color="auto"/>
        <w:bottom w:val="none" w:sz="0" w:space="0" w:color="auto"/>
        <w:right w:val="none" w:sz="0" w:space="0" w:color="auto"/>
      </w:divBdr>
    </w:div>
    <w:div w:id="1132477519">
      <w:bodyDiv w:val="1"/>
      <w:marLeft w:val="0"/>
      <w:marRight w:val="0"/>
      <w:marTop w:val="0"/>
      <w:marBottom w:val="0"/>
      <w:divBdr>
        <w:top w:val="none" w:sz="0" w:space="0" w:color="auto"/>
        <w:left w:val="none" w:sz="0" w:space="0" w:color="auto"/>
        <w:bottom w:val="none" w:sz="0" w:space="0" w:color="auto"/>
        <w:right w:val="none" w:sz="0" w:space="0" w:color="auto"/>
      </w:divBdr>
    </w:div>
    <w:div w:id="1133594935">
      <w:bodyDiv w:val="1"/>
      <w:marLeft w:val="0"/>
      <w:marRight w:val="0"/>
      <w:marTop w:val="0"/>
      <w:marBottom w:val="0"/>
      <w:divBdr>
        <w:top w:val="none" w:sz="0" w:space="0" w:color="auto"/>
        <w:left w:val="none" w:sz="0" w:space="0" w:color="auto"/>
        <w:bottom w:val="none" w:sz="0" w:space="0" w:color="auto"/>
        <w:right w:val="none" w:sz="0" w:space="0" w:color="auto"/>
      </w:divBdr>
    </w:div>
    <w:div w:id="1134256312">
      <w:bodyDiv w:val="1"/>
      <w:marLeft w:val="0"/>
      <w:marRight w:val="0"/>
      <w:marTop w:val="0"/>
      <w:marBottom w:val="0"/>
      <w:divBdr>
        <w:top w:val="none" w:sz="0" w:space="0" w:color="auto"/>
        <w:left w:val="none" w:sz="0" w:space="0" w:color="auto"/>
        <w:bottom w:val="none" w:sz="0" w:space="0" w:color="auto"/>
        <w:right w:val="none" w:sz="0" w:space="0" w:color="auto"/>
      </w:divBdr>
    </w:div>
    <w:div w:id="1134638331">
      <w:bodyDiv w:val="1"/>
      <w:marLeft w:val="0"/>
      <w:marRight w:val="0"/>
      <w:marTop w:val="0"/>
      <w:marBottom w:val="0"/>
      <w:divBdr>
        <w:top w:val="none" w:sz="0" w:space="0" w:color="auto"/>
        <w:left w:val="none" w:sz="0" w:space="0" w:color="auto"/>
        <w:bottom w:val="none" w:sz="0" w:space="0" w:color="auto"/>
        <w:right w:val="none" w:sz="0" w:space="0" w:color="auto"/>
      </w:divBdr>
    </w:div>
    <w:div w:id="1136215795">
      <w:bodyDiv w:val="1"/>
      <w:marLeft w:val="0"/>
      <w:marRight w:val="0"/>
      <w:marTop w:val="0"/>
      <w:marBottom w:val="0"/>
      <w:divBdr>
        <w:top w:val="none" w:sz="0" w:space="0" w:color="auto"/>
        <w:left w:val="none" w:sz="0" w:space="0" w:color="auto"/>
        <w:bottom w:val="none" w:sz="0" w:space="0" w:color="auto"/>
        <w:right w:val="none" w:sz="0" w:space="0" w:color="auto"/>
      </w:divBdr>
    </w:div>
    <w:div w:id="1136726552">
      <w:bodyDiv w:val="1"/>
      <w:marLeft w:val="0"/>
      <w:marRight w:val="0"/>
      <w:marTop w:val="0"/>
      <w:marBottom w:val="0"/>
      <w:divBdr>
        <w:top w:val="none" w:sz="0" w:space="0" w:color="auto"/>
        <w:left w:val="none" w:sz="0" w:space="0" w:color="auto"/>
        <w:bottom w:val="none" w:sz="0" w:space="0" w:color="auto"/>
        <w:right w:val="none" w:sz="0" w:space="0" w:color="auto"/>
      </w:divBdr>
    </w:div>
    <w:div w:id="1138917151">
      <w:bodyDiv w:val="1"/>
      <w:marLeft w:val="0"/>
      <w:marRight w:val="0"/>
      <w:marTop w:val="0"/>
      <w:marBottom w:val="0"/>
      <w:divBdr>
        <w:top w:val="none" w:sz="0" w:space="0" w:color="auto"/>
        <w:left w:val="none" w:sz="0" w:space="0" w:color="auto"/>
        <w:bottom w:val="none" w:sz="0" w:space="0" w:color="auto"/>
        <w:right w:val="none" w:sz="0" w:space="0" w:color="auto"/>
      </w:divBdr>
    </w:div>
    <w:div w:id="1139608970">
      <w:bodyDiv w:val="1"/>
      <w:marLeft w:val="0"/>
      <w:marRight w:val="0"/>
      <w:marTop w:val="0"/>
      <w:marBottom w:val="0"/>
      <w:divBdr>
        <w:top w:val="none" w:sz="0" w:space="0" w:color="auto"/>
        <w:left w:val="none" w:sz="0" w:space="0" w:color="auto"/>
        <w:bottom w:val="none" w:sz="0" w:space="0" w:color="auto"/>
        <w:right w:val="none" w:sz="0" w:space="0" w:color="auto"/>
      </w:divBdr>
    </w:div>
    <w:div w:id="1140461614">
      <w:bodyDiv w:val="1"/>
      <w:marLeft w:val="0"/>
      <w:marRight w:val="0"/>
      <w:marTop w:val="0"/>
      <w:marBottom w:val="0"/>
      <w:divBdr>
        <w:top w:val="none" w:sz="0" w:space="0" w:color="auto"/>
        <w:left w:val="none" w:sz="0" w:space="0" w:color="auto"/>
        <w:bottom w:val="none" w:sz="0" w:space="0" w:color="auto"/>
        <w:right w:val="none" w:sz="0" w:space="0" w:color="auto"/>
      </w:divBdr>
    </w:div>
    <w:div w:id="1142846624">
      <w:bodyDiv w:val="1"/>
      <w:marLeft w:val="0"/>
      <w:marRight w:val="0"/>
      <w:marTop w:val="0"/>
      <w:marBottom w:val="0"/>
      <w:divBdr>
        <w:top w:val="none" w:sz="0" w:space="0" w:color="auto"/>
        <w:left w:val="none" w:sz="0" w:space="0" w:color="auto"/>
        <w:bottom w:val="none" w:sz="0" w:space="0" w:color="auto"/>
        <w:right w:val="none" w:sz="0" w:space="0" w:color="auto"/>
      </w:divBdr>
    </w:div>
    <w:div w:id="1143235415">
      <w:bodyDiv w:val="1"/>
      <w:marLeft w:val="0"/>
      <w:marRight w:val="0"/>
      <w:marTop w:val="0"/>
      <w:marBottom w:val="0"/>
      <w:divBdr>
        <w:top w:val="none" w:sz="0" w:space="0" w:color="auto"/>
        <w:left w:val="none" w:sz="0" w:space="0" w:color="auto"/>
        <w:bottom w:val="none" w:sz="0" w:space="0" w:color="auto"/>
        <w:right w:val="none" w:sz="0" w:space="0" w:color="auto"/>
      </w:divBdr>
    </w:div>
    <w:div w:id="1143304540">
      <w:bodyDiv w:val="1"/>
      <w:marLeft w:val="0"/>
      <w:marRight w:val="0"/>
      <w:marTop w:val="0"/>
      <w:marBottom w:val="0"/>
      <w:divBdr>
        <w:top w:val="none" w:sz="0" w:space="0" w:color="auto"/>
        <w:left w:val="none" w:sz="0" w:space="0" w:color="auto"/>
        <w:bottom w:val="none" w:sz="0" w:space="0" w:color="auto"/>
        <w:right w:val="none" w:sz="0" w:space="0" w:color="auto"/>
      </w:divBdr>
    </w:div>
    <w:div w:id="1143691595">
      <w:bodyDiv w:val="1"/>
      <w:marLeft w:val="0"/>
      <w:marRight w:val="0"/>
      <w:marTop w:val="0"/>
      <w:marBottom w:val="0"/>
      <w:divBdr>
        <w:top w:val="none" w:sz="0" w:space="0" w:color="auto"/>
        <w:left w:val="none" w:sz="0" w:space="0" w:color="auto"/>
        <w:bottom w:val="none" w:sz="0" w:space="0" w:color="auto"/>
        <w:right w:val="none" w:sz="0" w:space="0" w:color="auto"/>
      </w:divBdr>
    </w:div>
    <w:div w:id="1144350679">
      <w:bodyDiv w:val="1"/>
      <w:marLeft w:val="0"/>
      <w:marRight w:val="0"/>
      <w:marTop w:val="0"/>
      <w:marBottom w:val="0"/>
      <w:divBdr>
        <w:top w:val="none" w:sz="0" w:space="0" w:color="auto"/>
        <w:left w:val="none" w:sz="0" w:space="0" w:color="auto"/>
        <w:bottom w:val="none" w:sz="0" w:space="0" w:color="auto"/>
        <w:right w:val="none" w:sz="0" w:space="0" w:color="auto"/>
      </w:divBdr>
    </w:div>
    <w:div w:id="1145659256">
      <w:bodyDiv w:val="1"/>
      <w:marLeft w:val="0"/>
      <w:marRight w:val="0"/>
      <w:marTop w:val="0"/>
      <w:marBottom w:val="0"/>
      <w:divBdr>
        <w:top w:val="none" w:sz="0" w:space="0" w:color="auto"/>
        <w:left w:val="none" w:sz="0" w:space="0" w:color="auto"/>
        <w:bottom w:val="none" w:sz="0" w:space="0" w:color="auto"/>
        <w:right w:val="none" w:sz="0" w:space="0" w:color="auto"/>
      </w:divBdr>
    </w:div>
    <w:div w:id="1147404371">
      <w:bodyDiv w:val="1"/>
      <w:marLeft w:val="0"/>
      <w:marRight w:val="0"/>
      <w:marTop w:val="0"/>
      <w:marBottom w:val="0"/>
      <w:divBdr>
        <w:top w:val="none" w:sz="0" w:space="0" w:color="auto"/>
        <w:left w:val="none" w:sz="0" w:space="0" w:color="auto"/>
        <w:bottom w:val="none" w:sz="0" w:space="0" w:color="auto"/>
        <w:right w:val="none" w:sz="0" w:space="0" w:color="auto"/>
      </w:divBdr>
    </w:div>
    <w:div w:id="1147673523">
      <w:bodyDiv w:val="1"/>
      <w:marLeft w:val="0"/>
      <w:marRight w:val="0"/>
      <w:marTop w:val="0"/>
      <w:marBottom w:val="0"/>
      <w:divBdr>
        <w:top w:val="none" w:sz="0" w:space="0" w:color="auto"/>
        <w:left w:val="none" w:sz="0" w:space="0" w:color="auto"/>
        <w:bottom w:val="none" w:sz="0" w:space="0" w:color="auto"/>
        <w:right w:val="none" w:sz="0" w:space="0" w:color="auto"/>
      </w:divBdr>
    </w:div>
    <w:div w:id="1148935728">
      <w:bodyDiv w:val="1"/>
      <w:marLeft w:val="0"/>
      <w:marRight w:val="0"/>
      <w:marTop w:val="0"/>
      <w:marBottom w:val="0"/>
      <w:divBdr>
        <w:top w:val="none" w:sz="0" w:space="0" w:color="auto"/>
        <w:left w:val="none" w:sz="0" w:space="0" w:color="auto"/>
        <w:bottom w:val="none" w:sz="0" w:space="0" w:color="auto"/>
        <w:right w:val="none" w:sz="0" w:space="0" w:color="auto"/>
      </w:divBdr>
    </w:div>
    <w:div w:id="1153064705">
      <w:bodyDiv w:val="1"/>
      <w:marLeft w:val="0"/>
      <w:marRight w:val="0"/>
      <w:marTop w:val="0"/>
      <w:marBottom w:val="0"/>
      <w:divBdr>
        <w:top w:val="none" w:sz="0" w:space="0" w:color="auto"/>
        <w:left w:val="none" w:sz="0" w:space="0" w:color="auto"/>
        <w:bottom w:val="none" w:sz="0" w:space="0" w:color="auto"/>
        <w:right w:val="none" w:sz="0" w:space="0" w:color="auto"/>
      </w:divBdr>
    </w:div>
    <w:div w:id="1153303205">
      <w:bodyDiv w:val="1"/>
      <w:marLeft w:val="0"/>
      <w:marRight w:val="0"/>
      <w:marTop w:val="0"/>
      <w:marBottom w:val="0"/>
      <w:divBdr>
        <w:top w:val="none" w:sz="0" w:space="0" w:color="auto"/>
        <w:left w:val="none" w:sz="0" w:space="0" w:color="auto"/>
        <w:bottom w:val="none" w:sz="0" w:space="0" w:color="auto"/>
        <w:right w:val="none" w:sz="0" w:space="0" w:color="auto"/>
      </w:divBdr>
    </w:div>
    <w:div w:id="1154561706">
      <w:bodyDiv w:val="1"/>
      <w:marLeft w:val="0"/>
      <w:marRight w:val="0"/>
      <w:marTop w:val="0"/>
      <w:marBottom w:val="0"/>
      <w:divBdr>
        <w:top w:val="none" w:sz="0" w:space="0" w:color="auto"/>
        <w:left w:val="none" w:sz="0" w:space="0" w:color="auto"/>
        <w:bottom w:val="none" w:sz="0" w:space="0" w:color="auto"/>
        <w:right w:val="none" w:sz="0" w:space="0" w:color="auto"/>
      </w:divBdr>
    </w:div>
    <w:div w:id="1155993398">
      <w:bodyDiv w:val="1"/>
      <w:marLeft w:val="0"/>
      <w:marRight w:val="0"/>
      <w:marTop w:val="0"/>
      <w:marBottom w:val="0"/>
      <w:divBdr>
        <w:top w:val="none" w:sz="0" w:space="0" w:color="auto"/>
        <w:left w:val="none" w:sz="0" w:space="0" w:color="auto"/>
        <w:bottom w:val="none" w:sz="0" w:space="0" w:color="auto"/>
        <w:right w:val="none" w:sz="0" w:space="0" w:color="auto"/>
      </w:divBdr>
    </w:div>
    <w:div w:id="1156994758">
      <w:bodyDiv w:val="1"/>
      <w:marLeft w:val="0"/>
      <w:marRight w:val="0"/>
      <w:marTop w:val="0"/>
      <w:marBottom w:val="0"/>
      <w:divBdr>
        <w:top w:val="none" w:sz="0" w:space="0" w:color="auto"/>
        <w:left w:val="none" w:sz="0" w:space="0" w:color="auto"/>
        <w:bottom w:val="none" w:sz="0" w:space="0" w:color="auto"/>
        <w:right w:val="none" w:sz="0" w:space="0" w:color="auto"/>
      </w:divBdr>
    </w:div>
    <w:div w:id="1157191101">
      <w:bodyDiv w:val="1"/>
      <w:marLeft w:val="0"/>
      <w:marRight w:val="0"/>
      <w:marTop w:val="0"/>
      <w:marBottom w:val="0"/>
      <w:divBdr>
        <w:top w:val="none" w:sz="0" w:space="0" w:color="auto"/>
        <w:left w:val="none" w:sz="0" w:space="0" w:color="auto"/>
        <w:bottom w:val="none" w:sz="0" w:space="0" w:color="auto"/>
        <w:right w:val="none" w:sz="0" w:space="0" w:color="auto"/>
      </w:divBdr>
    </w:div>
    <w:div w:id="1157695194">
      <w:bodyDiv w:val="1"/>
      <w:marLeft w:val="0"/>
      <w:marRight w:val="0"/>
      <w:marTop w:val="0"/>
      <w:marBottom w:val="0"/>
      <w:divBdr>
        <w:top w:val="none" w:sz="0" w:space="0" w:color="auto"/>
        <w:left w:val="none" w:sz="0" w:space="0" w:color="auto"/>
        <w:bottom w:val="none" w:sz="0" w:space="0" w:color="auto"/>
        <w:right w:val="none" w:sz="0" w:space="0" w:color="auto"/>
      </w:divBdr>
    </w:div>
    <w:div w:id="1160123521">
      <w:bodyDiv w:val="1"/>
      <w:marLeft w:val="0"/>
      <w:marRight w:val="0"/>
      <w:marTop w:val="0"/>
      <w:marBottom w:val="0"/>
      <w:divBdr>
        <w:top w:val="none" w:sz="0" w:space="0" w:color="auto"/>
        <w:left w:val="none" w:sz="0" w:space="0" w:color="auto"/>
        <w:bottom w:val="none" w:sz="0" w:space="0" w:color="auto"/>
        <w:right w:val="none" w:sz="0" w:space="0" w:color="auto"/>
      </w:divBdr>
    </w:div>
    <w:div w:id="1164010960">
      <w:bodyDiv w:val="1"/>
      <w:marLeft w:val="0"/>
      <w:marRight w:val="0"/>
      <w:marTop w:val="0"/>
      <w:marBottom w:val="0"/>
      <w:divBdr>
        <w:top w:val="none" w:sz="0" w:space="0" w:color="auto"/>
        <w:left w:val="none" w:sz="0" w:space="0" w:color="auto"/>
        <w:bottom w:val="none" w:sz="0" w:space="0" w:color="auto"/>
        <w:right w:val="none" w:sz="0" w:space="0" w:color="auto"/>
      </w:divBdr>
    </w:div>
    <w:div w:id="1165634581">
      <w:bodyDiv w:val="1"/>
      <w:marLeft w:val="0"/>
      <w:marRight w:val="0"/>
      <w:marTop w:val="0"/>
      <w:marBottom w:val="0"/>
      <w:divBdr>
        <w:top w:val="none" w:sz="0" w:space="0" w:color="auto"/>
        <w:left w:val="none" w:sz="0" w:space="0" w:color="auto"/>
        <w:bottom w:val="none" w:sz="0" w:space="0" w:color="auto"/>
        <w:right w:val="none" w:sz="0" w:space="0" w:color="auto"/>
      </w:divBdr>
    </w:div>
    <w:div w:id="1166020724">
      <w:bodyDiv w:val="1"/>
      <w:marLeft w:val="0"/>
      <w:marRight w:val="0"/>
      <w:marTop w:val="0"/>
      <w:marBottom w:val="0"/>
      <w:divBdr>
        <w:top w:val="none" w:sz="0" w:space="0" w:color="auto"/>
        <w:left w:val="none" w:sz="0" w:space="0" w:color="auto"/>
        <w:bottom w:val="none" w:sz="0" w:space="0" w:color="auto"/>
        <w:right w:val="none" w:sz="0" w:space="0" w:color="auto"/>
      </w:divBdr>
    </w:div>
    <w:div w:id="1167095352">
      <w:bodyDiv w:val="1"/>
      <w:marLeft w:val="0"/>
      <w:marRight w:val="0"/>
      <w:marTop w:val="0"/>
      <w:marBottom w:val="0"/>
      <w:divBdr>
        <w:top w:val="none" w:sz="0" w:space="0" w:color="auto"/>
        <w:left w:val="none" w:sz="0" w:space="0" w:color="auto"/>
        <w:bottom w:val="none" w:sz="0" w:space="0" w:color="auto"/>
        <w:right w:val="none" w:sz="0" w:space="0" w:color="auto"/>
      </w:divBdr>
    </w:div>
    <w:div w:id="1167138794">
      <w:bodyDiv w:val="1"/>
      <w:marLeft w:val="0"/>
      <w:marRight w:val="0"/>
      <w:marTop w:val="0"/>
      <w:marBottom w:val="0"/>
      <w:divBdr>
        <w:top w:val="none" w:sz="0" w:space="0" w:color="auto"/>
        <w:left w:val="none" w:sz="0" w:space="0" w:color="auto"/>
        <w:bottom w:val="none" w:sz="0" w:space="0" w:color="auto"/>
        <w:right w:val="none" w:sz="0" w:space="0" w:color="auto"/>
      </w:divBdr>
    </w:div>
    <w:div w:id="1168406988">
      <w:bodyDiv w:val="1"/>
      <w:marLeft w:val="0"/>
      <w:marRight w:val="0"/>
      <w:marTop w:val="0"/>
      <w:marBottom w:val="0"/>
      <w:divBdr>
        <w:top w:val="none" w:sz="0" w:space="0" w:color="auto"/>
        <w:left w:val="none" w:sz="0" w:space="0" w:color="auto"/>
        <w:bottom w:val="none" w:sz="0" w:space="0" w:color="auto"/>
        <w:right w:val="none" w:sz="0" w:space="0" w:color="auto"/>
      </w:divBdr>
    </w:div>
    <w:div w:id="1168595461">
      <w:bodyDiv w:val="1"/>
      <w:marLeft w:val="0"/>
      <w:marRight w:val="0"/>
      <w:marTop w:val="0"/>
      <w:marBottom w:val="0"/>
      <w:divBdr>
        <w:top w:val="none" w:sz="0" w:space="0" w:color="auto"/>
        <w:left w:val="none" w:sz="0" w:space="0" w:color="auto"/>
        <w:bottom w:val="none" w:sz="0" w:space="0" w:color="auto"/>
        <w:right w:val="none" w:sz="0" w:space="0" w:color="auto"/>
      </w:divBdr>
    </w:div>
    <w:div w:id="1169633713">
      <w:bodyDiv w:val="1"/>
      <w:marLeft w:val="0"/>
      <w:marRight w:val="0"/>
      <w:marTop w:val="0"/>
      <w:marBottom w:val="0"/>
      <w:divBdr>
        <w:top w:val="none" w:sz="0" w:space="0" w:color="auto"/>
        <w:left w:val="none" w:sz="0" w:space="0" w:color="auto"/>
        <w:bottom w:val="none" w:sz="0" w:space="0" w:color="auto"/>
        <w:right w:val="none" w:sz="0" w:space="0" w:color="auto"/>
      </w:divBdr>
    </w:div>
    <w:div w:id="1171214823">
      <w:bodyDiv w:val="1"/>
      <w:marLeft w:val="0"/>
      <w:marRight w:val="0"/>
      <w:marTop w:val="0"/>
      <w:marBottom w:val="0"/>
      <w:divBdr>
        <w:top w:val="none" w:sz="0" w:space="0" w:color="auto"/>
        <w:left w:val="none" w:sz="0" w:space="0" w:color="auto"/>
        <w:bottom w:val="none" w:sz="0" w:space="0" w:color="auto"/>
        <w:right w:val="none" w:sz="0" w:space="0" w:color="auto"/>
      </w:divBdr>
    </w:div>
    <w:div w:id="1173182624">
      <w:bodyDiv w:val="1"/>
      <w:marLeft w:val="0"/>
      <w:marRight w:val="0"/>
      <w:marTop w:val="0"/>
      <w:marBottom w:val="0"/>
      <w:divBdr>
        <w:top w:val="none" w:sz="0" w:space="0" w:color="auto"/>
        <w:left w:val="none" w:sz="0" w:space="0" w:color="auto"/>
        <w:bottom w:val="none" w:sz="0" w:space="0" w:color="auto"/>
        <w:right w:val="none" w:sz="0" w:space="0" w:color="auto"/>
      </w:divBdr>
    </w:div>
    <w:div w:id="1175338992">
      <w:bodyDiv w:val="1"/>
      <w:marLeft w:val="0"/>
      <w:marRight w:val="0"/>
      <w:marTop w:val="0"/>
      <w:marBottom w:val="0"/>
      <w:divBdr>
        <w:top w:val="none" w:sz="0" w:space="0" w:color="auto"/>
        <w:left w:val="none" w:sz="0" w:space="0" w:color="auto"/>
        <w:bottom w:val="none" w:sz="0" w:space="0" w:color="auto"/>
        <w:right w:val="none" w:sz="0" w:space="0" w:color="auto"/>
      </w:divBdr>
    </w:div>
    <w:div w:id="1177689862">
      <w:bodyDiv w:val="1"/>
      <w:marLeft w:val="0"/>
      <w:marRight w:val="0"/>
      <w:marTop w:val="0"/>
      <w:marBottom w:val="0"/>
      <w:divBdr>
        <w:top w:val="none" w:sz="0" w:space="0" w:color="auto"/>
        <w:left w:val="none" w:sz="0" w:space="0" w:color="auto"/>
        <w:bottom w:val="none" w:sz="0" w:space="0" w:color="auto"/>
        <w:right w:val="none" w:sz="0" w:space="0" w:color="auto"/>
      </w:divBdr>
    </w:div>
    <w:div w:id="1181629036">
      <w:bodyDiv w:val="1"/>
      <w:marLeft w:val="0"/>
      <w:marRight w:val="0"/>
      <w:marTop w:val="0"/>
      <w:marBottom w:val="0"/>
      <w:divBdr>
        <w:top w:val="none" w:sz="0" w:space="0" w:color="auto"/>
        <w:left w:val="none" w:sz="0" w:space="0" w:color="auto"/>
        <w:bottom w:val="none" w:sz="0" w:space="0" w:color="auto"/>
        <w:right w:val="none" w:sz="0" w:space="0" w:color="auto"/>
      </w:divBdr>
    </w:div>
    <w:div w:id="1184053341">
      <w:bodyDiv w:val="1"/>
      <w:marLeft w:val="0"/>
      <w:marRight w:val="0"/>
      <w:marTop w:val="0"/>
      <w:marBottom w:val="0"/>
      <w:divBdr>
        <w:top w:val="none" w:sz="0" w:space="0" w:color="auto"/>
        <w:left w:val="none" w:sz="0" w:space="0" w:color="auto"/>
        <w:bottom w:val="none" w:sz="0" w:space="0" w:color="auto"/>
        <w:right w:val="none" w:sz="0" w:space="0" w:color="auto"/>
      </w:divBdr>
    </w:div>
    <w:div w:id="1187478677">
      <w:bodyDiv w:val="1"/>
      <w:marLeft w:val="0"/>
      <w:marRight w:val="0"/>
      <w:marTop w:val="0"/>
      <w:marBottom w:val="0"/>
      <w:divBdr>
        <w:top w:val="none" w:sz="0" w:space="0" w:color="auto"/>
        <w:left w:val="none" w:sz="0" w:space="0" w:color="auto"/>
        <w:bottom w:val="none" w:sz="0" w:space="0" w:color="auto"/>
        <w:right w:val="none" w:sz="0" w:space="0" w:color="auto"/>
      </w:divBdr>
    </w:div>
    <w:div w:id="1187672177">
      <w:bodyDiv w:val="1"/>
      <w:marLeft w:val="0"/>
      <w:marRight w:val="0"/>
      <w:marTop w:val="0"/>
      <w:marBottom w:val="0"/>
      <w:divBdr>
        <w:top w:val="none" w:sz="0" w:space="0" w:color="auto"/>
        <w:left w:val="none" w:sz="0" w:space="0" w:color="auto"/>
        <w:bottom w:val="none" w:sz="0" w:space="0" w:color="auto"/>
        <w:right w:val="none" w:sz="0" w:space="0" w:color="auto"/>
      </w:divBdr>
    </w:div>
    <w:div w:id="1188372235">
      <w:bodyDiv w:val="1"/>
      <w:marLeft w:val="0"/>
      <w:marRight w:val="0"/>
      <w:marTop w:val="0"/>
      <w:marBottom w:val="0"/>
      <w:divBdr>
        <w:top w:val="none" w:sz="0" w:space="0" w:color="auto"/>
        <w:left w:val="none" w:sz="0" w:space="0" w:color="auto"/>
        <w:bottom w:val="none" w:sz="0" w:space="0" w:color="auto"/>
        <w:right w:val="none" w:sz="0" w:space="0" w:color="auto"/>
      </w:divBdr>
    </w:div>
    <w:div w:id="1189105093">
      <w:bodyDiv w:val="1"/>
      <w:marLeft w:val="0"/>
      <w:marRight w:val="0"/>
      <w:marTop w:val="0"/>
      <w:marBottom w:val="0"/>
      <w:divBdr>
        <w:top w:val="none" w:sz="0" w:space="0" w:color="auto"/>
        <w:left w:val="none" w:sz="0" w:space="0" w:color="auto"/>
        <w:bottom w:val="none" w:sz="0" w:space="0" w:color="auto"/>
        <w:right w:val="none" w:sz="0" w:space="0" w:color="auto"/>
      </w:divBdr>
    </w:div>
    <w:div w:id="1189217532">
      <w:bodyDiv w:val="1"/>
      <w:marLeft w:val="0"/>
      <w:marRight w:val="0"/>
      <w:marTop w:val="0"/>
      <w:marBottom w:val="0"/>
      <w:divBdr>
        <w:top w:val="none" w:sz="0" w:space="0" w:color="auto"/>
        <w:left w:val="none" w:sz="0" w:space="0" w:color="auto"/>
        <w:bottom w:val="none" w:sz="0" w:space="0" w:color="auto"/>
        <w:right w:val="none" w:sz="0" w:space="0" w:color="auto"/>
      </w:divBdr>
    </w:div>
    <w:div w:id="1190416333">
      <w:bodyDiv w:val="1"/>
      <w:marLeft w:val="0"/>
      <w:marRight w:val="0"/>
      <w:marTop w:val="0"/>
      <w:marBottom w:val="0"/>
      <w:divBdr>
        <w:top w:val="none" w:sz="0" w:space="0" w:color="auto"/>
        <w:left w:val="none" w:sz="0" w:space="0" w:color="auto"/>
        <w:bottom w:val="none" w:sz="0" w:space="0" w:color="auto"/>
        <w:right w:val="none" w:sz="0" w:space="0" w:color="auto"/>
      </w:divBdr>
    </w:div>
    <w:div w:id="1190533440">
      <w:bodyDiv w:val="1"/>
      <w:marLeft w:val="0"/>
      <w:marRight w:val="0"/>
      <w:marTop w:val="0"/>
      <w:marBottom w:val="0"/>
      <w:divBdr>
        <w:top w:val="none" w:sz="0" w:space="0" w:color="auto"/>
        <w:left w:val="none" w:sz="0" w:space="0" w:color="auto"/>
        <w:bottom w:val="none" w:sz="0" w:space="0" w:color="auto"/>
        <w:right w:val="none" w:sz="0" w:space="0" w:color="auto"/>
      </w:divBdr>
    </w:div>
    <w:div w:id="1191141502">
      <w:bodyDiv w:val="1"/>
      <w:marLeft w:val="0"/>
      <w:marRight w:val="0"/>
      <w:marTop w:val="0"/>
      <w:marBottom w:val="0"/>
      <w:divBdr>
        <w:top w:val="none" w:sz="0" w:space="0" w:color="auto"/>
        <w:left w:val="none" w:sz="0" w:space="0" w:color="auto"/>
        <w:bottom w:val="none" w:sz="0" w:space="0" w:color="auto"/>
        <w:right w:val="none" w:sz="0" w:space="0" w:color="auto"/>
      </w:divBdr>
    </w:div>
    <w:div w:id="1191726190">
      <w:bodyDiv w:val="1"/>
      <w:marLeft w:val="0"/>
      <w:marRight w:val="0"/>
      <w:marTop w:val="0"/>
      <w:marBottom w:val="0"/>
      <w:divBdr>
        <w:top w:val="none" w:sz="0" w:space="0" w:color="auto"/>
        <w:left w:val="none" w:sz="0" w:space="0" w:color="auto"/>
        <w:bottom w:val="none" w:sz="0" w:space="0" w:color="auto"/>
        <w:right w:val="none" w:sz="0" w:space="0" w:color="auto"/>
      </w:divBdr>
    </w:div>
    <w:div w:id="1191841855">
      <w:bodyDiv w:val="1"/>
      <w:marLeft w:val="0"/>
      <w:marRight w:val="0"/>
      <w:marTop w:val="0"/>
      <w:marBottom w:val="0"/>
      <w:divBdr>
        <w:top w:val="none" w:sz="0" w:space="0" w:color="auto"/>
        <w:left w:val="none" w:sz="0" w:space="0" w:color="auto"/>
        <w:bottom w:val="none" w:sz="0" w:space="0" w:color="auto"/>
        <w:right w:val="none" w:sz="0" w:space="0" w:color="auto"/>
      </w:divBdr>
    </w:div>
    <w:div w:id="1193687428">
      <w:bodyDiv w:val="1"/>
      <w:marLeft w:val="0"/>
      <w:marRight w:val="0"/>
      <w:marTop w:val="0"/>
      <w:marBottom w:val="0"/>
      <w:divBdr>
        <w:top w:val="none" w:sz="0" w:space="0" w:color="auto"/>
        <w:left w:val="none" w:sz="0" w:space="0" w:color="auto"/>
        <w:bottom w:val="none" w:sz="0" w:space="0" w:color="auto"/>
        <w:right w:val="none" w:sz="0" w:space="0" w:color="auto"/>
      </w:divBdr>
    </w:div>
    <w:div w:id="1193809601">
      <w:bodyDiv w:val="1"/>
      <w:marLeft w:val="0"/>
      <w:marRight w:val="0"/>
      <w:marTop w:val="0"/>
      <w:marBottom w:val="0"/>
      <w:divBdr>
        <w:top w:val="none" w:sz="0" w:space="0" w:color="auto"/>
        <w:left w:val="none" w:sz="0" w:space="0" w:color="auto"/>
        <w:bottom w:val="none" w:sz="0" w:space="0" w:color="auto"/>
        <w:right w:val="none" w:sz="0" w:space="0" w:color="auto"/>
      </w:divBdr>
    </w:div>
    <w:div w:id="1193811348">
      <w:bodyDiv w:val="1"/>
      <w:marLeft w:val="0"/>
      <w:marRight w:val="0"/>
      <w:marTop w:val="0"/>
      <w:marBottom w:val="0"/>
      <w:divBdr>
        <w:top w:val="none" w:sz="0" w:space="0" w:color="auto"/>
        <w:left w:val="none" w:sz="0" w:space="0" w:color="auto"/>
        <w:bottom w:val="none" w:sz="0" w:space="0" w:color="auto"/>
        <w:right w:val="none" w:sz="0" w:space="0" w:color="auto"/>
      </w:divBdr>
    </w:div>
    <w:div w:id="1196502704">
      <w:bodyDiv w:val="1"/>
      <w:marLeft w:val="0"/>
      <w:marRight w:val="0"/>
      <w:marTop w:val="0"/>
      <w:marBottom w:val="0"/>
      <w:divBdr>
        <w:top w:val="none" w:sz="0" w:space="0" w:color="auto"/>
        <w:left w:val="none" w:sz="0" w:space="0" w:color="auto"/>
        <w:bottom w:val="none" w:sz="0" w:space="0" w:color="auto"/>
        <w:right w:val="none" w:sz="0" w:space="0" w:color="auto"/>
      </w:divBdr>
    </w:div>
    <w:div w:id="1197963177">
      <w:bodyDiv w:val="1"/>
      <w:marLeft w:val="0"/>
      <w:marRight w:val="0"/>
      <w:marTop w:val="0"/>
      <w:marBottom w:val="0"/>
      <w:divBdr>
        <w:top w:val="none" w:sz="0" w:space="0" w:color="auto"/>
        <w:left w:val="none" w:sz="0" w:space="0" w:color="auto"/>
        <w:bottom w:val="none" w:sz="0" w:space="0" w:color="auto"/>
        <w:right w:val="none" w:sz="0" w:space="0" w:color="auto"/>
      </w:divBdr>
    </w:div>
    <w:div w:id="1199122086">
      <w:bodyDiv w:val="1"/>
      <w:marLeft w:val="0"/>
      <w:marRight w:val="0"/>
      <w:marTop w:val="0"/>
      <w:marBottom w:val="0"/>
      <w:divBdr>
        <w:top w:val="none" w:sz="0" w:space="0" w:color="auto"/>
        <w:left w:val="none" w:sz="0" w:space="0" w:color="auto"/>
        <w:bottom w:val="none" w:sz="0" w:space="0" w:color="auto"/>
        <w:right w:val="none" w:sz="0" w:space="0" w:color="auto"/>
      </w:divBdr>
    </w:div>
    <w:div w:id="1201281408">
      <w:bodyDiv w:val="1"/>
      <w:marLeft w:val="0"/>
      <w:marRight w:val="0"/>
      <w:marTop w:val="0"/>
      <w:marBottom w:val="0"/>
      <w:divBdr>
        <w:top w:val="none" w:sz="0" w:space="0" w:color="auto"/>
        <w:left w:val="none" w:sz="0" w:space="0" w:color="auto"/>
        <w:bottom w:val="none" w:sz="0" w:space="0" w:color="auto"/>
        <w:right w:val="none" w:sz="0" w:space="0" w:color="auto"/>
      </w:divBdr>
    </w:div>
    <w:div w:id="1202741983">
      <w:bodyDiv w:val="1"/>
      <w:marLeft w:val="0"/>
      <w:marRight w:val="0"/>
      <w:marTop w:val="0"/>
      <w:marBottom w:val="0"/>
      <w:divBdr>
        <w:top w:val="none" w:sz="0" w:space="0" w:color="auto"/>
        <w:left w:val="none" w:sz="0" w:space="0" w:color="auto"/>
        <w:bottom w:val="none" w:sz="0" w:space="0" w:color="auto"/>
        <w:right w:val="none" w:sz="0" w:space="0" w:color="auto"/>
      </w:divBdr>
    </w:div>
    <w:div w:id="1203052762">
      <w:bodyDiv w:val="1"/>
      <w:marLeft w:val="0"/>
      <w:marRight w:val="0"/>
      <w:marTop w:val="0"/>
      <w:marBottom w:val="0"/>
      <w:divBdr>
        <w:top w:val="none" w:sz="0" w:space="0" w:color="auto"/>
        <w:left w:val="none" w:sz="0" w:space="0" w:color="auto"/>
        <w:bottom w:val="none" w:sz="0" w:space="0" w:color="auto"/>
        <w:right w:val="none" w:sz="0" w:space="0" w:color="auto"/>
      </w:divBdr>
    </w:div>
    <w:div w:id="1203246038">
      <w:bodyDiv w:val="1"/>
      <w:marLeft w:val="0"/>
      <w:marRight w:val="0"/>
      <w:marTop w:val="0"/>
      <w:marBottom w:val="0"/>
      <w:divBdr>
        <w:top w:val="none" w:sz="0" w:space="0" w:color="auto"/>
        <w:left w:val="none" w:sz="0" w:space="0" w:color="auto"/>
        <w:bottom w:val="none" w:sz="0" w:space="0" w:color="auto"/>
        <w:right w:val="none" w:sz="0" w:space="0" w:color="auto"/>
      </w:divBdr>
    </w:div>
    <w:div w:id="1203447547">
      <w:bodyDiv w:val="1"/>
      <w:marLeft w:val="0"/>
      <w:marRight w:val="0"/>
      <w:marTop w:val="0"/>
      <w:marBottom w:val="0"/>
      <w:divBdr>
        <w:top w:val="none" w:sz="0" w:space="0" w:color="auto"/>
        <w:left w:val="none" w:sz="0" w:space="0" w:color="auto"/>
        <w:bottom w:val="none" w:sz="0" w:space="0" w:color="auto"/>
        <w:right w:val="none" w:sz="0" w:space="0" w:color="auto"/>
      </w:divBdr>
    </w:div>
    <w:div w:id="1204246495">
      <w:bodyDiv w:val="1"/>
      <w:marLeft w:val="0"/>
      <w:marRight w:val="0"/>
      <w:marTop w:val="0"/>
      <w:marBottom w:val="0"/>
      <w:divBdr>
        <w:top w:val="none" w:sz="0" w:space="0" w:color="auto"/>
        <w:left w:val="none" w:sz="0" w:space="0" w:color="auto"/>
        <w:bottom w:val="none" w:sz="0" w:space="0" w:color="auto"/>
        <w:right w:val="none" w:sz="0" w:space="0" w:color="auto"/>
      </w:divBdr>
    </w:div>
    <w:div w:id="1204370036">
      <w:bodyDiv w:val="1"/>
      <w:marLeft w:val="0"/>
      <w:marRight w:val="0"/>
      <w:marTop w:val="0"/>
      <w:marBottom w:val="0"/>
      <w:divBdr>
        <w:top w:val="none" w:sz="0" w:space="0" w:color="auto"/>
        <w:left w:val="none" w:sz="0" w:space="0" w:color="auto"/>
        <w:bottom w:val="none" w:sz="0" w:space="0" w:color="auto"/>
        <w:right w:val="none" w:sz="0" w:space="0" w:color="auto"/>
      </w:divBdr>
    </w:div>
    <w:div w:id="1204901057">
      <w:bodyDiv w:val="1"/>
      <w:marLeft w:val="0"/>
      <w:marRight w:val="0"/>
      <w:marTop w:val="0"/>
      <w:marBottom w:val="0"/>
      <w:divBdr>
        <w:top w:val="none" w:sz="0" w:space="0" w:color="auto"/>
        <w:left w:val="none" w:sz="0" w:space="0" w:color="auto"/>
        <w:bottom w:val="none" w:sz="0" w:space="0" w:color="auto"/>
        <w:right w:val="none" w:sz="0" w:space="0" w:color="auto"/>
      </w:divBdr>
    </w:div>
    <w:div w:id="1207330298">
      <w:bodyDiv w:val="1"/>
      <w:marLeft w:val="0"/>
      <w:marRight w:val="0"/>
      <w:marTop w:val="0"/>
      <w:marBottom w:val="0"/>
      <w:divBdr>
        <w:top w:val="none" w:sz="0" w:space="0" w:color="auto"/>
        <w:left w:val="none" w:sz="0" w:space="0" w:color="auto"/>
        <w:bottom w:val="none" w:sz="0" w:space="0" w:color="auto"/>
        <w:right w:val="none" w:sz="0" w:space="0" w:color="auto"/>
      </w:divBdr>
    </w:div>
    <w:div w:id="1207983412">
      <w:bodyDiv w:val="1"/>
      <w:marLeft w:val="0"/>
      <w:marRight w:val="0"/>
      <w:marTop w:val="0"/>
      <w:marBottom w:val="0"/>
      <w:divBdr>
        <w:top w:val="none" w:sz="0" w:space="0" w:color="auto"/>
        <w:left w:val="none" w:sz="0" w:space="0" w:color="auto"/>
        <w:bottom w:val="none" w:sz="0" w:space="0" w:color="auto"/>
        <w:right w:val="none" w:sz="0" w:space="0" w:color="auto"/>
      </w:divBdr>
    </w:div>
    <w:div w:id="1207991346">
      <w:bodyDiv w:val="1"/>
      <w:marLeft w:val="0"/>
      <w:marRight w:val="0"/>
      <w:marTop w:val="0"/>
      <w:marBottom w:val="0"/>
      <w:divBdr>
        <w:top w:val="none" w:sz="0" w:space="0" w:color="auto"/>
        <w:left w:val="none" w:sz="0" w:space="0" w:color="auto"/>
        <w:bottom w:val="none" w:sz="0" w:space="0" w:color="auto"/>
        <w:right w:val="none" w:sz="0" w:space="0" w:color="auto"/>
      </w:divBdr>
    </w:div>
    <w:div w:id="1209564277">
      <w:bodyDiv w:val="1"/>
      <w:marLeft w:val="0"/>
      <w:marRight w:val="0"/>
      <w:marTop w:val="0"/>
      <w:marBottom w:val="0"/>
      <w:divBdr>
        <w:top w:val="none" w:sz="0" w:space="0" w:color="auto"/>
        <w:left w:val="none" w:sz="0" w:space="0" w:color="auto"/>
        <w:bottom w:val="none" w:sz="0" w:space="0" w:color="auto"/>
        <w:right w:val="none" w:sz="0" w:space="0" w:color="auto"/>
      </w:divBdr>
    </w:div>
    <w:div w:id="1209564661">
      <w:bodyDiv w:val="1"/>
      <w:marLeft w:val="0"/>
      <w:marRight w:val="0"/>
      <w:marTop w:val="0"/>
      <w:marBottom w:val="0"/>
      <w:divBdr>
        <w:top w:val="none" w:sz="0" w:space="0" w:color="auto"/>
        <w:left w:val="none" w:sz="0" w:space="0" w:color="auto"/>
        <w:bottom w:val="none" w:sz="0" w:space="0" w:color="auto"/>
        <w:right w:val="none" w:sz="0" w:space="0" w:color="auto"/>
      </w:divBdr>
    </w:div>
    <w:div w:id="1211303555">
      <w:bodyDiv w:val="1"/>
      <w:marLeft w:val="0"/>
      <w:marRight w:val="0"/>
      <w:marTop w:val="0"/>
      <w:marBottom w:val="0"/>
      <w:divBdr>
        <w:top w:val="none" w:sz="0" w:space="0" w:color="auto"/>
        <w:left w:val="none" w:sz="0" w:space="0" w:color="auto"/>
        <w:bottom w:val="none" w:sz="0" w:space="0" w:color="auto"/>
        <w:right w:val="none" w:sz="0" w:space="0" w:color="auto"/>
      </w:divBdr>
    </w:div>
    <w:div w:id="1213075985">
      <w:bodyDiv w:val="1"/>
      <w:marLeft w:val="0"/>
      <w:marRight w:val="0"/>
      <w:marTop w:val="0"/>
      <w:marBottom w:val="0"/>
      <w:divBdr>
        <w:top w:val="none" w:sz="0" w:space="0" w:color="auto"/>
        <w:left w:val="none" w:sz="0" w:space="0" w:color="auto"/>
        <w:bottom w:val="none" w:sz="0" w:space="0" w:color="auto"/>
        <w:right w:val="none" w:sz="0" w:space="0" w:color="auto"/>
      </w:divBdr>
    </w:div>
    <w:div w:id="1214538651">
      <w:bodyDiv w:val="1"/>
      <w:marLeft w:val="0"/>
      <w:marRight w:val="0"/>
      <w:marTop w:val="0"/>
      <w:marBottom w:val="0"/>
      <w:divBdr>
        <w:top w:val="none" w:sz="0" w:space="0" w:color="auto"/>
        <w:left w:val="none" w:sz="0" w:space="0" w:color="auto"/>
        <w:bottom w:val="none" w:sz="0" w:space="0" w:color="auto"/>
        <w:right w:val="none" w:sz="0" w:space="0" w:color="auto"/>
      </w:divBdr>
    </w:div>
    <w:div w:id="1218783746">
      <w:bodyDiv w:val="1"/>
      <w:marLeft w:val="0"/>
      <w:marRight w:val="0"/>
      <w:marTop w:val="0"/>
      <w:marBottom w:val="0"/>
      <w:divBdr>
        <w:top w:val="none" w:sz="0" w:space="0" w:color="auto"/>
        <w:left w:val="none" w:sz="0" w:space="0" w:color="auto"/>
        <w:bottom w:val="none" w:sz="0" w:space="0" w:color="auto"/>
        <w:right w:val="none" w:sz="0" w:space="0" w:color="auto"/>
      </w:divBdr>
    </w:div>
    <w:div w:id="1218971352">
      <w:bodyDiv w:val="1"/>
      <w:marLeft w:val="0"/>
      <w:marRight w:val="0"/>
      <w:marTop w:val="0"/>
      <w:marBottom w:val="0"/>
      <w:divBdr>
        <w:top w:val="none" w:sz="0" w:space="0" w:color="auto"/>
        <w:left w:val="none" w:sz="0" w:space="0" w:color="auto"/>
        <w:bottom w:val="none" w:sz="0" w:space="0" w:color="auto"/>
        <w:right w:val="none" w:sz="0" w:space="0" w:color="auto"/>
      </w:divBdr>
    </w:div>
    <w:div w:id="1221286045">
      <w:bodyDiv w:val="1"/>
      <w:marLeft w:val="0"/>
      <w:marRight w:val="0"/>
      <w:marTop w:val="0"/>
      <w:marBottom w:val="0"/>
      <w:divBdr>
        <w:top w:val="none" w:sz="0" w:space="0" w:color="auto"/>
        <w:left w:val="none" w:sz="0" w:space="0" w:color="auto"/>
        <w:bottom w:val="none" w:sz="0" w:space="0" w:color="auto"/>
        <w:right w:val="none" w:sz="0" w:space="0" w:color="auto"/>
      </w:divBdr>
    </w:div>
    <w:div w:id="1221593969">
      <w:bodyDiv w:val="1"/>
      <w:marLeft w:val="0"/>
      <w:marRight w:val="0"/>
      <w:marTop w:val="0"/>
      <w:marBottom w:val="0"/>
      <w:divBdr>
        <w:top w:val="none" w:sz="0" w:space="0" w:color="auto"/>
        <w:left w:val="none" w:sz="0" w:space="0" w:color="auto"/>
        <w:bottom w:val="none" w:sz="0" w:space="0" w:color="auto"/>
        <w:right w:val="none" w:sz="0" w:space="0" w:color="auto"/>
      </w:divBdr>
    </w:div>
    <w:div w:id="1222596530">
      <w:bodyDiv w:val="1"/>
      <w:marLeft w:val="0"/>
      <w:marRight w:val="0"/>
      <w:marTop w:val="0"/>
      <w:marBottom w:val="0"/>
      <w:divBdr>
        <w:top w:val="none" w:sz="0" w:space="0" w:color="auto"/>
        <w:left w:val="none" w:sz="0" w:space="0" w:color="auto"/>
        <w:bottom w:val="none" w:sz="0" w:space="0" w:color="auto"/>
        <w:right w:val="none" w:sz="0" w:space="0" w:color="auto"/>
      </w:divBdr>
    </w:div>
    <w:div w:id="1222715971">
      <w:bodyDiv w:val="1"/>
      <w:marLeft w:val="0"/>
      <w:marRight w:val="0"/>
      <w:marTop w:val="0"/>
      <w:marBottom w:val="0"/>
      <w:divBdr>
        <w:top w:val="none" w:sz="0" w:space="0" w:color="auto"/>
        <w:left w:val="none" w:sz="0" w:space="0" w:color="auto"/>
        <w:bottom w:val="none" w:sz="0" w:space="0" w:color="auto"/>
        <w:right w:val="none" w:sz="0" w:space="0" w:color="auto"/>
      </w:divBdr>
    </w:div>
    <w:div w:id="1235817658">
      <w:bodyDiv w:val="1"/>
      <w:marLeft w:val="0"/>
      <w:marRight w:val="0"/>
      <w:marTop w:val="0"/>
      <w:marBottom w:val="0"/>
      <w:divBdr>
        <w:top w:val="none" w:sz="0" w:space="0" w:color="auto"/>
        <w:left w:val="none" w:sz="0" w:space="0" w:color="auto"/>
        <w:bottom w:val="none" w:sz="0" w:space="0" w:color="auto"/>
        <w:right w:val="none" w:sz="0" w:space="0" w:color="auto"/>
      </w:divBdr>
    </w:div>
    <w:div w:id="1236626177">
      <w:bodyDiv w:val="1"/>
      <w:marLeft w:val="0"/>
      <w:marRight w:val="0"/>
      <w:marTop w:val="0"/>
      <w:marBottom w:val="0"/>
      <w:divBdr>
        <w:top w:val="none" w:sz="0" w:space="0" w:color="auto"/>
        <w:left w:val="none" w:sz="0" w:space="0" w:color="auto"/>
        <w:bottom w:val="none" w:sz="0" w:space="0" w:color="auto"/>
        <w:right w:val="none" w:sz="0" w:space="0" w:color="auto"/>
      </w:divBdr>
    </w:div>
    <w:div w:id="1239558326">
      <w:bodyDiv w:val="1"/>
      <w:marLeft w:val="0"/>
      <w:marRight w:val="0"/>
      <w:marTop w:val="0"/>
      <w:marBottom w:val="0"/>
      <w:divBdr>
        <w:top w:val="none" w:sz="0" w:space="0" w:color="auto"/>
        <w:left w:val="none" w:sz="0" w:space="0" w:color="auto"/>
        <w:bottom w:val="none" w:sz="0" w:space="0" w:color="auto"/>
        <w:right w:val="none" w:sz="0" w:space="0" w:color="auto"/>
      </w:divBdr>
    </w:div>
    <w:div w:id="1240754582">
      <w:bodyDiv w:val="1"/>
      <w:marLeft w:val="0"/>
      <w:marRight w:val="0"/>
      <w:marTop w:val="0"/>
      <w:marBottom w:val="0"/>
      <w:divBdr>
        <w:top w:val="none" w:sz="0" w:space="0" w:color="auto"/>
        <w:left w:val="none" w:sz="0" w:space="0" w:color="auto"/>
        <w:bottom w:val="none" w:sz="0" w:space="0" w:color="auto"/>
        <w:right w:val="none" w:sz="0" w:space="0" w:color="auto"/>
      </w:divBdr>
    </w:div>
    <w:div w:id="1241595086">
      <w:bodyDiv w:val="1"/>
      <w:marLeft w:val="0"/>
      <w:marRight w:val="0"/>
      <w:marTop w:val="0"/>
      <w:marBottom w:val="0"/>
      <w:divBdr>
        <w:top w:val="none" w:sz="0" w:space="0" w:color="auto"/>
        <w:left w:val="none" w:sz="0" w:space="0" w:color="auto"/>
        <w:bottom w:val="none" w:sz="0" w:space="0" w:color="auto"/>
        <w:right w:val="none" w:sz="0" w:space="0" w:color="auto"/>
      </w:divBdr>
    </w:div>
    <w:div w:id="1245334556">
      <w:bodyDiv w:val="1"/>
      <w:marLeft w:val="0"/>
      <w:marRight w:val="0"/>
      <w:marTop w:val="0"/>
      <w:marBottom w:val="0"/>
      <w:divBdr>
        <w:top w:val="none" w:sz="0" w:space="0" w:color="auto"/>
        <w:left w:val="none" w:sz="0" w:space="0" w:color="auto"/>
        <w:bottom w:val="none" w:sz="0" w:space="0" w:color="auto"/>
        <w:right w:val="none" w:sz="0" w:space="0" w:color="auto"/>
      </w:divBdr>
    </w:div>
    <w:div w:id="1246457891">
      <w:bodyDiv w:val="1"/>
      <w:marLeft w:val="0"/>
      <w:marRight w:val="0"/>
      <w:marTop w:val="0"/>
      <w:marBottom w:val="0"/>
      <w:divBdr>
        <w:top w:val="none" w:sz="0" w:space="0" w:color="auto"/>
        <w:left w:val="none" w:sz="0" w:space="0" w:color="auto"/>
        <w:bottom w:val="none" w:sz="0" w:space="0" w:color="auto"/>
        <w:right w:val="none" w:sz="0" w:space="0" w:color="auto"/>
      </w:divBdr>
    </w:div>
    <w:div w:id="1249850076">
      <w:bodyDiv w:val="1"/>
      <w:marLeft w:val="0"/>
      <w:marRight w:val="0"/>
      <w:marTop w:val="0"/>
      <w:marBottom w:val="0"/>
      <w:divBdr>
        <w:top w:val="none" w:sz="0" w:space="0" w:color="auto"/>
        <w:left w:val="none" w:sz="0" w:space="0" w:color="auto"/>
        <w:bottom w:val="none" w:sz="0" w:space="0" w:color="auto"/>
        <w:right w:val="none" w:sz="0" w:space="0" w:color="auto"/>
      </w:divBdr>
    </w:div>
    <w:div w:id="1250886413">
      <w:bodyDiv w:val="1"/>
      <w:marLeft w:val="0"/>
      <w:marRight w:val="0"/>
      <w:marTop w:val="0"/>
      <w:marBottom w:val="0"/>
      <w:divBdr>
        <w:top w:val="none" w:sz="0" w:space="0" w:color="auto"/>
        <w:left w:val="none" w:sz="0" w:space="0" w:color="auto"/>
        <w:bottom w:val="none" w:sz="0" w:space="0" w:color="auto"/>
        <w:right w:val="none" w:sz="0" w:space="0" w:color="auto"/>
      </w:divBdr>
    </w:div>
    <w:div w:id="1254390952">
      <w:bodyDiv w:val="1"/>
      <w:marLeft w:val="0"/>
      <w:marRight w:val="0"/>
      <w:marTop w:val="0"/>
      <w:marBottom w:val="0"/>
      <w:divBdr>
        <w:top w:val="none" w:sz="0" w:space="0" w:color="auto"/>
        <w:left w:val="none" w:sz="0" w:space="0" w:color="auto"/>
        <w:bottom w:val="none" w:sz="0" w:space="0" w:color="auto"/>
        <w:right w:val="none" w:sz="0" w:space="0" w:color="auto"/>
      </w:divBdr>
    </w:div>
    <w:div w:id="1255168920">
      <w:bodyDiv w:val="1"/>
      <w:marLeft w:val="0"/>
      <w:marRight w:val="0"/>
      <w:marTop w:val="0"/>
      <w:marBottom w:val="0"/>
      <w:divBdr>
        <w:top w:val="none" w:sz="0" w:space="0" w:color="auto"/>
        <w:left w:val="none" w:sz="0" w:space="0" w:color="auto"/>
        <w:bottom w:val="none" w:sz="0" w:space="0" w:color="auto"/>
        <w:right w:val="none" w:sz="0" w:space="0" w:color="auto"/>
      </w:divBdr>
    </w:div>
    <w:div w:id="1255285238">
      <w:bodyDiv w:val="1"/>
      <w:marLeft w:val="0"/>
      <w:marRight w:val="0"/>
      <w:marTop w:val="0"/>
      <w:marBottom w:val="0"/>
      <w:divBdr>
        <w:top w:val="none" w:sz="0" w:space="0" w:color="auto"/>
        <w:left w:val="none" w:sz="0" w:space="0" w:color="auto"/>
        <w:bottom w:val="none" w:sz="0" w:space="0" w:color="auto"/>
        <w:right w:val="none" w:sz="0" w:space="0" w:color="auto"/>
      </w:divBdr>
    </w:div>
    <w:div w:id="1256288114">
      <w:bodyDiv w:val="1"/>
      <w:marLeft w:val="0"/>
      <w:marRight w:val="0"/>
      <w:marTop w:val="0"/>
      <w:marBottom w:val="0"/>
      <w:divBdr>
        <w:top w:val="none" w:sz="0" w:space="0" w:color="auto"/>
        <w:left w:val="none" w:sz="0" w:space="0" w:color="auto"/>
        <w:bottom w:val="none" w:sz="0" w:space="0" w:color="auto"/>
        <w:right w:val="none" w:sz="0" w:space="0" w:color="auto"/>
      </w:divBdr>
    </w:div>
    <w:div w:id="1258055726">
      <w:bodyDiv w:val="1"/>
      <w:marLeft w:val="0"/>
      <w:marRight w:val="0"/>
      <w:marTop w:val="0"/>
      <w:marBottom w:val="0"/>
      <w:divBdr>
        <w:top w:val="none" w:sz="0" w:space="0" w:color="auto"/>
        <w:left w:val="none" w:sz="0" w:space="0" w:color="auto"/>
        <w:bottom w:val="none" w:sz="0" w:space="0" w:color="auto"/>
        <w:right w:val="none" w:sz="0" w:space="0" w:color="auto"/>
      </w:divBdr>
    </w:div>
    <w:div w:id="1258561710">
      <w:bodyDiv w:val="1"/>
      <w:marLeft w:val="0"/>
      <w:marRight w:val="0"/>
      <w:marTop w:val="0"/>
      <w:marBottom w:val="0"/>
      <w:divBdr>
        <w:top w:val="none" w:sz="0" w:space="0" w:color="auto"/>
        <w:left w:val="none" w:sz="0" w:space="0" w:color="auto"/>
        <w:bottom w:val="none" w:sz="0" w:space="0" w:color="auto"/>
        <w:right w:val="none" w:sz="0" w:space="0" w:color="auto"/>
      </w:divBdr>
    </w:div>
    <w:div w:id="1258948526">
      <w:bodyDiv w:val="1"/>
      <w:marLeft w:val="0"/>
      <w:marRight w:val="0"/>
      <w:marTop w:val="0"/>
      <w:marBottom w:val="0"/>
      <w:divBdr>
        <w:top w:val="none" w:sz="0" w:space="0" w:color="auto"/>
        <w:left w:val="none" w:sz="0" w:space="0" w:color="auto"/>
        <w:bottom w:val="none" w:sz="0" w:space="0" w:color="auto"/>
        <w:right w:val="none" w:sz="0" w:space="0" w:color="auto"/>
      </w:divBdr>
    </w:div>
    <w:div w:id="1261134777">
      <w:bodyDiv w:val="1"/>
      <w:marLeft w:val="0"/>
      <w:marRight w:val="0"/>
      <w:marTop w:val="0"/>
      <w:marBottom w:val="0"/>
      <w:divBdr>
        <w:top w:val="none" w:sz="0" w:space="0" w:color="auto"/>
        <w:left w:val="none" w:sz="0" w:space="0" w:color="auto"/>
        <w:bottom w:val="none" w:sz="0" w:space="0" w:color="auto"/>
        <w:right w:val="none" w:sz="0" w:space="0" w:color="auto"/>
      </w:divBdr>
    </w:div>
    <w:div w:id="1261572565">
      <w:bodyDiv w:val="1"/>
      <w:marLeft w:val="0"/>
      <w:marRight w:val="0"/>
      <w:marTop w:val="0"/>
      <w:marBottom w:val="0"/>
      <w:divBdr>
        <w:top w:val="none" w:sz="0" w:space="0" w:color="auto"/>
        <w:left w:val="none" w:sz="0" w:space="0" w:color="auto"/>
        <w:bottom w:val="none" w:sz="0" w:space="0" w:color="auto"/>
        <w:right w:val="none" w:sz="0" w:space="0" w:color="auto"/>
      </w:divBdr>
    </w:div>
    <w:div w:id="1261790852">
      <w:bodyDiv w:val="1"/>
      <w:marLeft w:val="0"/>
      <w:marRight w:val="0"/>
      <w:marTop w:val="0"/>
      <w:marBottom w:val="0"/>
      <w:divBdr>
        <w:top w:val="none" w:sz="0" w:space="0" w:color="auto"/>
        <w:left w:val="none" w:sz="0" w:space="0" w:color="auto"/>
        <w:bottom w:val="none" w:sz="0" w:space="0" w:color="auto"/>
        <w:right w:val="none" w:sz="0" w:space="0" w:color="auto"/>
      </w:divBdr>
    </w:div>
    <w:div w:id="1261791601">
      <w:bodyDiv w:val="1"/>
      <w:marLeft w:val="0"/>
      <w:marRight w:val="0"/>
      <w:marTop w:val="0"/>
      <w:marBottom w:val="0"/>
      <w:divBdr>
        <w:top w:val="none" w:sz="0" w:space="0" w:color="auto"/>
        <w:left w:val="none" w:sz="0" w:space="0" w:color="auto"/>
        <w:bottom w:val="none" w:sz="0" w:space="0" w:color="auto"/>
        <w:right w:val="none" w:sz="0" w:space="0" w:color="auto"/>
      </w:divBdr>
    </w:div>
    <w:div w:id="1262108990">
      <w:bodyDiv w:val="1"/>
      <w:marLeft w:val="0"/>
      <w:marRight w:val="0"/>
      <w:marTop w:val="0"/>
      <w:marBottom w:val="0"/>
      <w:divBdr>
        <w:top w:val="none" w:sz="0" w:space="0" w:color="auto"/>
        <w:left w:val="none" w:sz="0" w:space="0" w:color="auto"/>
        <w:bottom w:val="none" w:sz="0" w:space="0" w:color="auto"/>
        <w:right w:val="none" w:sz="0" w:space="0" w:color="auto"/>
      </w:divBdr>
    </w:div>
    <w:div w:id="1263296359">
      <w:bodyDiv w:val="1"/>
      <w:marLeft w:val="0"/>
      <w:marRight w:val="0"/>
      <w:marTop w:val="0"/>
      <w:marBottom w:val="0"/>
      <w:divBdr>
        <w:top w:val="none" w:sz="0" w:space="0" w:color="auto"/>
        <w:left w:val="none" w:sz="0" w:space="0" w:color="auto"/>
        <w:bottom w:val="none" w:sz="0" w:space="0" w:color="auto"/>
        <w:right w:val="none" w:sz="0" w:space="0" w:color="auto"/>
      </w:divBdr>
    </w:div>
    <w:div w:id="1263882177">
      <w:bodyDiv w:val="1"/>
      <w:marLeft w:val="0"/>
      <w:marRight w:val="0"/>
      <w:marTop w:val="0"/>
      <w:marBottom w:val="0"/>
      <w:divBdr>
        <w:top w:val="none" w:sz="0" w:space="0" w:color="auto"/>
        <w:left w:val="none" w:sz="0" w:space="0" w:color="auto"/>
        <w:bottom w:val="none" w:sz="0" w:space="0" w:color="auto"/>
        <w:right w:val="none" w:sz="0" w:space="0" w:color="auto"/>
      </w:divBdr>
    </w:div>
    <w:div w:id="1266036542">
      <w:bodyDiv w:val="1"/>
      <w:marLeft w:val="0"/>
      <w:marRight w:val="0"/>
      <w:marTop w:val="0"/>
      <w:marBottom w:val="0"/>
      <w:divBdr>
        <w:top w:val="none" w:sz="0" w:space="0" w:color="auto"/>
        <w:left w:val="none" w:sz="0" w:space="0" w:color="auto"/>
        <w:bottom w:val="none" w:sz="0" w:space="0" w:color="auto"/>
        <w:right w:val="none" w:sz="0" w:space="0" w:color="auto"/>
      </w:divBdr>
    </w:div>
    <w:div w:id="1271819003">
      <w:bodyDiv w:val="1"/>
      <w:marLeft w:val="0"/>
      <w:marRight w:val="0"/>
      <w:marTop w:val="0"/>
      <w:marBottom w:val="0"/>
      <w:divBdr>
        <w:top w:val="none" w:sz="0" w:space="0" w:color="auto"/>
        <w:left w:val="none" w:sz="0" w:space="0" w:color="auto"/>
        <w:bottom w:val="none" w:sz="0" w:space="0" w:color="auto"/>
        <w:right w:val="none" w:sz="0" w:space="0" w:color="auto"/>
      </w:divBdr>
    </w:div>
    <w:div w:id="1272978258">
      <w:bodyDiv w:val="1"/>
      <w:marLeft w:val="0"/>
      <w:marRight w:val="0"/>
      <w:marTop w:val="0"/>
      <w:marBottom w:val="0"/>
      <w:divBdr>
        <w:top w:val="none" w:sz="0" w:space="0" w:color="auto"/>
        <w:left w:val="none" w:sz="0" w:space="0" w:color="auto"/>
        <w:bottom w:val="none" w:sz="0" w:space="0" w:color="auto"/>
        <w:right w:val="none" w:sz="0" w:space="0" w:color="auto"/>
      </w:divBdr>
    </w:div>
    <w:div w:id="1273824199">
      <w:bodyDiv w:val="1"/>
      <w:marLeft w:val="0"/>
      <w:marRight w:val="0"/>
      <w:marTop w:val="0"/>
      <w:marBottom w:val="0"/>
      <w:divBdr>
        <w:top w:val="none" w:sz="0" w:space="0" w:color="auto"/>
        <w:left w:val="none" w:sz="0" w:space="0" w:color="auto"/>
        <w:bottom w:val="none" w:sz="0" w:space="0" w:color="auto"/>
        <w:right w:val="none" w:sz="0" w:space="0" w:color="auto"/>
      </w:divBdr>
    </w:div>
    <w:div w:id="1275284075">
      <w:bodyDiv w:val="1"/>
      <w:marLeft w:val="0"/>
      <w:marRight w:val="0"/>
      <w:marTop w:val="0"/>
      <w:marBottom w:val="0"/>
      <w:divBdr>
        <w:top w:val="none" w:sz="0" w:space="0" w:color="auto"/>
        <w:left w:val="none" w:sz="0" w:space="0" w:color="auto"/>
        <w:bottom w:val="none" w:sz="0" w:space="0" w:color="auto"/>
        <w:right w:val="none" w:sz="0" w:space="0" w:color="auto"/>
      </w:divBdr>
    </w:div>
    <w:div w:id="1276524845">
      <w:bodyDiv w:val="1"/>
      <w:marLeft w:val="0"/>
      <w:marRight w:val="0"/>
      <w:marTop w:val="0"/>
      <w:marBottom w:val="0"/>
      <w:divBdr>
        <w:top w:val="none" w:sz="0" w:space="0" w:color="auto"/>
        <w:left w:val="none" w:sz="0" w:space="0" w:color="auto"/>
        <w:bottom w:val="none" w:sz="0" w:space="0" w:color="auto"/>
        <w:right w:val="none" w:sz="0" w:space="0" w:color="auto"/>
      </w:divBdr>
    </w:div>
    <w:div w:id="1276788425">
      <w:bodyDiv w:val="1"/>
      <w:marLeft w:val="0"/>
      <w:marRight w:val="0"/>
      <w:marTop w:val="0"/>
      <w:marBottom w:val="0"/>
      <w:divBdr>
        <w:top w:val="none" w:sz="0" w:space="0" w:color="auto"/>
        <w:left w:val="none" w:sz="0" w:space="0" w:color="auto"/>
        <w:bottom w:val="none" w:sz="0" w:space="0" w:color="auto"/>
        <w:right w:val="none" w:sz="0" w:space="0" w:color="auto"/>
      </w:divBdr>
    </w:div>
    <w:div w:id="1276868128">
      <w:bodyDiv w:val="1"/>
      <w:marLeft w:val="0"/>
      <w:marRight w:val="0"/>
      <w:marTop w:val="0"/>
      <w:marBottom w:val="0"/>
      <w:divBdr>
        <w:top w:val="none" w:sz="0" w:space="0" w:color="auto"/>
        <w:left w:val="none" w:sz="0" w:space="0" w:color="auto"/>
        <w:bottom w:val="none" w:sz="0" w:space="0" w:color="auto"/>
        <w:right w:val="none" w:sz="0" w:space="0" w:color="auto"/>
      </w:divBdr>
    </w:div>
    <w:div w:id="1277827956">
      <w:bodyDiv w:val="1"/>
      <w:marLeft w:val="0"/>
      <w:marRight w:val="0"/>
      <w:marTop w:val="0"/>
      <w:marBottom w:val="0"/>
      <w:divBdr>
        <w:top w:val="none" w:sz="0" w:space="0" w:color="auto"/>
        <w:left w:val="none" w:sz="0" w:space="0" w:color="auto"/>
        <w:bottom w:val="none" w:sz="0" w:space="0" w:color="auto"/>
        <w:right w:val="none" w:sz="0" w:space="0" w:color="auto"/>
      </w:divBdr>
    </w:div>
    <w:div w:id="1279871982">
      <w:bodyDiv w:val="1"/>
      <w:marLeft w:val="0"/>
      <w:marRight w:val="0"/>
      <w:marTop w:val="0"/>
      <w:marBottom w:val="0"/>
      <w:divBdr>
        <w:top w:val="none" w:sz="0" w:space="0" w:color="auto"/>
        <w:left w:val="none" w:sz="0" w:space="0" w:color="auto"/>
        <w:bottom w:val="none" w:sz="0" w:space="0" w:color="auto"/>
        <w:right w:val="none" w:sz="0" w:space="0" w:color="auto"/>
      </w:divBdr>
    </w:div>
    <w:div w:id="1280988623">
      <w:bodyDiv w:val="1"/>
      <w:marLeft w:val="0"/>
      <w:marRight w:val="0"/>
      <w:marTop w:val="0"/>
      <w:marBottom w:val="0"/>
      <w:divBdr>
        <w:top w:val="none" w:sz="0" w:space="0" w:color="auto"/>
        <w:left w:val="none" w:sz="0" w:space="0" w:color="auto"/>
        <w:bottom w:val="none" w:sz="0" w:space="0" w:color="auto"/>
        <w:right w:val="none" w:sz="0" w:space="0" w:color="auto"/>
      </w:divBdr>
    </w:div>
    <w:div w:id="1281719266">
      <w:bodyDiv w:val="1"/>
      <w:marLeft w:val="0"/>
      <w:marRight w:val="0"/>
      <w:marTop w:val="0"/>
      <w:marBottom w:val="0"/>
      <w:divBdr>
        <w:top w:val="none" w:sz="0" w:space="0" w:color="auto"/>
        <w:left w:val="none" w:sz="0" w:space="0" w:color="auto"/>
        <w:bottom w:val="none" w:sz="0" w:space="0" w:color="auto"/>
        <w:right w:val="none" w:sz="0" w:space="0" w:color="auto"/>
      </w:divBdr>
    </w:div>
    <w:div w:id="1282417979">
      <w:bodyDiv w:val="1"/>
      <w:marLeft w:val="0"/>
      <w:marRight w:val="0"/>
      <w:marTop w:val="0"/>
      <w:marBottom w:val="0"/>
      <w:divBdr>
        <w:top w:val="none" w:sz="0" w:space="0" w:color="auto"/>
        <w:left w:val="none" w:sz="0" w:space="0" w:color="auto"/>
        <w:bottom w:val="none" w:sz="0" w:space="0" w:color="auto"/>
        <w:right w:val="none" w:sz="0" w:space="0" w:color="auto"/>
      </w:divBdr>
    </w:div>
    <w:div w:id="1282491920">
      <w:bodyDiv w:val="1"/>
      <w:marLeft w:val="0"/>
      <w:marRight w:val="0"/>
      <w:marTop w:val="0"/>
      <w:marBottom w:val="0"/>
      <w:divBdr>
        <w:top w:val="none" w:sz="0" w:space="0" w:color="auto"/>
        <w:left w:val="none" w:sz="0" w:space="0" w:color="auto"/>
        <w:bottom w:val="none" w:sz="0" w:space="0" w:color="auto"/>
        <w:right w:val="none" w:sz="0" w:space="0" w:color="auto"/>
      </w:divBdr>
    </w:div>
    <w:div w:id="1284271376">
      <w:bodyDiv w:val="1"/>
      <w:marLeft w:val="0"/>
      <w:marRight w:val="0"/>
      <w:marTop w:val="0"/>
      <w:marBottom w:val="0"/>
      <w:divBdr>
        <w:top w:val="none" w:sz="0" w:space="0" w:color="auto"/>
        <w:left w:val="none" w:sz="0" w:space="0" w:color="auto"/>
        <w:bottom w:val="none" w:sz="0" w:space="0" w:color="auto"/>
        <w:right w:val="none" w:sz="0" w:space="0" w:color="auto"/>
      </w:divBdr>
    </w:div>
    <w:div w:id="1284799952">
      <w:bodyDiv w:val="1"/>
      <w:marLeft w:val="0"/>
      <w:marRight w:val="0"/>
      <w:marTop w:val="0"/>
      <w:marBottom w:val="0"/>
      <w:divBdr>
        <w:top w:val="none" w:sz="0" w:space="0" w:color="auto"/>
        <w:left w:val="none" w:sz="0" w:space="0" w:color="auto"/>
        <w:bottom w:val="none" w:sz="0" w:space="0" w:color="auto"/>
        <w:right w:val="none" w:sz="0" w:space="0" w:color="auto"/>
      </w:divBdr>
    </w:div>
    <w:div w:id="1285115313">
      <w:bodyDiv w:val="1"/>
      <w:marLeft w:val="0"/>
      <w:marRight w:val="0"/>
      <w:marTop w:val="0"/>
      <w:marBottom w:val="0"/>
      <w:divBdr>
        <w:top w:val="none" w:sz="0" w:space="0" w:color="auto"/>
        <w:left w:val="none" w:sz="0" w:space="0" w:color="auto"/>
        <w:bottom w:val="none" w:sz="0" w:space="0" w:color="auto"/>
        <w:right w:val="none" w:sz="0" w:space="0" w:color="auto"/>
      </w:divBdr>
    </w:div>
    <w:div w:id="1285233302">
      <w:bodyDiv w:val="1"/>
      <w:marLeft w:val="0"/>
      <w:marRight w:val="0"/>
      <w:marTop w:val="0"/>
      <w:marBottom w:val="0"/>
      <w:divBdr>
        <w:top w:val="none" w:sz="0" w:space="0" w:color="auto"/>
        <w:left w:val="none" w:sz="0" w:space="0" w:color="auto"/>
        <w:bottom w:val="none" w:sz="0" w:space="0" w:color="auto"/>
        <w:right w:val="none" w:sz="0" w:space="0" w:color="auto"/>
      </w:divBdr>
    </w:div>
    <w:div w:id="1285426405">
      <w:bodyDiv w:val="1"/>
      <w:marLeft w:val="0"/>
      <w:marRight w:val="0"/>
      <w:marTop w:val="0"/>
      <w:marBottom w:val="0"/>
      <w:divBdr>
        <w:top w:val="none" w:sz="0" w:space="0" w:color="auto"/>
        <w:left w:val="none" w:sz="0" w:space="0" w:color="auto"/>
        <w:bottom w:val="none" w:sz="0" w:space="0" w:color="auto"/>
        <w:right w:val="none" w:sz="0" w:space="0" w:color="auto"/>
      </w:divBdr>
    </w:div>
    <w:div w:id="1286888161">
      <w:bodyDiv w:val="1"/>
      <w:marLeft w:val="0"/>
      <w:marRight w:val="0"/>
      <w:marTop w:val="0"/>
      <w:marBottom w:val="0"/>
      <w:divBdr>
        <w:top w:val="none" w:sz="0" w:space="0" w:color="auto"/>
        <w:left w:val="none" w:sz="0" w:space="0" w:color="auto"/>
        <w:bottom w:val="none" w:sz="0" w:space="0" w:color="auto"/>
        <w:right w:val="none" w:sz="0" w:space="0" w:color="auto"/>
      </w:divBdr>
    </w:div>
    <w:div w:id="1289821605">
      <w:bodyDiv w:val="1"/>
      <w:marLeft w:val="0"/>
      <w:marRight w:val="0"/>
      <w:marTop w:val="0"/>
      <w:marBottom w:val="0"/>
      <w:divBdr>
        <w:top w:val="none" w:sz="0" w:space="0" w:color="auto"/>
        <w:left w:val="none" w:sz="0" w:space="0" w:color="auto"/>
        <w:bottom w:val="none" w:sz="0" w:space="0" w:color="auto"/>
        <w:right w:val="none" w:sz="0" w:space="0" w:color="auto"/>
      </w:divBdr>
    </w:div>
    <w:div w:id="1295600990">
      <w:bodyDiv w:val="1"/>
      <w:marLeft w:val="0"/>
      <w:marRight w:val="0"/>
      <w:marTop w:val="0"/>
      <w:marBottom w:val="0"/>
      <w:divBdr>
        <w:top w:val="none" w:sz="0" w:space="0" w:color="auto"/>
        <w:left w:val="none" w:sz="0" w:space="0" w:color="auto"/>
        <w:bottom w:val="none" w:sz="0" w:space="0" w:color="auto"/>
        <w:right w:val="none" w:sz="0" w:space="0" w:color="auto"/>
      </w:divBdr>
    </w:div>
    <w:div w:id="1296910886">
      <w:bodyDiv w:val="1"/>
      <w:marLeft w:val="0"/>
      <w:marRight w:val="0"/>
      <w:marTop w:val="0"/>
      <w:marBottom w:val="0"/>
      <w:divBdr>
        <w:top w:val="none" w:sz="0" w:space="0" w:color="auto"/>
        <w:left w:val="none" w:sz="0" w:space="0" w:color="auto"/>
        <w:bottom w:val="none" w:sz="0" w:space="0" w:color="auto"/>
        <w:right w:val="none" w:sz="0" w:space="0" w:color="auto"/>
      </w:divBdr>
    </w:div>
    <w:div w:id="1299844251">
      <w:bodyDiv w:val="1"/>
      <w:marLeft w:val="0"/>
      <w:marRight w:val="0"/>
      <w:marTop w:val="0"/>
      <w:marBottom w:val="0"/>
      <w:divBdr>
        <w:top w:val="none" w:sz="0" w:space="0" w:color="auto"/>
        <w:left w:val="none" w:sz="0" w:space="0" w:color="auto"/>
        <w:bottom w:val="none" w:sz="0" w:space="0" w:color="auto"/>
        <w:right w:val="none" w:sz="0" w:space="0" w:color="auto"/>
      </w:divBdr>
    </w:div>
    <w:div w:id="1301495628">
      <w:bodyDiv w:val="1"/>
      <w:marLeft w:val="0"/>
      <w:marRight w:val="0"/>
      <w:marTop w:val="0"/>
      <w:marBottom w:val="0"/>
      <w:divBdr>
        <w:top w:val="none" w:sz="0" w:space="0" w:color="auto"/>
        <w:left w:val="none" w:sz="0" w:space="0" w:color="auto"/>
        <w:bottom w:val="none" w:sz="0" w:space="0" w:color="auto"/>
        <w:right w:val="none" w:sz="0" w:space="0" w:color="auto"/>
      </w:divBdr>
    </w:div>
    <w:div w:id="1301959739">
      <w:bodyDiv w:val="1"/>
      <w:marLeft w:val="0"/>
      <w:marRight w:val="0"/>
      <w:marTop w:val="0"/>
      <w:marBottom w:val="0"/>
      <w:divBdr>
        <w:top w:val="none" w:sz="0" w:space="0" w:color="auto"/>
        <w:left w:val="none" w:sz="0" w:space="0" w:color="auto"/>
        <w:bottom w:val="none" w:sz="0" w:space="0" w:color="auto"/>
        <w:right w:val="none" w:sz="0" w:space="0" w:color="auto"/>
      </w:divBdr>
    </w:div>
    <w:div w:id="1303539288">
      <w:bodyDiv w:val="1"/>
      <w:marLeft w:val="0"/>
      <w:marRight w:val="0"/>
      <w:marTop w:val="0"/>
      <w:marBottom w:val="0"/>
      <w:divBdr>
        <w:top w:val="none" w:sz="0" w:space="0" w:color="auto"/>
        <w:left w:val="none" w:sz="0" w:space="0" w:color="auto"/>
        <w:bottom w:val="none" w:sz="0" w:space="0" w:color="auto"/>
        <w:right w:val="none" w:sz="0" w:space="0" w:color="auto"/>
      </w:divBdr>
    </w:div>
    <w:div w:id="1303972070">
      <w:bodyDiv w:val="1"/>
      <w:marLeft w:val="0"/>
      <w:marRight w:val="0"/>
      <w:marTop w:val="0"/>
      <w:marBottom w:val="0"/>
      <w:divBdr>
        <w:top w:val="none" w:sz="0" w:space="0" w:color="auto"/>
        <w:left w:val="none" w:sz="0" w:space="0" w:color="auto"/>
        <w:bottom w:val="none" w:sz="0" w:space="0" w:color="auto"/>
        <w:right w:val="none" w:sz="0" w:space="0" w:color="auto"/>
      </w:divBdr>
    </w:div>
    <w:div w:id="1304117456">
      <w:bodyDiv w:val="1"/>
      <w:marLeft w:val="0"/>
      <w:marRight w:val="0"/>
      <w:marTop w:val="0"/>
      <w:marBottom w:val="0"/>
      <w:divBdr>
        <w:top w:val="none" w:sz="0" w:space="0" w:color="auto"/>
        <w:left w:val="none" w:sz="0" w:space="0" w:color="auto"/>
        <w:bottom w:val="none" w:sz="0" w:space="0" w:color="auto"/>
        <w:right w:val="none" w:sz="0" w:space="0" w:color="auto"/>
      </w:divBdr>
    </w:div>
    <w:div w:id="1305084470">
      <w:bodyDiv w:val="1"/>
      <w:marLeft w:val="0"/>
      <w:marRight w:val="0"/>
      <w:marTop w:val="0"/>
      <w:marBottom w:val="0"/>
      <w:divBdr>
        <w:top w:val="none" w:sz="0" w:space="0" w:color="auto"/>
        <w:left w:val="none" w:sz="0" w:space="0" w:color="auto"/>
        <w:bottom w:val="none" w:sz="0" w:space="0" w:color="auto"/>
        <w:right w:val="none" w:sz="0" w:space="0" w:color="auto"/>
      </w:divBdr>
    </w:div>
    <w:div w:id="1307080588">
      <w:bodyDiv w:val="1"/>
      <w:marLeft w:val="0"/>
      <w:marRight w:val="0"/>
      <w:marTop w:val="0"/>
      <w:marBottom w:val="0"/>
      <w:divBdr>
        <w:top w:val="none" w:sz="0" w:space="0" w:color="auto"/>
        <w:left w:val="none" w:sz="0" w:space="0" w:color="auto"/>
        <w:bottom w:val="none" w:sz="0" w:space="0" w:color="auto"/>
        <w:right w:val="none" w:sz="0" w:space="0" w:color="auto"/>
      </w:divBdr>
    </w:div>
    <w:div w:id="1308320301">
      <w:bodyDiv w:val="1"/>
      <w:marLeft w:val="0"/>
      <w:marRight w:val="0"/>
      <w:marTop w:val="0"/>
      <w:marBottom w:val="0"/>
      <w:divBdr>
        <w:top w:val="none" w:sz="0" w:space="0" w:color="auto"/>
        <w:left w:val="none" w:sz="0" w:space="0" w:color="auto"/>
        <w:bottom w:val="none" w:sz="0" w:space="0" w:color="auto"/>
        <w:right w:val="none" w:sz="0" w:space="0" w:color="auto"/>
      </w:divBdr>
    </w:div>
    <w:div w:id="1310162740">
      <w:bodyDiv w:val="1"/>
      <w:marLeft w:val="0"/>
      <w:marRight w:val="0"/>
      <w:marTop w:val="0"/>
      <w:marBottom w:val="0"/>
      <w:divBdr>
        <w:top w:val="none" w:sz="0" w:space="0" w:color="auto"/>
        <w:left w:val="none" w:sz="0" w:space="0" w:color="auto"/>
        <w:bottom w:val="none" w:sz="0" w:space="0" w:color="auto"/>
        <w:right w:val="none" w:sz="0" w:space="0" w:color="auto"/>
      </w:divBdr>
    </w:div>
    <w:div w:id="1310398236">
      <w:bodyDiv w:val="1"/>
      <w:marLeft w:val="0"/>
      <w:marRight w:val="0"/>
      <w:marTop w:val="0"/>
      <w:marBottom w:val="0"/>
      <w:divBdr>
        <w:top w:val="none" w:sz="0" w:space="0" w:color="auto"/>
        <w:left w:val="none" w:sz="0" w:space="0" w:color="auto"/>
        <w:bottom w:val="none" w:sz="0" w:space="0" w:color="auto"/>
        <w:right w:val="none" w:sz="0" w:space="0" w:color="auto"/>
      </w:divBdr>
    </w:div>
    <w:div w:id="1312901447">
      <w:bodyDiv w:val="1"/>
      <w:marLeft w:val="0"/>
      <w:marRight w:val="0"/>
      <w:marTop w:val="0"/>
      <w:marBottom w:val="0"/>
      <w:divBdr>
        <w:top w:val="none" w:sz="0" w:space="0" w:color="auto"/>
        <w:left w:val="none" w:sz="0" w:space="0" w:color="auto"/>
        <w:bottom w:val="none" w:sz="0" w:space="0" w:color="auto"/>
        <w:right w:val="none" w:sz="0" w:space="0" w:color="auto"/>
      </w:divBdr>
    </w:div>
    <w:div w:id="1313221121">
      <w:bodyDiv w:val="1"/>
      <w:marLeft w:val="0"/>
      <w:marRight w:val="0"/>
      <w:marTop w:val="0"/>
      <w:marBottom w:val="0"/>
      <w:divBdr>
        <w:top w:val="none" w:sz="0" w:space="0" w:color="auto"/>
        <w:left w:val="none" w:sz="0" w:space="0" w:color="auto"/>
        <w:bottom w:val="none" w:sz="0" w:space="0" w:color="auto"/>
        <w:right w:val="none" w:sz="0" w:space="0" w:color="auto"/>
      </w:divBdr>
    </w:div>
    <w:div w:id="1313677063">
      <w:bodyDiv w:val="1"/>
      <w:marLeft w:val="0"/>
      <w:marRight w:val="0"/>
      <w:marTop w:val="0"/>
      <w:marBottom w:val="0"/>
      <w:divBdr>
        <w:top w:val="none" w:sz="0" w:space="0" w:color="auto"/>
        <w:left w:val="none" w:sz="0" w:space="0" w:color="auto"/>
        <w:bottom w:val="none" w:sz="0" w:space="0" w:color="auto"/>
        <w:right w:val="none" w:sz="0" w:space="0" w:color="auto"/>
      </w:divBdr>
    </w:div>
    <w:div w:id="1315641630">
      <w:bodyDiv w:val="1"/>
      <w:marLeft w:val="0"/>
      <w:marRight w:val="0"/>
      <w:marTop w:val="0"/>
      <w:marBottom w:val="0"/>
      <w:divBdr>
        <w:top w:val="none" w:sz="0" w:space="0" w:color="auto"/>
        <w:left w:val="none" w:sz="0" w:space="0" w:color="auto"/>
        <w:bottom w:val="none" w:sz="0" w:space="0" w:color="auto"/>
        <w:right w:val="none" w:sz="0" w:space="0" w:color="auto"/>
      </w:divBdr>
    </w:div>
    <w:div w:id="1316031892">
      <w:bodyDiv w:val="1"/>
      <w:marLeft w:val="0"/>
      <w:marRight w:val="0"/>
      <w:marTop w:val="0"/>
      <w:marBottom w:val="0"/>
      <w:divBdr>
        <w:top w:val="none" w:sz="0" w:space="0" w:color="auto"/>
        <w:left w:val="none" w:sz="0" w:space="0" w:color="auto"/>
        <w:bottom w:val="none" w:sz="0" w:space="0" w:color="auto"/>
        <w:right w:val="none" w:sz="0" w:space="0" w:color="auto"/>
      </w:divBdr>
    </w:div>
    <w:div w:id="1316374144">
      <w:bodyDiv w:val="1"/>
      <w:marLeft w:val="0"/>
      <w:marRight w:val="0"/>
      <w:marTop w:val="0"/>
      <w:marBottom w:val="0"/>
      <w:divBdr>
        <w:top w:val="none" w:sz="0" w:space="0" w:color="auto"/>
        <w:left w:val="none" w:sz="0" w:space="0" w:color="auto"/>
        <w:bottom w:val="none" w:sz="0" w:space="0" w:color="auto"/>
        <w:right w:val="none" w:sz="0" w:space="0" w:color="auto"/>
      </w:divBdr>
    </w:div>
    <w:div w:id="1320884388">
      <w:bodyDiv w:val="1"/>
      <w:marLeft w:val="0"/>
      <w:marRight w:val="0"/>
      <w:marTop w:val="0"/>
      <w:marBottom w:val="0"/>
      <w:divBdr>
        <w:top w:val="none" w:sz="0" w:space="0" w:color="auto"/>
        <w:left w:val="none" w:sz="0" w:space="0" w:color="auto"/>
        <w:bottom w:val="none" w:sz="0" w:space="0" w:color="auto"/>
        <w:right w:val="none" w:sz="0" w:space="0" w:color="auto"/>
      </w:divBdr>
    </w:div>
    <w:div w:id="1322658150">
      <w:bodyDiv w:val="1"/>
      <w:marLeft w:val="0"/>
      <w:marRight w:val="0"/>
      <w:marTop w:val="0"/>
      <w:marBottom w:val="0"/>
      <w:divBdr>
        <w:top w:val="none" w:sz="0" w:space="0" w:color="auto"/>
        <w:left w:val="none" w:sz="0" w:space="0" w:color="auto"/>
        <w:bottom w:val="none" w:sz="0" w:space="0" w:color="auto"/>
        <w:right w:val="none" w:sz="0" w:space="0" w:color="auto"/>
      </w:divBdr>
    </w:div>
    <w:div w:id="1323121007">
      <w:bodyDiv w:val="1"/>
      <w:marLeft w:val="0"/>
      <w:marRight w:val="0"/>
      <w:marTop w:val="0"/>
      <w:marBottom w:val="0"/>
      <w:divBdr>
        <w:top w:val="none" w:sz="0" w:space="0" w:color="auto"/>
        <w:left w:val="none" w:sz="0" w:space="0" w:color="auto"/>
        <w:bottom w:val="none" w:sz="0" w:space="0" w:color="auto"/>
        <w:right w:val="none" w:sz="0" w:space="0" w:color="auto"/>
      </w:divBdr>
    </w:div>
    <w:div w:id="1323849815">
      <w:bodyDiv w:val="1"/>
      <w:marLeft w:val="0"/>
      <w:marRight w:val="0"/>
      <w:marTop w:val="0"/>
      <w:marBottom w:val="0"/>
      <w:divBdr>
        <w:top w:val="none" w:sz="0" w:space="0" w:color="auto"/>
        <w:left w:val="none" w:sz="0" w:space="0" w:color="auto"/>
        <w:bottom w:val="none" w:sz="0" w:space="0" w:color="auto"/>
        <w:right w:val="none" w:sz="0" w:space="0" w:color="auto"/>
      </w:divBdr>
    </w:div>
    <w:div w:id="1325475721">
      <w:bodyDiv w:val="1"/>
      <w:marLeft w:val="0"/>
      <w:marRight w:val="0"/>
      <w:marTop w:val="0"/>
      <w:marBottom w:val="0"/>
      <w:divBdr>
        <w:top w:val="none" w:sz="0" w:space="0" w:color="auto"/>
        <w:left w:val="none" w:sz="0" w:space="0" w:color="auto"/>
        <w:bottom w:val="none" w:sz="0" w:space="0" w:color="auto"/>
        <w:right w:val="none" w:sz="0" w:space="0" w:color="auto"/>
      </w:divBdr>
    </w:div>
    <w:div w:id="1326014014">
      <w:bodyDiv w:val="1"/>
      <w:marLeft w:val="0"/>
      <w:marRight w:val="0"/>
      <w:marTop w:val="0"/>
      <w:marBottom w:val="0"/>
      <w:divBdr>
        <w:top w:val="none" w:sz="0" w:space="0" w:color="auto"/>
        <w:left w:val="none" w:sz="0" w:space="0" w:color="auto"/>
        <w:bottom w:val="none" w:sz="0" w:space="0" w:color="auto"/>
        <w:right w:val="none" w:sz="0" w:space="0" w:color="auto"/>
      </w:divBdr>
    </w:div>
    <w:div w:id="1328434591">
      <w:bodyDiv w:val="1"/>
      <w:marLeft w:val="0"/>
      <w:marRight w:val="0"/>
      <w:marTop w:val="0"/>
      <w:marBottom w:val="0"/>
      <w:divBdr>
        <w:top w:val="none" w:sz="0" w:space="0" w:color="auto"/>
        <w:left w:val="none" w:sz="0" w:space="0" w:color="auto"/>
        <w:bottom w:val="none" w:sz="0" w:space="0" w:color="auto"/>
        <w:right w:val="none" w:sz="0" w:space="0" w:color="auto"/>
      </w:divBdr>
    </w:div>
    <w:div w:id="1329792421">
      <w:bodyDiv w:val="1"/>
      <w:marLeft w:val="0"/>
      <w:marRight w:val="0"/>
      <w:marTop w:val="0"/>
      <w:marBottom w:val="0"/>
      <w:divBdr>
        <w:top w:val="none" w:sz="0" w:space="0" w:color="auto"/>
        <w:left w:val="none" w:sz="0" w:space="0" w:color="auto"/>
        <w:bottom w:val="none" w:sz="0" w:space="0" w:color="auto"/>
        <w:right w:val="none" w:sz="0" w:space="0" w:color="auto"/>
      </w:divBdr>
    </w:div>
    <w:div w:id="1331567626">
      <w:bodyDiv w:val="1"/>
      <w:marLeft w:val="0"/>
      <w:marRight w:val="0"/>
      <w:marTop w:val="0"/>
      <w:marBottom w:val="0"/>
      <w:divBdr>
        <w:top w:val="none" w:sz="0" w:space="0" w:color="auto"/>
        <w:left w:val="none" w:sz="0" w:space="0" w:color="auto"/>
        <w:bottom w:val="none" w:sz="0" w:space="0" w:color="auto"/>
        <w:right w:val="none" w:sz="0" w:space="0" w:color="auto"/>
      </w:divBdr>
    </w:div>
    <w:div w:id="1332876416">
      <w:bodyDiv w:val="1"/>
      <w:marLeft w:val="0"/>
      <w:marRight w:val="0"/>
      <w:marTop w:val="0"/>
      <w:marBottom w:val="0"/>
      <w:divBdr>
        <w:top w:val="none" w:sz="0" w:space="0" w:color="auto"/>
        <w:left w:val="none" w:sz="0" w:space="0" w:color="auto"/>
        <w:bottom w:val="none" w:sz="0" w:space="0" w:color="auto"/>
        <w:right w:val="none" w:sz="0" w:space="0" w:color="auto"/>
      </w:divBdr>
    </w:div>
    <w:div w:id="1335106038">
      <w:bodyDiv w:val="1"/>
      <w:marLeft w:val="0"/>
      <w:marRight w:val="0"/>
      <w:marTop w:val="0"/>
      <w:marBottom w:val="0"/>
      <w:divBdr>
        <w:top w:val="none" w:sz="0" w:space="0" w:color="auto"/>
        <w:left w:val="none" w:sz="0" w:space="0" w:color="auto"/>
        <w:bottom w:val="none" w:sz="0" w:space="0" w:color="auto"/>
        <w:right w:val="none" w:sz="0" w:space="0" w:color="auto"/>
      </w:divBdr>
    </w:div>
    <w:div w:id="1336151193">
      <w:bodyDiv w:val="1"/>
      <w:marLeft w:val="0"/>
      <w:marRight w:val="0"/>
      <w:marTop w:val="0"/>
      <w:marBottom w:val="0"/>
      <w:divBdr>
        <w:top w:val="none" w:sz="0" w:space="0" w:color="auto"/>
        <w:left w:val="none" w:sz="0" w:space="0" w:color="auto"/>
        <w:bottom w:val="none" w:sz="0" w:space="0" w:color="auto"/>
        <w:right w:val="none" w:sz="0" w:space="0" w:color="auto"/>
      </w:divBdr>
    </w:div>
    <w:div w:id="1336228087">
      <w:bodyDiv w:val="1"/>
      <w:marLeft w:val="0"/>
      <w:marRight w:val="0"/>
      <w:marTop w:val="0"/>
      <w:marBottom w:val="0"/>
      <w:divBdr>
        <w:top w:val="none" w:sz="0" w:space="0" w:color="auto"/>
        <w:left w:val="none" w:sz="0" w:space="0" w:color="auto"/>
        <w:bottom w:val="none" w:sz="0" w:space="0" w:color="auto"/>
        <w:right w:val="none" w:sz="0" w:space="0" w:color="auto"/>
      </w:divBdr>
    </w:div>
    <w:div w:id="1336373895">
      <w:bodyDiv w:val="1"/>
      <w:marLeft w:val="0"/>
      <w:marRight w:val="0"/>
      <w:marTop w:val="0"/>
      <w:marBottom w:val="0"/>
      <w:divBdr>
        <w:top w:val="none" w:sz="0" w:space="0" w:color="auto"/>
        <w:left w:val="none" w:sz="0" w:space="0" w:color="auto"/>
        <w:bottom w:val="none" w:sz="0" w:space="0" w:color="auto"/>
        <w:right w:val="none" w:sz="0" w:space="0" w:color="auto"/>
      </w:divBdr>
    </w:div>
    <w:div w:id="1336690006">
      <w:bodyDiv w:val="1"/>
      <w:marLeft w:val="0"/>
      <w:marRight w:val="0"/>
      <w:marTop w:val="0"/>
      <w:marBottom w:val="0"/>
      <w:divBdr>
        <w:top w:val="none" w:sz="0" w:space="0" w:color="auto"/>
        <w:left w:val="none" w:sz="0" w:space="0" w:color="auto"/>
        <w:bottom w:val="none" w:sz="0" w:space="0" w:color="auto"/>
        <w:right w:val="none" w:sz="0" w:space="0" w:color="auto"/>
      </w:divBdr>
    </w:div>
    <w:div w:id="1337616774">
      <w:bodyDiv w:val="1"/>
      <w:marLeft w:val="0"/>
      <w:marRight w:val="0"/>
      <w:marTop w:val="0"/>
      <w:marBottom w:val="0"/>
      <w:divBdr>
        <w:top w:val="none" w:sz="0" w:space="0" w:color="auto"/>
        <w:left w:val="none" w:sz="0" w:space="0" w:color="auto"/>
        <w:bottom w:val="none" w:sz="0" w:space="0" w:color="auto"/>
        <w:right w:val="none" w:sz="0" w:space="0" w:color="auto"/>
      </w:divBdr>
    </w:div>
    <w:div w:id="1337852709">
      <w:bodyDiv w:val="1"/>
      <w:marLeft w:val="0"/>
      <w:marRight w:val="0"/>
      <w:marTop w:val="0"/>
      <w:marBottom w:val="0"/>
      <w:divBdr>
        <w:top w:val="none" w:sz="0" w:space="0" w:color="auto"/>
        <w:left w:val="none" w:sz="0" w:space="0" w:color="auto"/>
        <w:bottom w:val="none" w:sz="0" w:space="0" w:color="auto"/>
        <w:right w:val="none" w:sz="0" w:space="0" w:color="auto"/>
      </w:divBdr>
    </w:div>
    <w:div w:id="1338657890">
      <w:bodyDiv w:val="1"/>
      <w:marLeft w:val="0"/>
      <w:marRight w:val="0"/>
      <w:marTop w:val="0"/>
      <w:marBottom w:val="0"/>
      <w:divBdr>
        <w:top w:val="none" w:sz="0" w:space="0" w:color="auto"/>
        <w:left w:val="none" w:sz="0" w:space="0" w:color="auto"/>
        <w:bottom w:val="none" w:sz="0" w:space="0" w:color="auto"/>
        <w:right w:val="none" w:sz="0" w:space="0" w:color="auto"/>
      </w:divBdr>
    </w:div>
    <w:div w:id="1339431645">
      <w:bodyDiv w:val="1"/>
      <w:marLeft w:val="0"/>
      <w:marRight w:val="0"/>
      <w:marTop w:val="0"/>
      <w:marBottom w:val="0"/>
      <w:divBdr>
        <w:top w:val="none" w:sz="0" w:space="0" w:color="auto"/>
        <w:left w:val="none" w:sz="0" w:space="0" w:color="auto"/>
        <w:bottom w:val="none" w:sz="0" w:space="0" w:color="auto"/>
        <w:right w:val="none" w:sz="0" w:space="0" w:color="auto"/>
      </w:divBdr>
    </w:div>
    <w:div w:id="1341156879">
      <w:bodyDiv w:val="1"/>
      <w:marLeft w:val="0"/>
      <w:marRight w:val="0"/>
      <w:marTop w:val="0"/>
      <w:marBottom w:val="0"/>
      <w:divBdr>
        <w:top w:val="none" w:sz="0" w:space="0" w:color="auto"/>
        <w:left w:val="none" w:sz="0" w:space="0" w:color="auto"/>
        <w:bottom w:val="none" w:sz="0" w:space="0" w:color="auto"/>
        <w:right w:val="none" w:sz="0" w:space="0" w:color="auto"/>
      </w:divBdr>
    </w:div>
    <w:div w:id="1341927734">
      <w:bodyDiv w:val="1"/>
      <w:marLeft w:val="0"/>
      <w:marRight w:val="0"/>
      <w:marTop w:val="0"/>
      <w:marBottom w:val="0"/>
      <w:divBdr>
        <w:top w:val="none" w:sz="0" w:space="0" w:color="auto"/>
        <w:left w:val="none" w:sz="0" w:space="0" w:color="auto"/>
        <w:bottom w:val="none" w:sz="0" w:space="0" w:color="auto"/>
        <w:right w:val="none" w:sz="0" w:space="0" w:color="auto"/>
      </w:divBdr>
    </w:div>
    <w:div w:id="1343779487">
      <w:bodyDiv w:val="1"/>
      <w:marLeft w:val="0"/>
      <w:marRight w:val="0"/>
      <w:marTop w:val="0"/>
      <w:marBottom w:val="0"/>
      <w:divBdr>
        <w:top w:val="none" w:sz="0" w:space="0" w:color="auto"/>
        <w:left w:val="none" w:sz="0" w:space="0" w:color="auto"/>
        <w:bottom w:val="none" w:sz="0" w:space="0" w:color="auto"/>
        <w:right w:val="none" w:sz="0" w:space="0" w:color="auto"/>
      </w:divBdr>
    </w:div>
    <w:div w:id="1345596066">
      <w:bodyDiv w:val="1"/>
      <w:marLeft w:val="0"/>
      <w:marRight w:val="0"/>
      <w:marTop w:val="0"/>
      <w:marBottom w:val="0"/>
      <w:divBdr>
        <w:top w:val="none" w:sz="0" w:space="0" w:color="auto"/>
        <w:left w:val="none" w:sz="0" w:space="0" w:color="auto"/>
        <w:bottom w:val="none" w:sz="0" w:space="0" w:color="auto"/>
        <w:right w:val="none" w:sz="0" w:space="0" w:color="auto"/>
      </w:divBdr>
    </w:div>
    <w:div w:id="1346512911">
      <w:bodyDiv w:val="1"/>
      <w:marLeft w:val="0"/>
      <w:marRight w:val="0"/>
      <w:marTop w:val="0"/>
      <w:marBottom w:val="0"/>
      <w:divBdr>
        <w:top w:val="none" w:sz="0" w:space="0" w:color="auto"/>
        <w:left w:val="none" w:sz="0" w:space="0" w:color="auto"/>
        <w:bottom w:val="none" w:sz="0" w:space="0" w:color="auto"/>
        <w:right w:val="none" w:sz="0" w:space="0" w:color="auto"/>
      </w:divBdr>
    </w:div>
    <w:div w:id="1348218245">
      <w:bodyDiv w:val="1"/>
      <w:marLeft w:val="0"/>
      <w:marRight w:val="0"/>
      <w:marTop w:val="0"/>
      <w:marBottom w:val="0"/>
      <w:divBdr>
        <w:top w:val="none" w:sz="0" w:space="0" w:color="auto"/>
        <w:left w:val="none" w:sz="0" w:space="0" w:color="auto"/>
        <w:bottom w:val="none" w:sz="0" w:space="0" w:color="auto"/>
        <w:right w:val="none" w:sz="0" w:space="0" w:color="auto"/>
      </w:divBdr>
    </w:div>
    <w:div w:id="1350326516">
      <w:bodyDiv w:val="1"/>
      <w:marLeft w:val="0"/>
      <w:marRight w:val="0"/>
      <w:marTop w:val="0"/>
      <w:marBottom w:val="0"/>
      <w:divBdr>
        <w:top w:val="none" w:sz="0" w:space="0" w:color="auto"/>
        <w:left w:val="none" w:sz="0" w:space="0" w:color="auto"/>
        <w:bottom w:val="none" w:sz="0" w:space="0" w:color="auto"/>
        <w:right w:val="none" w:sz="0" w:space="0" w:color="auto"/>
      </w:divBdr>
    </w:div>
    <w:div w:id="1352338818">
      <w:bodyDiv w:val="1"/>
      <w:marLeft w:val="0"/>
      <w:marRight w:val="0"/>
      <w:marTop w:val="0"/>
      <w:marBottom w:val="0"/>
      <w:divBdr>
        <w:top w:val="none" w:sz="0" w:space="0" w:color="auto"/>
        <w:left w:val="none" w:sz="0" w:space="0" w:color="auto"/>
        <w:bottom w:val="none" w:sz="0" w:space="0" w:color="auto"/>
        <w:right w:val="none" w:sz="0" w:space="0" w:color="auto"/>
      </w:divBdr>
    </w:div>
    <w:div w:id="1352729060">
      <w:bodyDiv w:val="1"/>
      <w:marLeft w:val="0"/>
      <w:marRight w:val="0"/>
      <w:marTop w:val="0"/>
      <w:marBottom w:val="0"/>
      <w:divBdr>
        <w:top w:val="none" w:sz="0" w:space="0" w:color="auto"/>
        <w:left w:val="none" w:sz="0" w:space="0" w:color="auto"/>
        <w:bottom w:val="none" w:sz="0" w:space="0" w:color="auto"/>
        <w:right w:val="none" w:sz="0" w:space="0" w:color="auto"/>
      </w:divBdr>
    </w:div>
    <w:div w:id="1352993275">
      <w:bodyDiv w:val="1"/>
      <w:marLeft w:val="0"/>
      <w:marRight w:val="0"/>
      <w:marTop w:val="0"/>
      <w:marBottom w:val="0"/>
      <w:divBdr>
        <w:top w:val="none" w:sz="0" w:space="0" w:color="auto"/>
        <w:left w:val="none" w:sz="0" w:space="0" w:color="auto"/>
        <w:bottom w:val="none" w:sz="0" w:space="0" w:color="auto"/>
        <w:right w:val="none" w:sz="0" w:space="0" w:color="auto"/>
      </w:divBdr>
    </w:div>
    <w:div w:id="1353384808">
      <w:bodyDiv w:val="1"/>
      <w:marLeft w:val="0"/>
      <w:marRight w:val="0"/>
      <w:marTop w:val="0"/>
      <w:marBottom w:val="0"/>
      <w:divBdr>
        <w:top w:val="none" w:sz="0" w:space="0" w:color="auto"/>
        <w:left w:val="none" w:sz="0" w:space="0" w:color="auto"/>
        <w:bottom w:val="none" w:sz="0" w:space="0" w:color="auto"/>
        <w:right w:val="none" w:sz="0" w:space="0" w:color="auto"/>
      </w:divBdr>
    </w:div>
    <w:div w:id="1353457681">
      <w:bodyDiv w:val="1"/>
      <w:marLeft w:val="0"/>
      <w:marRight w:val="0"/>
      <w:marTop w:val="0"/>
      <w:marBottom w:val="0"/>
      <w:divBdr>
        <w:top w:val="none" w:sz="0" w:space="0" w:color="auto"/>
        <w:left w:val="none" w:sz="0" w:space="0" w:color="auto"/>
        <w:bottom w:val="none" w:sz="0" w:space="0" w:color="auto"/>
        <w:right w:val="none" w:sz="0" w:space="0" w:color="auto"/>
      </w:divBdr>
    </w:div>
    <w:div w:id="1355228733">
      <w:bodyDiv w:val="1"/>
      <w:marLeft w:val="0"/>
      <w:marRight w:val="0"/>
      <w:marTop w:val="0"/>
      <w:marBottom w:val="0"/>
      <w:divBdr>
        <w:top w:val="none" w:sz="0" w:space="0" w:color="auto"/>
        <w:left w:val="none" w:sz="0" w:space="0" w:color="auto"/>
        <w:bottom w:val="none" w:sz="0" w:space="0" w:color="auto"/>
        <w:right w:val="none" w:sz="0" w:space="0" w:color="auto"/>
      </w:divBdr>
    </w:div>
    <w:div w:id="1355769389">
      <w:bodyDiv w:val="1"/>
      <w:marLeft w:val="0"/>
      <w:marRight w:val="0"/>
      <w:marTop w:val="0"/>
      <w:marBottom w:val="0"/>
      <w:divBdr>
        <w:top w:val="none" w:sz="0" w:space="0" w:color="auto"/>
        <w:left w:val="none" w:sz="0" w:space="0" w:color="auto"/>
        <w:bottom w:val="none" w:sz="0" w:space="0" w:color="auto"/>
        <w:right w:val="none" w:sz="0" w:space="0" w:color="auto"/>
      </w:divBdr>
    </w:div>
    <w:div w:id="1357001947">
      <w:bodyDiv w:val="1"/>
      <w:marLeft w:val="0"/>
      <w:marRight w:val="0"/>
      <w:marTop w:val="0"/>
      <w:marBottom w:val="0"/>
      <w:divBdr>
        <w:top w:val="none" w:sz="0" w:space="0" w:color="auto"/>
        <w:left w:val="none" w:sz="0" w:space="0" w:color="auto"/>
        <w:bottom w:val="none" w:sz="0" w:space="0" w:color="auto"/>
        <w:right w:val="none" w:sz="0" w:space="0" w:color="auto"/>
      </w:divBdr>
    </w:div>
    <w:div w:id="1357388038">
      <w:bodyDiv w:val="1"/>
      <w:marLeft w:val="0"/>
      <w:marRight w:val="0"/>
      <w:marTop w:val="0"/>
      <w:marBottom w:val="0"/>
      <w:divBdr>
        <w:top w:val="none" w:sz="0" w:space="0" w:color="auto"/>
        <w:left w:val="none" w:sz="0" w:space="0" w:color="auto"/>
        <w:bottom w:val="none" w:sz="0" w:space="0" w:color="auto"/>
        <w:right w:val="none" w:sz="0" w:space="0" w:color="auto"/>
      </w:divBdr>
    </w:div>
    <w:div w:id="1358845013">
      <w:bodyDiv w:val="1"/>
      <w:marLeft w:val="0"/>
      <w:marRight w:val="0"/>
      <w:marTop w:val="0"/>
      <w:marBottom w:val="0"/>
      <w:divBdr>
        <w:top w:val="none" w:sz="0" w:space="0" w:color="auto"/>
        <w:left w:val="none" w:sz="0" w:space="0" w:color="auto"/>
        <w:bottom w:val="none" w:sz="0" w:space="0" w:color="auto"/>
        <w:right w:val="none" w:sz="0" w:space="0" w:color="auto"/>
      </w:divBdr>
    </w:div>
    <w:div w:id="1358966440">
      <w:bodyDiv w:val="1"/>
      <w:marLeft w:val="0"/>
      <w:marRight w:val="0"/>
      <w:marTop w:val="0"/>
      <w:marBottom w:val="0"/>
      <w:divBdr>
        <w:top w:val="none" w:sz="0" w:space="0" w:color="auto"/>
        <w:left w:val="none" w:sz="0" w:space="0" w:color="auto"/>
        <w:bottom w:val="none" w:sz="0" w:space="0" w:color="auto"/>
        <w:right w:val="none" w:sz="0" w:space="0" w:color="auto"/>
      </w:divBdr>
    </w:div>
    <w:div w:id="1360621133">
      <w:bodyDiv w:val="1"/>
      <w:marLeft w:val="0"/>
      <w:marRight w:val="0"/>
      <w:marTop w:val="0"/>
      <w:marBottom w:val="0"/>
      <w:divBdr>
        <w:top w:val="none" w:sz="0" w:space="0" w:color="auto"/>
        <w:left w:val="none" w:sz="0" w:space="0" w:color="auto"/>
        <w:bottom w:val="none" w:sz="0" w:space="0" w:color="auto"/>
        <w:right w:val="none" w:sz="0" w:space="0" w:color="auto"/>
      </w:divBdr>
    </w:div>
    <w:div w:id="1362319013">
      <w:bodyDiv w:val="1"/>
      <w:marLeft w:val="0"/>
      <w:marRight w:val="0"/>
      <w:marTop w:val="0"/>
      <w:marBottom w:val="0"/>
      <w:divBdr>
        <w:top w:val="none" w:sz="0" w:space="0" w:color="auto"/>
        <w:left w:val="none" w:sz="0" w:space="0" w:color="auto"/>
        <w:bottom w:val="none" w:sz="0" w:space="0" w:color="auto"/>
        <w:right w:val="none" w:sz="0" w:space="0" w:color="auto"/>
      </w:divBdr>
    </w:div>
    <w:div w:id="1362781251">
      <w:bodyDiv w:val="1"/>
      <w:marLeft w:val="0"/>
      <w:marRight w:val="0"/>
      <w:marTop w:val="0"/>
      <w:marBottom w:val="0"/>
      <w:divBdr>
        <w:top w:val="none" w:sz="0" w:space="0" w:color="auto"/>
        <w:left w:val="none" w:sz="0" w:space="0" w:color="auto"/>
        <w:bottom w:val="none" w:sz="0" w:space="0" w:color="auto"/>
        <w:right w:val="none" w:sz="0" w:space="0" w:color="auto"/>
      </w:divBdr>
    </w:div>
    <w:div w:id="1363289588">
      <w:bodyDiv w:val="1"/>
      <w:marLeft w:val="0"/>
      <w:marRight w:val="0"/>
      <w:marTop w:val="0"/>
      <w:marBottom w:val="0"/>
      <w:divBdr>
        <w:top w:val="none" w:sz="0" w:space="0" w:color="auto"/>
        <w:left w:val="none" w:sz="0" w:space="0" w:color="auto"/>
        <w:bottom w:val="none" w:sz="0" w:space="0" w:color="auto"/>
        <w:right w:val="none" w:sz="0" w:space="0" w:color="auto"/>
      </w:divBdr>
    </w:div>
    <w:div w:id="1363478302">
      <w:bodyDiv w:val="1"/>
      <w:marLeft w:val="0"/>
      <w:marRight w:val="0"/>
      <w:marTop w:val="0"/>
      <w:marBottom w:val="0"/>
      <w:divBdr>
        <w:top w:val="none" w:sz="0" w:space="0" w:color="auto"/>
        <w:left w:val="none" w:sz="0" w:space="0" w:color="auto"/>
        <w:bottom w:val="none" w:sz="0" w:space="0" w:color="auto"/>
        <w:right w:val="none" w:sz="0" w:space="0" w:color="auto"/>
      </w:divBdr>
    </w:div>
    <w:div w:id="1366636634">
      <w:bodyDiv w:val="1"/>
      <w:marLeft w:val="0"/>
      <w:marRight w:val="0"/>
      <w:marTop w:val="0"/>
      <w:marBottom w:val="0"/>
      <w:divBdr>
        <w:top w:val="none" w:sz="0" w:space="0" w:color="auto"/>
        <w:left w:val="none" w:sz="0" w:space="0" w:color="auto"/>
        <w:bottom w:val="none" w:sz="0" w:space="0" w:color="auto"/>
        <w:right w:val="none" w:sz="0" w:space="0" w:color="auto"/>
      </w:divBdr>
    </w:div>
    <w:div w:id="1367758552">
      <w:bodyDiv w:val="1"/>
      <w:marLeft w:val="0"/>
      <w:marRight w:val="0"/>
      <w:marTop w:val="0"/>
      <w:marBottom w:val="0"/>
      <w:divBdr>
        <w:top w:val="none" w:sz="0" w:space="0" w:color="auto"/>
        <w:left w:val="none" w:sz="0" w:space="0" w:color="auto"/>
        <w:bottom w:val="none" w:sz="0" w:space="0" w:color="auto"/>
        <w:right w:val="none" w:sz="0" w:space="0" w:color="auto"/>
      </w:divBdr>
    </w:div>
    <w:div w:id="1368410341">
      <w:bodyDiv w:val="1"/>
      <w:marLeft w:val="0"/>
      <w:marRight w:val="0"/>
      <w:marTop w:val="0"/>
      <w:marBottom w:val="0"/>
      <w:divBdr>
        <w:top w:val="none" w:sz="0" w:space="0" w:color="auto"/>
        <w:left w:val="none" w:sz="0" w:space="0" w:color="auto"/>
        <w:bottom w:val="none" w:sz="0" w:space="0" w:color="auto"/>
        <w:right w:val="none" w:sz="0" w:space="0" w:color="auto"/>
      </w:divBdr>
    </w:div>
    <w:div w:id="1370104695">
      <w:bodyDiv w:val="1"/>
      <w:marLeft w:val="0"/>
      <w:marRight w:val="0"/>
      <w:marTop w:val="0"/>
      <w:marBottom w:val="0"/>
      <w:divBdr>
        <w:top w:val="none" w:sz="0" w:space="0" w:color="auto"/>
        <w:left w:val="none" w:sz="0" w:space="0" w:color="auto"/>
        <w:bottom w:val="none" w:sz="0" w:space="0" w:color="auto"/>
        <w:right w:val="none" w:sz="0" w:space="0" w:color="auto"/>
      </w:divBdr>
    </w:div>
    <w:div w:id="1371539728">
      <w:bodyDiv w:val="1"/>
      <w:marLeft w:val="0"/>
      <w:marRight w:val="0"/>
      <w:marTop w:val="0"/>
      <w:marBottom w:val="0"/>
      <w:divBdr>
        <w:top w:val="none" w:sz="0" w:space="0" w:color="auto"/>
        <w:left w:val="none" w:sz="0" w:space="0" w:color="auto"/>
        <w:bottom w:val="none" w:sz="0" w:space="0" w:color="auto"/>
        <w:right w:val="none" w:sz="0" w:space="0" w:color="auto"/>
      </w:divBdr>
    </w:div>
    <w:div w:id="1374040891">
      <w:bodyDiv w:val="1"/>
      <w:marLeft w:val="0"/>
      <w:marRight w:val="0"/>
      <w:marTop w:val="0"/>
      <w:marBottom w:val="0"/>
      <w:divBdr>
        <w:top w:val="none" w:sz="0" w:space="0" w:color="auto"/>
        <w:left w:val="none" w:sz="0" w:space="0" w:color="auto"/>
        <w:bottom w:val="none" w:sz="0" w:space="0" w:color="auto"/>
        <w:right w:val="none" w:sz="0" w:space="0" w:color="auto"/>
      </w:divBdr>
    </w:div>
    <w:div w:id="1376809791">
      <w:bodyDiv w:val="1"/>
      <w:marLeft w:val="0"/>
      <w:marRight w:val="0"/>
      <w:marTop w:val="0"/>
      <w:marBottom w:val="0"/>
      <w:divBdr>
        <w:top w:val="none" w:sz="0" w:space="0" w:color="auto"/>
        <w:left w:val="none" w:sz="0" w:space="0" w:color="auto"/>
        <w:bottom w:val="none" w:sz="0" w:space="0" w:color="auto"/>
        <w:right w:val="none" w:sz="0" w:space="0" w:color="auto"/>
      </w:divBdr>
    </w:div>
    <w:div w:id="1377970014">
      <w:bodyDiv w:val="1"/>
      <w:marLeft w:val="0"/>
      <w:marRight w:val="0"/>
      <w:marTop w:val="0"/>
      <w:marBottom w:val="0"/>
      <w:divBdr>
        <w:top w:val="none" w:sz="0" w:space="0" w:color="auto"/>
        <w:left w:val="none" w:sz="0" w:space="0" w:color="auto"/>
        <w:bottom w:val="none" w:sz="0" w:space="0" w:color="auto"/>
        <w:right w:val="none" w:sz="0" w:space="0" w:color="auto"/>
      </w:divBdr>
    </w:div>
    <w:div w:id="1379936589">
      <w:bodyDiv w:val="1"/>
      <w:marLeft w:val="0"/>
      <w:marRight w:val="0"/>
      <w:marTop w:val="0"/>
      <w:marBottom w:val="0"/>
      <w:divBdr>
        <w:top w:val="none" w:sz="0" w:space="0" w:color="auto"/>
        <w:left w:val="none" w:sz="0" w:space="0" w:color="auto"/>
        <w:bottom w:val="none" w:sz="0" w:space="0" w:color="auto"/>
        <w:right w:val="none" w:sz="0" w:space="0" w:color="auto"/>
      </w:divBdr>
    </w:div>
    <w:div w:id="1381131900">
      <w:bodyDiv w:val="1"/>
      <w:marLeft w:val="0"/>
      <w:marRight w:val="0"/>
      <w:marTop w:val="0"/>
      <w:marBottom w:val="0"/>
      <w:divBdr>
        <w:top w:val="none" w:sz="0" w:space="0" w:color="auto"/>
        <w:left w:val="none" w:sz="0" w:space="0" w:color="auto"/>
        <w:bottom w:val="none" w:sz="0" w:space="0" w:color="auto"/>
        <w:right w:val="none" w:sz="0" w:space="0" w:color="auto"/>
      </w:divBdr>
    </w:div>
    <w:div w:id="1381200231">
      <w:bodyDiv w:val="1"/>
      <w:marLeft w:val="0"/>
      <w:marRight w:val="0"/>
      <w:marTop w:val="0"/>
      <w:marBottom w:val="0"/>
      <w:divBdr>
        <w:top w:val="none" w:sz="0" w:space="0" w:color="auto"/>
        <w:left w:val="none" w:sz="0" w:space="0" w:color="auto"/>
        <w:bottom w:val="none" w:sz="0" w:space="0" w:color="auto"/>
        <w:right w:val="none" w:sz="0" w:space="0" w:color="auto"/>
      </w:divBdr>
    </w:div>
    <w:div w:id="1382679118">
      <w:bodyDiv w:val="1"/>
      <w:marLeft w:val="0"/>
      <w:marRight w:val="0"/>
      <w:marTop w:val="0"/>
      <w:marBottom w:val="0"/>
      <w:divBdr>
        <w:top w:val="none" w:sz="0" w:space="0" w:color="auto"/>
        <w:left w:val="none" w:sz="0" w:space="0" w:color="auto"/>
        <w:bottom w:val="none" w:sz="0" w:space="0" w:color="auto"/>
        <w:right w:val="none" w:sz="0" w:space="0" w:color="auto"/>
      </w:divBdr>
    </w:div>
    <w:div w:id="1382706379">
      <w:bodyDiv w:val="1"/>
      <w:marLeft w:val="0"/>
      <w:marRight w:val="0"/>
      <w:marTop w:val="0"/>
      <w:marBottom w:val="0"/>
      <w:divBdr>
        <w:top w:val="none" w:sz="0" w:space="0" w:color="auto"/>
        <w:left w:val="none" w:sz="0" w:space="0" w:color="auto"/>
        <w:bottom w:val="none" w:sz="0" w:space="0" w:color="auto"/>
        <w:right w:val="none" w:sz="0" w:space="0" w:color="auto"/>
      </w:divBdr>
    </w:div>
    <w:div w:id="1384059762">
      <w:bodyDiv w:val="1"/>
      <w:marLeft w:val="0"/>
      <w:marRight w:val="0"/>
      <w:marTop w:val="0"/>
      <w:marBottom w:val="0"/>
      <w:divBdr>
        <w:top w:val="none" w:sz="0" w:space="0" w:color="auto"/>
        <w:left w:val="none" w:sz="0" w:space="0" w:color="auto"/>
        <w:bottom w:val="none" w:sz="0" w:space="0" w:color="auto"/>
        <w:right w:val="none" w:sz="0" w:space="0" w:color="auto"/>
      </w:divBdr>
    </w:div>
    <w:div w:id="1386685587">
      <w:bodyDiv w:val="1"/>
      <w:marLeft w:val="0"/>
      <w:marRight w:val="0"/>
      <w:marTop w:val="0"/>
      <w:marBottom w:val="0"/>
      <w:divBdr>
        <w:top w:val="none" w:sz="0" w:space="0" w:color="auto"/>
        <w:left w:val="none" w:sz="0" w:space="0" w:color="auto"/>
        <w:bottom w:val="none" w:sz="0" w:space="0" w:color="auto"/>
        <w:right w:val="none" w:sz="0" w:space="0" w:color="auto"/>
      </w:divBdr>
    </w:div>
    <w:div w:id="1387798085">
      <w:bodyDiv w:val="1"/>
      <w:marLeft w:val="0"/>
      <w:marRight w:val="0"/>
      <w:marTop w:val="0"/>
      <w:marBottom w:val="0"/>
      <w:divBdr>
        <w:top w:val="none" w:sz="0" w:space="0" w:color="auto"/>
        <w:left w:val="none" w:sz="0" w:space="0" w:color="auto"/>
        <w:bottom w:val="none" w:sz="0" w:space="0" w:color="auto"/>
        <w:right w:val="none" w:sz="0" w:space="0" w:color="auto"/>
      </w:divBdr>
    </w:div>
    <w:div w:id="1387803485">
      <w:bodyDiv w:val="1"/>
      <w:marLeft w:val="0"/>
      <w:marRight w:val="0"/>
      <w:marTop w:val="0"/>
      <w:marBottom w:val="0"/>
      <w:divBdr>
        <w:top w:val="none" w:sz="0" w:space="0" w:color="auto"/>
        <w:left w:val="none" w:sz="0" w:space="0" w:color="auto"/>
        <w:bottom w:val="none" w:sz="0" w:space="0" w:color="auto"/>
        <w:right w:val="none" w:sz="0" w:space="0" w:color="auto"/>
      </w:divBdr>
    </w:div>
    <w:div w:id="1389761454">
      <w:bodyDiv w:val="1"/>
      <w:marLeft w:val="0"/>
      <w:marRight w:val="0"/>
      <w:marTop w:val="0"/>
      <w:marBottom w:val="0"/>
      <w:divBdr>
        <w:top w:val="none" w:sz="0" w:space="0" w:color="auto"/>
        <w:left w:val="none" w:sz="0" w:space="0" w:color="auto"/>
        <w:bottom w:val="none" w:sz="0" w:space="0" w:color="auto"/>
        <w:right w:val="none" w:sz="0" w:space="0" w:color="auto"/>
      </w:divBdr>
    </w:div>
    <w:div w:id="1390959171">
      <w:bodyDiv w:val="1"/>
      <w:marLeft w:val="0"/>
      <w:marRight w:val="0"/>
      <w:marTop w:val="0"/>
      <w:marBottom w:val="0"/>
      <w:divBdr>
        <w:top w:val="none" w:sz="0" w:space="0" w:color="auto"/>
        <w:left w:val="none" w:sz="0" w:space="0" w:color="auto"/>
        <w:bottom w:val="none" w:sz="0" w:space="0" w:color="auto"/>
        <w:right w:val="none" w:sz="0" w:space="0" w:color="auto"/>
      </w:divBdr>
    </w:div>
    <w:div w:id="1391074202">
      <w:bodyDiv w:val="1"/>
      <w:marLeft w:val="0"/>
      <w:marRight w:val="0"/>
      <w:marTop w:val="0"/>
      <w:marBottom w:val="0"/>
      <w:divBdr>
        <w:top w:val="none" w:sz="0" w:space="0" w:color="auto"/>
        <w:left w:val="none" w:sz="0" w:space="0" w:color="auto"/>
        <w:bottom w:val="none" w:sz="0" w:space="0" w:color="auto"/>
        <w:right w:val="none" w:sz="0" w:space="0" w:color="auto"/>
      </w:divBdr>
    </w:div>
    <w:div w:id="1393850359">
      <w:bodyDiv w:val="1"/>
      <w:marLeft w:val="0"/>
      <w:marRight w:val="0"/>
      <w:marTop w:val="0"/>
      <w:marBottom w:val="0"/>
      <w:divBdr>
        <w:top w:val="none" w:sz="0" w:space="0" w:color="auto"/>
        <w:left w:val="none" w:sz="0" w:space="0" w:color="auto"/>
        <w:bottom w:val="none" w:sz="0" w:space="0" w:color="auto"/>
        <w:right w:val="none" w:sz="0" w:space="0" w:color="auto"/>
      </w:divBdr>
    </w:div>
    <w:div w:id="1395742018">
      <w:bodyDiv w:val="1"/>
      <w:marLeft w:val="0"/>
      <w:marRight w:val="0"/>
      <w:marTop w:val="0"/>
      <w:marBottom w:val="0"/>
      <w:divBdr>
        <w:top w:val="none" w:sz="0" w:space="0" w:color="auto"/>
        <w:left w:val="none" w:sz="0" w:space="0" w:color="auto"/>
        <w:bottom w:val="none" w:sz="0" w:space="0" w:color="auto"/>
        <w:right w:val="none" w:sz="0" w:space="0" w:color="auto"/>
      </w:divBdr>
    </w:div>
    <w:div w:id="1396973030">
      <w:bodyDiv w:val="1"/>
      <w:marLeft w:val="0"/>
      <w:marRight w:val="0"/>
      <w:marTop w:val="0"/>
      <w:marBottom w:val="0"/>
      <w:divBdr>
        <w:top w:val="none" w:sz="0" w:space="0" w:color="auto"/>
        <w:left w:val="none" w:sz="0" w:space="0" w:color="auto"/>
        <w:bottom w:val="none" w:sz="0" w:space="0" w:color="auto"/>
        <w:right w:val="none" w:sz="0" w:space="0" w:color="auto"/>
      </w:divBdr>
    </w:div>
    <w:div w:id="1397437151">
      <w:bodyDiv w:val="1"/>
      <w:marLeft w:val="0"/>
      <w:marRight w:val="0"/>
      <w:marTop w:val="0"/>
      <w:marBottom w:val="0"/>
      <w:divBdr>
        <w:top w:val="none" w:sz="0" w:space="0" w:color="auto"/>
        <w:left w:val="none" w:sz="0" w:space="0" w:color="auto"/>
        <w:bottom w:val="none" w:sz="0" w:space="0" w:color="auto"/>
        <w:right w:val="none" w:sz="0" w:space="0" w:color="auto"/>
      </w:divBdr>
    </w:div>
    <w:div w:id="1398163346">
      <w:bodyDiv w:val="1"/>
      <w:marLeft w:val="0"/>
      <w:marRight w:val="0"/>
      <w:marTop w:val="0"/>
      <w:marBottom w:val="0"/>
      <w:divBdr>
        <w:top w:val="none" w:sz="0" w:space="0" w:color="auto"/>
        <w:left w:val="none" w:sz="0" w:space="0" w:color="auto"/>
        <w:bottom w:val="none" w:sz="0" w:space="0" w:color="auto"/>
        <w:right w:val="none" w:sz="0" w:space="0" w:color="auto"/>
      </w:divBdr>
    </w:div>
    <w:div w:id="1398625624">
      <w:bodyDiv w:val="1"/>
      <w:marLeft w:val="0"/>
      <w:marRight w:val="0"/>
      <w:marTop w:val="0"/>
      <w:marBottom w:val="0"/>
      <w:divBdr>
        <w:top w:val="none" w:sz="0" w:space="0" w:color="auto"/>
        <w:left w:val="none" w:sz="0" w:space="0" w:color="auto"/>
        <w:bottom w:val="none" w:sz="0" w:space="0" w:color="auto"/>
        <w:right w:val="none" w:sz="0" w:space="0" w:color="auto"/>
      </w:divBdr>
    </w:div>
    <w:div w:id="1398823025">
      <w:bodyDiv w:val="1"/>
      <w:marLeft w:val="0"/>
      <w:marRight w:val="0"/>
      <w:marTop w:val="0"/>
      <w:marBottom w:val="0"/>
      <w:divBdr>
        <w:top w:val="none" w:sz="0" w:space="0" w:color="auto"/>
        <w:left w:val="none" w:sz="0" w:space="0" w:color="auto"/>
        <w:bottom w:val="none" w:sz="0" w:space="0" w:color="auto"/>
        <w:right w:val="none" w:sz="0" w:space="0" w:color="auto"/>
      </w:divBdr>
    </w:div>
    <w:div w:id="1401171792">
      <w:bodyDiv w:val="1"/>
      <w:marLeft w:val="0"/>
      <w:marRight w:val="0"/>
      <w:marTop w:val="0"/>
      <w:marBottom w:val="0"/>
      <w:divBdr>
        <w:top w:val="none" w:sz="0" w:space="0" w:color="auto"/>
        <w:left w:val="none" w:sz="0" w:space="0" w:color="auto"/>
        <w:bottom w:val="none" w:sz="0" w:space="0" w:color="auto"/>
        <w:right w:val="none" w:sz="0" w:space="0" w:color="auto"/>
      </w:divBdr>
    </w:div>
    <w:div w:id="1401244521">
      <w:bodyDiv w:val="1"/>
      <w:marLeft w:val="0"/>
      <w:marRight w:val="0"/>
      <w:marTop w:val="0"/>
      <w:marBottom w:val="0"/>
      <w:divBdr>
        <w:top w:val="none" w:sz="0" w:space="0" w:color="auto"/>
        <w:left w:val="none" w:sz="0" w:space="0" w:color="auto"/>
        <w:bottom w:val="none" w:sz="0" w:space="0" w:color="auto"/>
        <w:right w:val="none" w:sz="0" w:space="0" w:color="auto"/>
      </w:divBdr>
    </w:div>
    <w:div w:id="1401750359">
      <w:bodyDiv w:val="1"/>
      <w:marLeft w:val="0"/>
      <w:marRight w:val="0"/>
      <w:marTop w:val="0"/>
      <w:marBottom w:val="0"/>
      <w:divBdr>
        <w:top w:val="none" w:sz="0" w:space="0" w:color="auto"/>
        <w:left w:val="none" w:sz="0" w:space="0" w:color="auto"/>
        <w:bottom w:val="none" w:sz="0" w:space="0" w:color="auto"/>
        <w:right w:val="none" w:sz="0" w:space="0" w:color="auto"/>
      </w:divBdr>
    </w:div>
    <w:div w:id="1402100417">
      <w:bodyDiv w:val="1"/>
      <w:marLeft w:val="0"/>
      <w:marRight w:val="0"/>
      <w:marTop w:val="0"/>
      <w:marBottom w:val="0"/>
      <w:divBdr>
        <w:top w:val="none" w:sz="0" w:space="0" w:color="auto"/>
        <w:left w:val="none" w:sz="0" w:space="0" w:color="auto"/>
        <w:bottom w:val="none" w:sz="0" w:space="0" w:color="auto"/>
        <w:right w:val="none" w:sz="0" w:space="0" w:color="auto"/>
      </w:divBdr>
    </w:div>
    <w:div w:id="1402215458">
      <w:bodyDiv w:val="1"/>
      <w:marLeft w:val="0"/>
      <w:marRight w:val="0"/>
      <w:marTop w:val="0"/>
      <w:marBottom w:val="0"/>
      <w:divBdr>
        <w:top w:val="none" w:sz="0" w:space="0" w:color="auto"/>
        <w:left w:val="none" w:sz="0" w:space="0" w:color="auto"/>
        <w:bottom w:val="none" w:sz="0" w:space="0" w:color="auto"/>
        <w:right w:val="none" w:sz="0" w:space="0" w:color="auto"/>
      </w:divBdr>
    </w:div>
    <w:div w:id="1402411489">
      <w:bodyDiv w:val="1"/>
      <w:marLeft w:val="0"/>
      <w:marRight w:val="0"/>
      <w:marTop w:val="0"/>
      <w:marBottom w:val="0"/>
      <w:divBdr>
        <w:top w:val="none" w:sz="0" w:space="0" w:color="auto"/>
        <w:left w:val="none" w:sz="0" w:space="0" w:color="auto"/>
        <w:bottom w:val="none" w:sz="0" w:space="0" w:color="auto"/>
        <w:right w:val="none" w:sz="0" w:space="0" w:color="auto"/>
      </w:divBdr>
    </w:div>
    <w:div w:id="1408453498">
      <w:bodyDiv w:val="1"/>
      <w:marLeft w:val="0"/>
      <w:marRight w:val="0"/>
      <w:marTop w:val="0"/>
      <w:marBottom w:val="0"/>
      <w:divBdr>
        <w:top w:val="none" w:sz="0" w:space="0" w:color="auto"/>
        <w:left w:val="none" w:sz="0" w:space="0" w:color="auto"/>
        <w:bottom w:val="none" w:sz="0" w:space="0" w:color="auto"/>
        <w:right w:val="none" w:sz="0" w:space="0" w:color="auto"/>
      </w:divBdr>
    </w:div>
    <w:div w:id="1409772052">
      <w:bodyDiv w:val="1"/>
      <w:marLeft w:val="0"/>
      <w:marRight w:val="0"/>
      <w:marTop w:val="0"/>
      <w:marBottom w:val="0"/>
      <w:divBdr>
        <w:top w:val="none" w:sz="0" w:space="0" w:color="auto"/>
        <w:left w:val="none" w:sz="0" w:space="0" w:color="auto"/>
        <w:bottom w:val="none" w:sz="0" w:space="0" w:color="auto"/>
        <w:right w:val="none" w:sz="0" w:space="0" w:color="auto"/>
      </w:divBdr>
    </w:div>
    <w:div w:id="1410618488">
      <w:bodyDiv w:val="1"/>
      <w:marLeft w:val="0"/>
      <w:marRight w:val="0"/>
      <w:marTop w:val="0"/>
      <w:marBottom w:val="0"/>
      <w:divBdr>
        <w:top w:val="none" w:sz="0" w:space="0" w:color="auto"/>
        <w:left w:val="none" w:sz="0" w:space="0" w:color="auto"/>
        <w:bottom w:val="none" w:sz="0" w:space="0" w:color="auto"/>
        <w:right w:val="none" w:sz="0" w:space="0" w:color="auto"/>
      </w:divBdr>
    </w:div>
    <w:div w:id="1411150813">
      <w:bodyDiv w:val="1"/>
      <w:marLeft w:val="0"/>
      <w:marRight w:val="0"/>
      <w:marTop w:val="0"/>
      <w:marBottom w:val="0"/>
      <w:divBdr>
        <w:top w:val="none" w:sz="0" w:space="0" w:color="auto"/>
        <w:left w:val="none" w:sz="0" w:space="0" w:color="auto"/>
        <w:bottom w:val="none" w:sz="0" w:space="0" w:color="auto"/>
        <w:right w:val="none" w:sz="0" w:space="0" w:color="auto"/>
      </w:divBdr>
    </w:div>
    <w:div w:id="1412045436">
      <w:bodyDiv w:val="1"/>
      <w:marLeft w:val="0"/>
      <w:marRight w:val="0"/>
      <w:marTop w:val="0"/>
      <w:marBottom w:val="0"/>
      <w:divBdr>
        <w:top w:val="none" w:sz="0" w:space="0" w:color="auto"/>
        <w:left w:val="none" w:sz="0" w:space="0" w:color="auto"/>
        <w:bottom w:val="none" w:sz="0" w:space="0" w:color="auto"/>
        <w:right w:val="none" w:sz="0" w:space="0" w:color="auto"/>
      </w:divBdr>
    </w:div>
    <w:div w:id="1413622215">
      <w:bodyDiv w:val="1"/>
      <w:marLeft w:val="0"/>
      <w:marRight w:val="0"/>
      <w:marTop w:val="0"/>
      <w:marBottom w:val="0"/>
      <w:divBdr>
        <w:top w:val="none" w:sz="0" w:space="0" w:color="auto"/>
        <w:left w:val="none" w:sz="0" w:space="0" w:color="auto"/>
        <w:bottom w:val="none" w:sz="0" w:space="0" w:color="auto"/>
        <w:right w:val="none" w:sz="0" w:space="0" w:color="auto"/>
      </w:divBdr>
    </w:div>
    <w:div w:id="1415470891">
      <w:bodyDiv w:val="1"/>
      <w:marLeft w:val="0"/>
      <w:marRight w:val="0"/>
      <w:marTop w:val="0"/>
      <w:marBottom w:val="0"/>
      <w:divBdr>
        <w:top w:val="none" w:sz="0" w:space="0" w:color="auto"/>
        <w:left w:val="none" w:sz="0" w:space="0" w:color="auto"/>
        <w:bottom w:val="none" w:sz="0" w:space="0" w:color="auto"/>
        <w:right w:val="none" w:sz="0" w:space="0" w:color="auto"/>
      </w:divBdr>
    </w:div>
    <w:div w:id="1417434618">
      <w:bodyDiv w:val="1"/>
      <w:marLeft w:val="0"/>
      <w:marRight w:val="0"/>
      <w:marTop w:val="0"/>
      <w:marBottom w:val="0"/>
      <w:divBdr>
        <w:top w:val="none" w:sz="0" w:space="0" w:color="auto"/>
        <w:left w:val="none" w:sz="0" w:space="0" w:color="auto"/>
        <w:bottom w:val="none" w:sz="0" w:space="0" w:color="auto"/>
        <w:right w:val="none" w:sz="0" w:space="0" w:color="auto"/>
      </w:divBdr>
    </w:div>
    <w:div w:id="1418357855">
      <w:bodyDiv w:val="1"/>
      <w:marLeft w:val="0"/>
      <w:marRight w:val="0"/>
      <w:marTop w:val="0"/>
      <w:marBottom w:val="0"/>
      <w:divBdr>
        <w:top w:val="none" w:sz="0" w:space="0" w:color="auto"/>
        <w:left w:val="none" w:sz="0" w:space="0" w:color="auto"/>
        <w:bottom w:val="none" w:sz="0" w:space="0" w:color="auto"/>
        <w:right w:val="none" w:sz="0" w:space="0" w:color="auto"/>
      </w:divBdr>
    </w:div>
    <w:div w:id="1419673540">
      <w:bodyDiv w:val="1"/>
      <w:marLeft w:val="0"/>
      <w:marRight w:val="0"/>
      <w:marTop w:val="0"/>
      <w:marBottom w:val="0"/>
      <w:divBdr>
        <w:top w:val="none" w:sz="0" w:space="0" w:color="auto"/>
        <w:left w:val="none" w:sz="0" w:space="0" w:color="auto"/>
        <w:bottom w:val="none" w:sz="0" w:space="0" w:color="auto"/>
        <w:right w:val="none" w:sz="0" w:space="0" w:color="auto"/>
      </w:divBdr>
    </w:div>
    <w:div w:id="1420714984">
      <w:bodyDiv w:val="1"/>
      <w:marLeft w:val="0"/>
      <w:marRight w:val="0"/>
      <w:marTop w:val="0"/>
      <w:marBottom w:val="0"/>
      <w:divBdr>
        <w:top w:val="none" w:sz="0" w:space="0" w:color="auto"/>
        <w:left w:val="none" w:sz="0" w:space="0" w:color="auto"/>
        <w:bottom w:val="none" w:sz="0" w:space="0" w:color="auto"/>
        <w:right w:val="none" w:sz="0" w:space="0" w:color="auto"/>
      </w:divBdr>
    </w:div>
    <w:div w:id="1421174091">
      <w:bodyDiv w:val="1"/>
      <w:marLeft w:val="0"/>
      <w:marRight w:val="0"/>
      <w:marTop w:val="0"/>
      <w:marBottom w:val="0"/>
      <w:divBdr>
        <w:top w:val="none" w:sz="0" w:space="0" w:color="auto"/>
        <w:left w:val="none" w:sz="0" w:space="0" w:color="auto"/>
        <w:bottom w:val="none" w:sz="0" w:space="0" w:color="auto"/>
        <w:right w:val="none" w:sz="0" w:space="0" w:color="auto"/>
      </w:divBdr>
    </w:div>
    <w:div w:id="1423180949">
      <w:bodyDiv w:val="1"/>
      <w:marLeft w:val="0"/>
      <w:marRight w:val="0"/>
      <w:marTop w:val="0"/>
      <w:marBottom w:val="0"/>
      <w:divBdr>
        <w:top w:val="none" w:sz="0" w:space="0" w:color="auto"/>
        <w:left w:val="none" w:sz="0" w:space="0" w:color="auto"/>
        <w:bottom w:val="none" w:sz="0" w:space="0" w:color="auto"/>
        <w:right w:val="none" w:sz="0" w:space="0" w:color="auto"/>
      </w:divBdr>
    </w:div>
    <w:div w:id="1423406742">
      <w:bodyDiv w:val="1"/>
      <w:marLeft w:val="0"/>
      <w:marRight w:val="0"/>
      <w:marTop w:val="0"/>
      <w:marBottom w:val="0"/>
      <w:divBdr>
        <w:top w:val="none" w:sz="0" w:space="0" w:color="auto"/>
        <w:left w:val="none" w:sz="0" w:space="0" w:color="auto"/>
        <w:bottom w:val="none" w:sz="0" w:space="0" w:color="auto"/>
        <w:right w:val="none" w:sz="0" w:space="0" w:color="auto"/>
      </w:divBdr>
    </w:div>
    <w:div w:id="1424109007">
      <w:bodyDiv w:val="1"/>
      <w:marLeft w:val="0"/>
      <w:marRight w:val="0"/>
      <w:marTop w:val="0"/>
      <w:marBottom w:val="0"/>
      <w:divBdr>
        <w:top w:val="none" w:sz="0" w:space="0" w:color="auto"/>
        <w:left w:val="none" w:sz="0" w:space="0" w:color="auto"/>
        <w:bottom w:val="none" w:sz="0" w:space="0" w:color="auto"/>
        <w:right w:val="none" w:sz="0" w:space="0" w:color="auto"/>
      </w:divBdr>
    </w:div>
    <w:div w:id="1424961056">
      <w:bodyDiv w:val="1"/>
      <w:marLeft w:val="0"/>
      <w:marRight w:val="0"/>
      <w:marTop w:val="0"/>
      <w:marBottom w:val="0"/>
      <w:divBdr>
        <w:top w:val="none" w:sz="0" w:space="0" w:color="auto"/>
        <w:left w:val="none" w:sz="0" w:space="0" w:color="auto"/>
        <w:bottom w:val="none" w:sz="0" w:space="0" w:color="auto"/>
        <w:right w:val="none" w:sz="0" w:space="0" w:color="auto"/>
      </w:divBdr>
    </w:div>
    <w:div w:id="1425497470">
      <w:bodyDiv w:val="1"/>
      <w:marLeft w:val="0"/>
      <w:marRight w:val="0"/>
      <w:marTop w:val="0"/>
      <w:marBottom w:val="0"/>
      <w:divBdr>
        <w:top w:val="none" w:sz="0" w:space="0" w:color="auto"/>
        <w:left w:val="none" w:sz="0" w:space="0" w:color="auto"/>
        <w:bottom w:val="none" w:sz="0" w:space="0" w:color="auto"/>
        <w:right w:val="none" w:sz="0" w:space="0" w:color="auto"/>
      </w:divBdr>
    </w:div>
    <w:div w:id="1425953063">
      <w:bodyDiv w:val="1"/>
      <w:marLeft w:val="0"/>
      <w:marRight w:val="0"/>
      <w:marTop w:val="0"/>
      <w:marBottom w:val="0"/>
      <w:divBdr>
        <w:top w:val="none" w:sz="0" w:space="0" w:color="auto"/>
        <w:left w:val="none" w:sz="0" w:space="0" w:color="auto"/>
        <w:bottom w:val="none" w:sz="0" w:space="0" w:color="auto"/>
        <w:right w:val="none" w:sz="0" w:space="0" w:color="auto"/>
      </w:divBdr>
    </w:div>
    <w:div w:id="1426725773">
      <w:bodyDiv w:val="1"/>
      <w:marLeft w:val="0"/>
      <w:marRight w:val="0"/>
      <w:marTop w:val="0"/>
      <w:marBottom w:val="0"/>
      <w:divBdr>
        <w:top w:val="none" w:sz="0" w:space="0" w:color="auto"/>
        <w:left w:val="none" w:sz="0" w:space="0" w:color="auto"/>
        <w:bottom w:val="none" w:sz="0" w:space="0" w:color="auto"/>
        <w:right w:val="none" w:sz="0" w:space="0" w:color="auto"/>
      </w:divBdr>
    </w:div>
    <w:div w:id="1426804069">
      <w:bodyDiv w:val="1"/>
      <w:marLeft w:val="0"/>
      <w:marRight w:val="0"/>
      <w:marTop w:val="0"/>
      <w:marBottom w:val="0"/>
      <w:divBdr>
        <w:top w:val="none" w:sz="0" w:space="0" w:color="auto"/>
        <w:left w:val="none" w:sz="0" w:space="0" w:color="auto"/>
        <w:bottom w:val="none" w:sz="0" w:space="0" w:color="auto"/>
        <w:right w:val="none" w:sz="0" w:space="0" w:color="auto"/>
      </w:divBdr>
    </w:div>
    <w:div w:id="1428039813">
      <w:bodyDiv w:val="1"/>
      <w:marLeft w:val="0"/>
      <w:marRight w:val="0"/>
      <w:marTop w:val="0"/>
      <w:marBottom w:val="0"/>
      <w:divBdr>
        <w:top w:val="none" w:sz="0" w:space="0" w:color="auto"/>
        <w:left w:val="none" w:sz="0" w:space="0" w:color="auto"/>
        <w:bottom w:val="none" w:sz="0" w:space="0" w:color="auto"/>
        <w:right w:val="none" w:sz="0" w:space="0" w:color="auto"/>
      </w:divBdr>
    </w:div>
    <w:div w:id="1428161968">
      <w:bodyDiv w:val="1"/>
      <w:marLeft w:val="0"/>
      <w:marRight w:val="0"/>
      <w:marTop w:val="0"/>
      <w:marBottom w:val="0"/>
      <w:divBdr>
        <w:top w:val="none" w:sz="0" w:space="0" w:color="auto"/>
        <w:left w:val="none" w:sz="0" w:space="0" w:color="auto"/>
        <w:bottom w:val="none" w:sz="0" w:space="0" w:color="auto"/>
        <w:right w:val="none" w:sz="0" w:space="0" w:color="auto"/>
      </w:divBdr>
    </w:div>
    <w:div w:id="1428962144">
      <w:bodyDiv w:val="1"/>
      <w:marLeft w:val="0"/>
      <w:marRight w:val="0"/>
      <w:marTop w:val="0"/>
      <w:marBottom w:val="0"/>
      <w:divBdr>
        <w:top w:val="none" w:sz="0" w:space="0" w:color="auto"/>
        <w:left w:val="none" w:sz="0" w:space="0" w:color="auto"/>
        <w:bottom w:val="none" w:sz="0" w:space="0" w:color="auto"/>
        <w:right w:val="none" w:sz="0" w:space="0" w:color="auto"/>
      </w:divBdr>
    </w:div>
    <w:div w:id="1431585762">
      <w:bodyDiv w:val="1"/>
      <w:marLeft w:val="0"/>
      <w:marRight w:val="0"/>
      <w:marTop w:val="0"/>
      <w:marBottom w:val="0"/>
      <w:divBdr>
        <w:top w:val="none" w:sz="0" w:space="0" w:color="auto"/>
        <w:left w:val="none" w:sz="0" w:space="0" w:color="auto"/>
        <w:bottom w:val="none" w:sz="0" w:space="0" w:color="auto"/>
        <w:right w:val="none" w:sz="0" w:space="0" w:color="auto"/>
      </w:divBdr>
    </w:div>
    <w:div w:id="1432244436">
      <w:bodyDiv w:val="1"/>
      <w:marLeft w:val="0"/>
      <w:marRight w:val="0"/>
      <w:marTop w:val="0"/>
      <w:marBottom w:val="0"/>
      <w:divBdr>
        <w:top w:val="none" w:sz="0" w:space="0" w:color="auto"/>
        <w:left w:val="none" w:sz="0" w:space="0" w:color="auto"/>
        <w:bottom w:val="none" w:sz="0" w:space="0" w:color="auto"/>
        <w:right w:val="none" w:sz="0" w:space="0" w:color="auto"/>
      </w:divBdr>
    </w:div>
    <w:div w:id="1432627761">
      <w:bodyDiv w:val="1"/>
      <w:marLeft w:val="0"/>
      <w:marRight w:val="0"/>
      <w:marTop w:val="0"/>
      <w:marBottom w:val="0"/>
      <w:divBdr>
        <w:top w:val="none" w:sz="0" w:space="0" w:color="auto"/>
        <w:left w:val="none" w:sz="0" w:space="0" w:color="auto"/>
        <w:bottom w:val="none" w:sz="0" w:space="0" w:color="auto"/>
        <w:right w:val="none" w:sz="0" w:space="0" w:color="auto"/>
      </w:divBdr>
    </w:div>
    <w:div w:id="1432968697">
      <w:bodyDiv w:val="1"/>
      <w:marLeft w:val="0"/>
      <w:marRight w:val="0"/>
      <w:marTop w:val="0"/>
      <w:marBottom w:val="0"/>
      <w:divBdr>
        <w:top w:val="none" w:sz="0" w:space="0" w:color="auto"/>
        <w:left w:val="none" w:sz="0" w:space="0" w:color="auto"/>
        <w:bottom w:val="none" w:sz="0" w:space="0" w:color="auto"/>
        <w:right w:val="none" w:sz="0" w:space="0" w:color="auto"/>
      </w:divBdr>
    </w:div>
    <w:div w:id="1433429195">
      <w:bodyDiv w:val="1"/>
      <w:marLeft w:val="0"/>
      <w:marRight w:val="0"/>
      <w:marTop w:val="0"/>
      <w:marBottom w:val="0"/>
      <w:divBdr>
        <w:top w:val="none" w:sz="0" w:space="0" w:color="auto"/>
        <w:left w:val="none" w:sz="0" w:space="0" w:color="auto"/>
        <w:bottom w:val="none" w:sz="0" w:space="0" w:color="auto"/>
        <w:right w:val="none" w:sz="0" w:space="0" w:color="auto"/>
      </w:divBdr>
    </w:div>
    <w:div w:id="1435248152">
      <w:bodyDiv w:val="1"/>
      <w:marLeft w:val="0"/>
      <w:marRight w:val="0"/>
      <w:marTop w:val="0"/>
      <w:marBottom w:val="0"/>
      <w:divBdr>
        <w:top w:val="none" w:sz="0" w:space="0" w:color="auto"/>
        <w:left w:val="none" w:sz="0" w:space="0" w:color="auto"/>
        <w:bottom w:val="none" w:sz="0" w:space="0" w:color="auto"/>
        <w:right w:val="none" w:sz="0" w:space="0" w:color="auto"/>
      </w:divBdr>
    </w:div>
    <w:div w:id="1436099362">
      <w:bodyDiv w:val="1"/>
      <w:marLeft w:val="0"/>
      <w:marRight w:val="0"/>
      <w:marTop w:val="0"/>
      <w:marBottom w:val="0"/>
      <w:divBdr>
        <w:top w:val="none" w:sz="0" w:space="0" w:color="auto"/>
        <w:left w:val="none" w:sz="0" w:space="0" w:color="auto"/>
        <w:bottom w:val="none" w:sz="0" w:space="0" w:color="auto"/>
        <w:right w:val="none" w:sz="0" w:space="0" w:color="auto"/>
      </w:divBdr>
    </w:div>
    <w:div w:id="1437289491">
      <w:bodyDiv w:val="1"/>
      <w:marLeft w:val="0"/>
      <w:marRight w:val="0"/>
      <w:marTop w:val="0"/>
      <w:marBottom w:val="0"/>
      <w:divBdr>
        <w:top w:val="none" w:sz="0" w:space="0" w:color="auto"/>
        <w:left w:val="none" w:sz="0" w:space="0" w:color="auto"/>
        <w:bottom w:val="none" w:sz="0" w:space="0" w:color="auto"/>
        <w:right w:val="none" w:sz="0" w:space="0" w:color="auto"/>
      </w:divBdr>
    </w:div>
    <w:div w:id="1437401795">
      <w:bodyDiv w:val="1"/>
      <w:marLeft w:val="0"/>
      <w:marRight w:val="0"/>
      <w:marTop w:val="0"/>
      <w:marBottom w:val="0"/>
      <w:divBdr>
        <w:top w:val="none" w:sz="0" w:space="0" w:color="auto"/>
        <w:left w:val="none" w:sz="0" w:space="0" w:color="auto"/>
        <w:bottom w:val="none" w:sz="0" w:space="0" w:color="auto"/>
        <w:right w:val="none" w:sz="0" w:space="0" w:color="auto"/>
      </w:divBdr>
    </w:div>
    <w:div w:id="1438254377">
      <w:bodyDiv w:val="1"/>
      <w:marLeft w:val="0"/>
      <w:marRight w:val="0"/>
      <w:marTop w:val="0"/>
      <w:marBottom w:val="0"/>
      <w:divBdr>
        <w:top w:val="none" w:sz="0" w:space="0" w:color="auto"/>
        <w:left w:val="none" w:sz="0" w:space="0" w:color="auto"/>
        <w:bottom w:val="none" w:sz="0" w:space="0" w:color="auto"/>
        <w:right w:val="none" w:sz="0" w:space="0" w:color="auto"/>
      </w:divBdr>
    </w:div>
    <w:div w:id="1439718791">
      <w:bodyDiv w:val="1"/>
      <w:marLeft w:val="0"/>
      <w:marRight w:val="0"/>
      <w:marTop w:val="0"/>
      <w:marBottom w:val="0"/>
      <w:divBdr>
        <w:top w:val="none" w:sz="0" w:space="0" w:color="auto"/>
        <w:left w:val="none" w:sz="0" w:space="0" w:color="auto"/>
        <w:bottom w:val="none" w:sz="0" w:space="0" w:color="auto"/>
        <w:right w:val="none" w:sz="0" w:space="0" w:color="auto"/>
      </w:divBdr>
    </w:div>
    <w:div w:id="1439986567">
      <w:bodyDiv w:val="1"/>
      <w:marLeft w:val="0"/>
      <w:marRight w:val="0"/>
      <w:marTop w:val="0"/>
      <w:marBottom w:val="0"/>
      <w:divBdr>
        <w:top w:val="none" w:sz="0" w:space="0" w:color="auto"/>
        <w:left w:val="none" w:sz="0" w:space="0" w:color="auto"/>
        <w:bottom w:val="none" w:sz="0" w:space="0" w:color="auto"/>
        <w:right w:val="none" w:sz="0" w:space="0" w:color="auto"/>
      </w:divBdr>
    </w:div>
    <w:div w:id="1440637223">
      <w:bodyDiv w:val="1"/>
      <w:marLeft w:val="0"/>
      <w:marRight w:val="0"/>
      <w:marTop w:val="0"/>
      <w:marBottom w:val="0"/>
      <w:divBdr>
        <w:top w:val="none" w:sz="0" w:space="0" w:color="auto"/>
        <w:left w:val="none" w:sz="0" w:space="0" w:color="auto"/>
        <w:bottom w:val="none" w:sz="0" w:space="0" w:color="auto"/>
        <w:right w:val="none" w:sz="0" w:space="0" w:color="auto"/>
      </w:divBdr>
    </w:div>
    <w:div w:id="1441796505">
      <w:bodyDiv w:val="1"/>
      <w:marLeft w:val="0"/>
      <w:marRight w:val="0"/>
      <w:marTop w:val="0"/>
      <w:marBottom w:val="0"/>
      <w:divBdr>
        <w:top w:val="none" w:sz="0" w:space="0" w:color="auto"/>
        <w:left w:val="none" w:sz="0" w:space="0" w:color="auto"/>
        <w:bottom w:val="none" w:sz="0" w:space="0" w:color="auto"/>
        <w:right w:val="none" w:sz="0" w:space="0" w:color="auto"/>
      </w:divBdr>
    </w:div>
    <w:div w:id="1444230666">
      <w:bodyDiv w:val="1"/>
      <w:marLeft w:val="0"/>
      <w:marRight w:val="0"/>
      <w:marTop w:val="0"/>
      <w:marBottom w:val="0"/>
      <w:divBdr>
        <w:top w:val="none" w:sz="0" w:space="0" w:color="auto"/>
        <w:left w:val="none" w:sz="0" w:space="0" w:color="auto"/>
        <w:bottom w:val="none" w:sz="0" w:space="0" w:color="auto"/>
        <w:right w:val="none" w:sz="0" w:space="0" w:color="auto"/>
      </w:divBdr>
    </w:div>
    <w:div w:id="1444499013">
      <w:bodyDiv w:val="1"/>
      <w:marLeft w:val="0"/>
      <w:marRight w:val="0"/>
      <w:marTop w:val="0"/>
      <w:marBottom w:val="0"/>
      <w:divBdr>
        <w:top w:val="none" w:sz="0" w:space="0" w:color="auto"/>
        <w:left w:val="none" w:sz="0" w:space="0" w:color="auto"/>
        <w:bottom w:val="none" w:sz="0" w:space="0" w:color="auto"/>
        <w:right w:val="none" w:sz="0" w:space="0" w:color="auto"/>
      </w:divBdr>
    </w:div>
    <w:div w:id="1446270595">
      <w:bodyDiv w:val="1"/>
      <w:marLeft w:val="0"/>
      <w:marRight w:val="0"/>
      <w:marTop w:val="0"/>
      <w:marBottom w:val="0"/>
      <w:divBdr>
        <w:top w:val="none" w:sz="0" w:space="0" w:color="auto"/>
        <w:left w:val="none" w:sz="0" w:space="0" w:color="auto"/>
        <w:bottom w:val="none" w:sz="0" w:space="0" w:color="auto"/>
        <w:right w:val="none" w:sz="0" w:space="0" w:color="auto"/>
      </w:divBdr>
    </w:div>
    <w:div w:id="1447774534">
      <w:bodyDiv w:val="1"/>
      <w:marLeft w:val="0"/>
      <w:marRight w:val="0"/>
      <w:marTop w:val="0"/>
      <w:marBottom w:val="0"/>
      <w:divBdr>
        <w:top w:val="none" w:sz="0" w:space="0" w:color="auto"/>
        <w:left w:val="none" w:sz="0" w:space="0" w:color="auto"/>
        <w:bottom w:val="none" w:sz="0" w:space="0" w:color="auto"/>
        <w:right w:val="none" w:sz="0" w:space="0" w:color="auto"/>
      </w:divBdr>
    </w:div>
    <w:div w:id="1448309778">
      <w:bodyDiv w:val="1"/>
      <w:marLeft w:val="0"/>
      <w:marRight w:val="0"/>
      <w:marTop w:val="0"/>
      <w:marBottom w:val="0"/>
      <w:divBdr>
        <w:top w:val="none" w:sz="0" w:space="0" w:color="auto"/>
        <w:left w:val="none" w:sz="0" w:space="0" w:color="auto"/>
        <w:bottom w:val="none" w:sz="0" w:space="0" w:color="auto"/>
        <w:right w:val="none" w:sz="0" w:space="0" w:color="auto"/>
      </w:divBdr>
    </w:div>
    <w:div w:id="1449545176">
      <w:bodyDiv w:val="1"/>
      <w:marLeft w:val="0"/>
      <w:marRight w:val="0"/>
      <w:marTop w:val="0"/>
      <w:marBottom w:val="0"/>
      <w:divBdr>
        <w:top w:val="none" w:sz="0" w:space="0" w:color="auto"/>
        <w:left w:val="none" w:sz="0" w:space="0" w:color="auto"/>
        <w:bottom w:val="none" w:sz="0" w:space="0" w:color="auto"/>
        <w:right w:val="none" w:sz="0" w:space="0" w:color="auto"/>
      </w:divBdr>
    </w:div>
    <w:div w:id="1451975902">
      <w:bodyDiv w:val="1"/>
      <w:marLeft w:val="0"/>
      <w:marRight w:val="0"/>
      <w:marTop w:val="0"/>
      <w:marBottom w:val="0"/>
      <w:divBdr>
        <w:top w:val="none" w:sz="0" w:space="0" w:color="auto"/>
        <w:left w:val="none" w:sz="0" w:space="0" w:color="auto"/>
        <w:bottom w:val="none" w:sz="0" w:space="0" w:color="auto"/>
        <w:right w:val="none" w:sz="0" w:space="0" w:color="auto"/>
      </w:divBdr>
    </w:div>
    <w:div w:id="1453816642">
      <w:bodyDiv w:val="1"/>
      <w:marLeft w:val="0"/>
      <w:marRight w:val="0"/>
      <w:marTop w:val="0"/>
      <w:marBottom w:val="0"/>
      <w:divBdr>
        <w:top w:val="none" w:sz="0" w:space="0" w:color="auto"/>
        <w:left w:val="none" w:sz="0" w:space="0" w:color="auto"/>
        <w:bottom w:val="none" w:sz="0" w:space="0" w:color="auto"/>
        <w:right w:val="none" w:sz="0" w:space="0" w:color="auto"/>
      </w:divBdr>
    </w:div>
    <w:div w:id="1453817094">
      <w:bodyDiv w:val="1"/>
      <w:marLeft w:val="0"/>
      <w:marRight w:val="0"/>
      <w:marTop w:val="0"/>
      <w:marBottom w:val="0"/>
      <w:divBdr>
        <w:top w:val="none" w:sz="0" w:space="0" w:color="auto"/>
        <w:left w:val="none" w:sz="0" w:space="0" w:color="auto"/>
        <w:bottom w:val="none" w:sz="0" w:space="0" w:color="auto"/>
        <w:right w:val="none" w:sz="0" w:space="0" w:color="auto"/>
      </w:divBdr>
    </w:div>
    <w:div w:id="1454252986">
      <w:bodyDiv w:val="1"/>
      <w:marLeft w:val="0"/>
      <w:marRight w:val="0"/>
      <w:marTop w:val="0"/>
      <w:marBottom w:val="0"/>
      <w:divBdr>
        <w:top w:val="none" w:sz="0" w:space="0" w:color="auto"/>
        <w:left w:val="none" w:sz="0" w:space="0" w:color="auto"/>
        <w:bottom w:val="none" w:sz="0" w:space="0" w:color="auto"/>
        <w:right w:val="none" w:sz="0" w:space="0" w:color="auto"/>
      </w:divBdr>
    </w:div>
    <w:div w:id="1456020152">
      <w:bodyDiv w:val="1"/>
      <w:marLeft w:val="0"/>
      <w:marRight w:val="0"/>
      <w:marTop w:val="0"/>
      <w:marBottom w:val="0"/>
      <w:divBdr>
        <w:top w:val="none" w:sz="0" w:space="0" w:color="auto"/>
        <w:left w:val="none" w:sz="0" w:space="0" w:color="auto"/>
        <w:bottom w:val="none" w:sz="0" w:space="0" w:color="auto"/>
        <w:right w:val="none" w:sz="0" w:space="0" w:color="auto"/>
      </w:divBdr>
    </w:div>
    <w:div w:id="1460148994">
      <w:bodyDiv w:val="1"/>
      <w:marLeft w:val="0"/>
      <w:marRight w:val="0"/>
      <w:marTop w:val="0"/>
      <w:marBottom w:val="0"/>
      <w:divBdr>
        <w:top w:val="none" w:sz="0" w:space="0" w:color="auto"/>
        <w:left w:val="none" w:sz="0" w:space="0" w:color="auto"/>
        <w:bottom w:val="none" w:sz="0" w:space="0" w:color="auto"/>
        <w:right w:val="none" w:sz="0" w:space="0" w:color="auto"/>
      </w:divBdr>
    </w:div>
    <w:div w:id="1460370128">
      <w:bodyDiv w:val="1"/>
      <w:marLeft w:val="0"/>
      <w:marRight w:val="0"/>
      <w:marTop w:val="0"/>
      <w:marBottom w:val="0"/>
      <w:divBdr>
        <w:top w:val="none" w:sz="0" w:space="0" w:color="auto"/>
        <w:left w:val="none" w:sz="0" w:space="0" w:color="auto"/>
        <w:bottom w:val="none" w:sz="0" w:space="0" w:color="auto"/>
        <w:right w:val="none" w:sz="0" w:space="0" w:color="auto"/>
      </w:divBdr>
    </w:div>
    <w:div w:id="1461528889">
      <w:bodyDiv w:val="1"/>
      <w:marLeft w:val="0"/>
      <w:marRight w:val="0"/>
      <w:marTop w:val="0"/>
      <w:marBottom w:val="0"/>
      <w:divBdr>
        <w:top w:val="none" w:sz="0" w:space="0" w:color="auto"/>
        <w:left w:val="none" w:sz="0" w:space="0" w:color="auto"/>
        <w:bottom w:val="none" w:sz="0" w:space="0" w:color="auto"/>
        <w:right w:val="none" w:sz="0" w:space="0" w:color="auto"/>
      </w:divBdr>
    </w:div>
    <w:div w:id="1462074709">
      <w:bodyDiv w:val="1"/>
      <w:marLeft w:val="0"/>
      <w:marRight w:val="0"/>
      <w:marTop w:val="0"/>
      <w:marBottom w:val="0"/>
      <w:divBdr>
        <w:top w:val="none" w:sz="0" w:space="0" w:color="auto"/>
        <w:left w:val="none" w:sz="0" w:space="0" w:color="auto"/>
        <w:bottom w:val="none" w:sz="0" w:space="0" w:color="auto"/>
        <w:right w:val="none" w:sz="0" w:space="0" w:color="auto"/>
      </w:divBdr>
    </w:div>
    <w:div w:id="1462841394">
      <w:bodyDiv w:val="1"/>
      <w:marLeft w:val="0"/>
      <w:marRight w:val="0"/>
      <w:marTop w:val="0"/>
      <w:marBottom w:val="0"/>
      <w:divBdr>
        <w:top w:val="none" w:sz="0" w:space="0" w:color="auto"/>
        <w:left w:val="none" w:sz="0" w:space="0" w:color="auto"/>
        <w:bottom w:val="none" w:sz="0" w:space="0" w:color="auto"/>
        <w:right w:val="none" w:sz="0" w:space="0" w:color="auto"/>
      </w:divBdr>
    </w:div>
    <w:div w:id="1463230069">
      <w:bodyDiv w:val="1"/>
      <w:marLeft w:val="0"/>
      <w:marRight w:val="0"/>
      <w:marTop w:val="0"/>
      <w:marBottom w:val="0"/>
      <w:divBdr>
        <w:top w:val="none" w:sz="0" w:space="0" w:color="auto"/>
        <w:left w:val="none" w:sz="0" w:space="0" w:color="auto"/>
        <w:bottom w:val="none" w:sz="0" w:space="0" w:color="auto"/>
        <w:right w:val="none" w:sz="0" w:space="0" w:color="auto"/>
      </w:divBdr>
    </w:div>
    <w:div w:id="1464079011">
      <w:bodyDiv w:val="1"/>
      <w:marLeft w:val="0"/>
      <w:marRight w:val="0"/>
      <w:marTop w:val="0"/>
      <w:marBottom w:val="0"/>
      <w:divBdr>
        <w:top w:val="none" w:sz="0" w:space="0" w:color="auto"/>
        <w:left w:val="none" w:sz="0" w:space="0" w:color="auto"/>
        <w:bottom w:val="none" w:sz="0" w:space="0" w:color="auto"/>
        <w:right w:val="none" w:sz="0" w:space="0" w:color="auto"/>
      </w:divBdr>
    </w:div>
    <w:div w:id="1465736397">
      <w:bodyDiv w:val="1"/>
      <w:marLeft w:val="0"/>
      <w:marRight w:val="0"/>
      <w:marTop w:val="0"/>
      <w:marBottom w:val="0"/>
      <w:divBdr>
        <w:top w:val="none" w:sz="0" w:space="0" w:color="auto"/>
        <w:left w:val="none" w:sz="0" w:space="0" w:color="auto"/>
        <w:bottom w:val="none" w:sz="0" w:space="0" w:color="auto"/>
        <w:right w:val="none" w:sz="0" w:space="0" w:color="auto"/>
      </w:divBdr>
    </w:div>
    <w:div w:id="1465999989">
      <w:bodyDiv w:val="1"/>
      <w:marLeft w:val="0"/>
      <w:marRight w:val="0"/>
      <w:marTop w:val="0"/>
      <w:marBottom w:val="0"/>
      <w:divBdr>
        <w:top w:val="none" w:sz="0" w:space="0" w:color="auto"/>
        <w:left w:val="none" w:sz="0" w:space="0" w:color="auto"/>
        <w:bottom w:val="none" w:sz="0" w:space="0" w:color="auto"/>
        <w:right w:val="none" w:sz="0" w:space="0" w:color="auto"/>
      </w:divBdr>
    </w:div>
    <w:div w:id="1466772172">
      <w:bodyDiv w:val="1"/>
      <w:marLeft w:val="0"/>
      <w:marRight w:val="0"/>
      <w:marTop w:val="0"/>
      <w:marBottom w:val="0"/>
      <w:divBdr>
        <w:top w:val="none" w:sz="0" w:space="0" w:color="auto"/>
        <w:left w:val="none" w:sz="0" w:space="0" w:color="auto"/>
        <w:bottom w:val="none" w:sz="0" w:space="0" w:color="auto"/>
        <w:right w:val="none" w:sz="0" w:space="0" w:color="auto"/>
      </w:divBdr>
    </w:div>
    <w:div w:id="1466970157">
      <w:bodyDiv w:val="1"/>
      <w:marLeft w:val="0"/>
      <w:marRight w:val="0"/>
      <w:marTop w:val="0"/>
      <w:marBottom w:val="0"/>
      <w:divBdr>
        <w:top w:val="none" w:sz="0" w:space="0" w:color="auto"/>
        <w:left w:val="none" w:sz="0" w:space="0" w:color="auto"/>
        <w:bottom w:val="none" w:sz="0" w:space="0" w:color="auto"/>
        <w:right w:val="none" w:sz="0" w:space="0" w:color="auto"/>
      </w:divBdr>
    </w:div>
    <w:div w:id="1470047755">
      <w:bodyDiv w:val="1"/>
      <w:marLeft w:val="0"/>
      <w:marRight w:val="0"/>
      <w:marTop w:val="0"/>
      <w:marBottom w:val="0"/>
      <w:divBdr>
        <w:top w:val="none" w:sz="0" w:space="0" w:color="auto"/>
        <w:left w:val="none" w:sz="0" w:space="0" w:color="auto"/>
        <w:bottom w:val="none" w:sz="0" w:space="0" w:color="auto"/>
        <w:right w:val="none" w:sz="0" w:space="0" w:color="auto"/>
      </w:divBdr>
    </w:div>
    <w:div w:id="1470393015">
      <w:bodyDiv w:val="1"/>
      <w:marLeft w:val="0"/>
      <w:marRight w:val="0"/>
      <w:marTop w:val="0"/>
      <w:marBottom w:val="0"/>
      <w:divBdr>
        <w:top w:val="none" w:sz="0" w:space="0" w:color="auto"/>
        <w:left w:val="none" w:sz="0" w:space="0" w:color="auto"/>
        <w:bottom w:val="none" w:sz="0" w:space="0" w:color="auto"/>
        <w:right w:val="none" w:sz="0" w:space="0" w:color="auto"/>
      </w:divBdr>
    </w:div>
    <w:div w:id="1470393694">
      <w:bodyDiv w:val="1"/>
      <w:marLeft w:val="0"/>
      <w:marRight w:val="0"/>
      <w:marTop w:val="0"/>
      <w:marBottom w:val="0"/>
      <w:divBdr>
        <w:top w:val="none" w:sz="0" w:space="0" w:color="auto"/>
        <w:left w:val="none" w:sz="0" w:space="0" w:color="auto"/>
        <w:bottom w:val="none" w:sz="0" w:space="0" w:color="auto"/>
        <w:right w:val="none" w:sz="0" w:space="0" w:color="auto"/>
      </w:divBdr>
    </w:div>
    <w:div w:id="1472941429">
      <w:bodyDiv w:val="1"/>
      <w:marLeft w:val="0"/>
      <w:marRight w:val="0"/>
      <w:marTop w:val="0"/>
      <w:marBottom w:val="0"/>
      <w:divBdr>
        <w:top w:val="none" w:sz="0" w:space="0" w:color="auto"/>
        <w:left w:val="none" w:sz="0" w:space="0" w:color="auto"/>
        <w:bottom w:val="none" w:sz="0" w:space="0" w:color="auto"/>
        <w:right w:val="none" w:sz="0" w:space="0" w:color="auto"/>
      </w:divBdr>
    </w:div>
    <w:div w:id="1473594757">
      <w:bodyDiv w:val="1"/>
      <w:marLeft w:val="0"/>
      <w:marRight w:val="0"/>
      <w:marTop w:val="0"/>
      <w:marBottom w:val="0"/>
      <w:divBdr>
        <w:top w:val="none" w:sz="0" w:space="0" w:color="auto"/>
        <w:left w:val="none" w:sz="0" w:space="0" w:color="auto"/>
        <w:bottom w:val="none" w:sz="0" w:space="0" w:color="auto"/>
        <w:right w:val="none" w:sz="0" w:space="0" w:color="auto"/>
      </w:divBdr>
    </w:div>
    <w:div w:id="1473600155">
      <w:bodyDiv w:val="1"/>
      <w:marLeft w:val="0"/>
      <w:marRight w:val="0"/>
      <w:marTop w:val="0"/>
      <w:marBottom w:val="0"/>
      <w:divBdr>
        <w:top w:val="none" w:sz="0" w:space="0" w:color="auto"/>
        <w:left w:val="none" w:sz="0" w:space="0" w:color="auto"/>
        <w:bottom w:val="none" w:sz="0" w:space="0" w:color="auto"/>
        <w:right w:val="none" w:sz="0" w:space="0" w:color="auto"/>
      </w:divBdr>
    </w:div>
    <w:div w:id="1474323000">
      <w:bodyDiv w:val="1"/>
      <w:marLeft w:val="0"/>
      <w:marRight w:val="0"/>
      <w:marTop w:val="0"/>
      <w:marBottom w:val="0"/>
      <w:divBdr>
        <w:top w:val="none" w:sz="0" w:space="0" w:color="auto"/>
        <w:left w:val="none" w:sz="0" w:space="0" w:color="auto"/>
        <w:bottom w:val="none" w:sz="0" w:space="0" w:color="auto"/>
        <w:right w:val="none" w:sz="0" w:space="0" w:color="auto"/>
      </w:divBdr>
    </w:div>
    <w:div w:id="1475368310">
      <w:bodyDiv w:val="1"/>
      <w:marLeft w:val="0"/>
      <w:marRight w:val="0"/>
      <w:marTop w:val="0"/>
      <w:marBottom w:val="0"/>
      <w:divBdr>
        <w:top w:val="none" w:sz="0" w:space="0" w:color="auto"/>
        <w:left w:val="none" w:sz="0" w:space="0" w:color="auto"/>
        <w:bottom w:val="none" w:sz="0" w:space="0" w:color="auto"/>
        <w:right w:val="none" w:sz="0" w:space="0" w:color="auto"/>
      </w:divBdr>
    </w:div>
    <w:div w:id="1477990486">
      <w:bodyDiv w:val="1"/>
      <w:marLeft w:val="0"/>
      <w:marRight w:val="0"/>
      <w:marTop w:val="0"/>
      <w:marBottom w:val="0"/>
      <w:divBdr>
        <w:top w:val="none" w:sz="0" w:space="0" w:color="auto"/>
        <w:left w:val="none" w:sz="0" w:space="0" w:color="auto"/>
        <w:bottom w:val="none" w:sz="0" w:space="0" w:color="auto"/>
        <w:right w:val="none" w:sz="0" w:space="0" w:color="auto"/>
      </w:divBdr>
    </w:div>
    <w:div w:id="1478184402">
      <w:bodyDiv w:val="1"/>
      <w:marLeft w:val="0"/>
      <w:marRight w:val="0"/>
      <w:marTop w:val="0"/>
      <w:marBottom w:val="0"/>
      <w:divBdr>
        <w:top w:val="none" w:sz="0" w:space="0" w:color="auto"/>
        <w:left w:val="none" w:sz="0" w:space="0" w:color="auto"/>
        <w:bottom w:val="none" w:sz="0" w:space="0" w:color="auto"/>
        <w:right w:val="none" w:sz="0" w:space="0" w:color="auto"/>
      </w:divBdr>
    </w:div>
    <w:div w:id="1478836485">
      <w:bodyDiv w:val="1"/>
      <w:marLeft w:val="0"/>
      <w:marRight w:val="0"/>
      <w:marTop w:val="0"/>
      <w:marBottom w:val="0"/>
      <w:divBdr>
        <w:top w:val="none" w:sz="0" w:space="0" w:color="auto"/>
        <w:left w:val="none" w:sz="0" w:space="0" w:color="auto"/>
        <w:bottom w:val="none" w:sz="0" w:space="0" w:color="auto"/>
        <w:right w:val="none" w:sz="0" w:space="0" w:color="auto"/>
      </w:divBdr>
    </w:div>
    <w:div w:id="1478841025">
      <w:bodyDiv w:val="1"/>
      <w:marLeft w:val="0"/>
      <w:marRight w:val="0"/>
      <w:marTop w:val="0"/>
      <w:marBottom w:val="0"/>
      <w:divBdr>
        <w:top w:val="none" w:sz="0" w:space="0" w:color="auto"/>
        <w:left w:val="none" w:sz="0" w:space="0" w:color="auto"/>
        <w:bottom w:val="none" w:sz="0" w:space="0" w:color="auto"/>
        <w:right w:val="none" w:sz="0" w:space="0" w:color="auto"/>
      </w:divBdr>
    </w:div>
    <w:div w:id="1479373086">
      <w:bodyDiv w:val="1"/>
      <w:marLeft w:val="0"/>
      <w:marRight w:val="0"/>
      <w:marTop w:val="0"/>
      <w:marBottom w:val="0"/>
      <w:divBdr>
        <w:top w:val="none" w:sz="0" w:space="0" w:color="auto"/>
        <w:left w:val="none" w:sz="0" w:space="0" w:color="auto"/>
        <w:bottom w:val="none" w:sz="0" w:space="0" w:color="auto"/>
        <w:right w:val="none" w:sz="0" w:space="0" w:color="auto"/>
      </w:divBdr>
    </w:div>
    <w:div w:id="1482379900">
      <w:bodyDiv w:val="1"/>
      <w:marLeft w:val="0"/>
      <w:marRight w:val="0"/>
      <w:marTop w:val="0"/>
      <w:marBottom w:val="0"/>
      <w:divBdr>
        <w:top w:val="none" w:sz="0" w:space="0" w:color="auto"/>
        <w:left w:val="none" w:sz="0" w:space="0" w:color="auto"/>
        <w:bottom w:val="none" w:sz="0" w:space="0" w:color="auto"/>
        <w:right w:val="none" w:sz="0" w:space="0" w:color="auto"/>
      </w:divBdr>
    </w:div>
    <w:div w:id="1483160430">
      <w:bodyDiv w:val="1"/>
      <w:marLeft w:val="0"/>
      <w:marRight w:val="0"/>
      <w:marTop w:val="0"/>
      <w:marBottom w:val="0"/>
      <w:divBdr>
        <w:top w:val="none" w:sz="0" w:space="0" w:color="auto"/>
        <w:left w:val="none" w:sz="0" w:space="0" w:color="auto"/>
        <w:bottom w:val="none" w:sz="0" w:space="0" w:color="auto"/>
        <w:right w:val="none" w:sz="0" w:space="0" w:color="auto"/>
      </w:divBdr>
    </w:div>
    <w:div w:id="1485773851">
      <w:bodyDiv w:val="1"/>
      <w:marLeft w:val="0"/>
      <w:marRight w:val="0"/>
      <w:marTop w:val="0"/>
      <w:marBottom w:val="0"/>
      <w:divBdr>
        <w:top w:val="none" w:sz="0" w:space="0" w:color="auto"/>
        <w:left w:val="none" w:sz="0" w:space="0" w:color="auto"/>
        <w:bottom w:val="none" w:sz="0" w:space="0" w:color="auto"/>
        <w:right w:val="none" w:sz="0" w:space="0" w:color="auto"/>
      </w:divBdr>
    </w:div>
    <w:div w:id="1485851390">
      <w:bodyDiv w:val="1"/>
      <w:marLeft w:val="0"/>
      <w:marRight w:val="0"/>
      <w:marTop w:val="0"/>
      <w:marBottom w:val="0"/>
      <w:divBdr>
        <w:top w:val="none" w:sz="0" w:space="0" w:color="auto"/>
        <w:left w:val="none" w:sz="0" w:space="0" w:color="auto"/>
        <w:bottom w:val="none" w:sz="0" w:space="0" w:color="auto"/>
        <w:right w:val="none" w:sz="0" w:space="0" w:color="auto"/>
      </w:divBdr>
    </w:div>
    <w:div w:id="1486429250">
      <w:bodyDiv w:val="1"/>
      <w:marLeft w:val="0"/>
      <w:marRight w:val="0"/>
      <w:marTop w:val="0"/>
      <w:marBottom w:val="0"/>
      <w:divBdr>
        <w:top w:val="none" w:sz="0" w:space="0" w:color="auto"/>
        <w:left w:val="none" w:sz="0" w:space="0" w:color="auto"/>
        <w:bottom w:val="none" w:sz="0" w:space="0" w:color="auto"/>
        <w:right w:val="none" w:sz="0" w:space="0" w:color="auto"/>
      </w:divBdr>
    </w:div>
    <w:div w:id="1487211325">
      <w:bodyDiv w:val="1"/>
      <w:marLeft w:val="0"/>
      <w:marRight w:val="0"/>
      <w:marTop w:val="0"/>
      <w:marBottom w:val="0"/>
      <w:divBdr>
        <w:top w:val="none" w:sz="0" w:space="0" w:color="auto"/>
        <w:left w:val="none" w:sz="0" w:space="0" w:color="auto"/>
        <w:bottom w:val="none" w:sz="0" w:space="0" w:color="auto"/>
        <w:right w:val="none" w:sz="0" w:space="0" w:color="auto"/>
      </w:divBdr>
    </w:div>
    <w:div w:id="1488936977">
      <w:bodyDiv w:val="1"/>
      <w:marLeft w:val="0"/>
      <w:marRight w:val="0"/>
      <w:marTop w:val="0"/>
      <w:marBottom w:val="0"/>
      <w:divBdr>
        <w:top w:val="none" w:sz="0" w:space="0" w:color="auto"/>
        <w:left w:val="none" w:sz="0" w:space="0" w:color="auto"/>
        <w:bottom w:val="none" w:sz="0" w:space="0" w:color="auto"/>
        <w:right w:val="none" w:sz="0" w:space="0" w:color="auto"/>
      </w:divBdr>
    </w:div>
    <w:div w:id="1489007677">
      <w:bodyDiv w:val="1"/>
      <w:marLeft w:val="0"/>
      <w:marRight w:val="0"/>
      <w:marTop w:val="0"/>
      <w:marBottom w:val="0"/>
      <w:divBdr>
        <w:top w:val="none" w:sz="0" w:space="0" w:color="auto"/>
        <w:left w:val="none" w:sz="0" w:space="0" w:color="auto"/>
        <w:bottom w:val="none" w:sz="0" w:space="0" w:color="auto"/>
        <w:right w:val="none" w:sz="0" w:space="0" w:color="auto"/>
      </w:divBdr>
    </w:div>
    <w:div w:id="1489323713">
      <w:bodyDiv w:val="1"/>
      <w:marLeft w:val="0"/>
      <w:marRight w:val="0"/>
      <w:marTop w:val="0"/>
      <w:marBottom w:val="0"/>
      <w:divBdr>
        <w:top w:val="none" w:sz="0" w:space="0" w:color="auto"/>
        <w:left w:val="none" w:sz="0" w:space="0" w:color="auto"/>
        <w:bottom w:val="none" w:sz="0" w:space="0" w:color="auto"/>
        <w:right w:val="none" w:sz="0" w:space="0" w:color="auto"/>
      </w:divBdr>
    </w:div>
    <w:div w:id="1489830336">
      <w:bodyDiv w:val="1"/>
      <w:marLeft w:val="0"/>
      <w:marRight w:val="0"/>
      <w:marTop w:val="0"/>
      <w:marBottom w:val="0"/>
      <w:divBdr>
        <w:top w:val="none" w:sz="0" w:space="0" w:color="auto"/>
        <w:left w:val="none" w:sz="0" w:space="0" w:color="auto"/>
        <w:bottom w:val="none" w:sz="0" w:space="0" w:color="auto"/>
        <w:right w:val="none" w:sz="0" w:space="0" w:color="auto"/>
      </w:divBdr>
    </w:div>
    <w:div w:id="1490098396">
      <w:bodyDiv w:val="1"/>
      <w:marLeft w:val="0"/>
      <w:marRight w:val="0"/>
      <w:marTop w:val="0"/>
      <w:marBottom w:val="0"/>
      <w:divBdr>
        <w:top w:val="none" w:sz="0" w:space="0" w:color="auto"/>
        <w:left w:val="none" w:sz="0" w:space="0" w:color="auto"/>
        <w:bottom w:val="none" w:sz="0" w:space="0" w:color="auto"/>
        <w:right w:val="none" w:sz="0" w:space="0" w:color="auto"/>
      </w:divBdr>
    </w:div>
    <w:div w:id="1491826017">
      <w:bodyDiv w:val="1"/>
      <w:marLeft w:val="0"/>
      <w:marRight w:val="0"/>
      <w:marTop w:val="0"/>
      <w:marBottom w:val="0"/>
      <w:divBdr>
        <w:top w:val="none" w:sz="0" w:space="0" w:color="auto"/>
        <w:left w:val="none" w:sz="0" w:space="0" w:color="auto"/>
        <w:bottom w:val="none" w:sz="0" w:space="0" w:color="auto"/>
        <w:right w:val="none" w:sz="0" w:space="0" w:color="auto"/>
      </w:divBdr>
    </w:div>
    <w:div w:id="1493639667">
      <w:bodyDiv w:val="1"/>
      <w:marLeft w:val="0"/>
      <w:marRight w:val="0"/>
      <w:marTop w:val="0"/>
      <w:marBottom w:val="0"/>
      <w:divBdr>
        <w:top w:val="none" w:sz="0" w:space="0" w:color="auto"/>
        <w:left w:val="none" w:sz="0" w:space="0" w:color="auto"/>
        <w:bottom w:val="none" w:sz="0" w:space="0" w:color="auto"/>
        <w:right w:val="none" w:sz="0" w:space="0" w:color="auto"/>
      </w:divBdr>
    </w:div>
    <w:div w:id="1495219023">
      <w:bodyDiv w:val="1"/>
      <w:marLeft w:val="0"/>
      <w:marRight w:val="0"/>
      <w:marTop w:val="0"/>
      <w:marBottom w:val="0"/>
      <w:divBdr>
        <w:top w:val="none" w:sz="0" w:space="0" w:color="auto"/>
        <w:left w:val="none" w:sz="0" w:space="0" w:color="auto"/>
        <w:bottom w:val="none" w:sz="0" w:space="0" w:color="auto"/>
        <w:right w:val="none" w:sz="0" w:space="0" w:color="auto"/>
      </w:divBdr>
    </w:div>
    <w:div w:id="1496915578">
      <w:bodyDiv w:val="1"/>
      <w:marLeft w:val="0"/>
      <w:marRight w:val="0"/>
      <w:marTop w:val="0"/>
      <w:marBottom w:val="0"/>
      <w:divBdr>
        <w:top w:val="none" w:sz="0" w:space="0" w:color="auto"/>
        <w:left w:val="none" w:sz="0" w:space="0" w:color="auto"/>
        <w:bottom w:val="none" w:sz="0" w:space="0" w:color="auto"/>
        <w:right w:val="none" w:sz="0" w:space="0" w:color="auto"/>
      </w:divBdr>
    </w:div>
    <w:div w:id="1497723596">
      <w:bodyDiv w:val="1"/>
      <w:marLeft w:val="0"/>
      <w:marRight w:val="0"/>
      <w:marTop w:val="0"/>
      <w:marBottom w:val="0"/>
      <w:divBdr>
        <w:top w:val="none" w:sz="0" w:space="0" w:color="auto"/>
        <w:left w:val="none" w:sz="0" w:space="0" w:color="auto"/>
        <w:bottom w:val="none" w:sz="0" w:space="0" w:color="auto"/>
        <w:right w:val="none" w:sz="0" w:space="0" w:color="auto"/>
      </w:divBdr>
    </w:div>
    <w:div w:id="1498958278">
      <w:bodyDiv w:val="1"/>
      <w:marLeft w:val="0"/>
      <w:marRight w:val="0"/>
      <w:marTop w:val="0"/>
      <w:marBottom w:val="0"/>
      <w:divBdr>
        <w:top w:val="none" w:sz="0" w:space="0" w:color="auto"/>
        <w:left w:val="none" w:sz="0" w:space="0" w:color="auto"/>
        <w:bottom w:val="none" w:sz="0" w:space="0" w:color="auto"/>
        <w:right w:val="none" w:sz="0" w:space="0" w:color="auto"/>
      </w:divBdr>
    </w:div>
    <w:div w:id="1499543682">
      <w:bodyDiv w:val="1"/>
      <w:marLeft w:val="0"/>
      <w:marRight w:val="0"/>
      <w:marTop w:val="0"/>
      <w:marBottom w:val="0"/>
      <w:divBdr>
        <w:top w:val="none" w:sz="0" w:space="0" w:color="auto"/>
        <w:left w:val="none" w:sz="0" w:space="0" w:color="auto"/>
        <w:bottom w:val="none" w:sz="0" w:space="0" w:color="auto"/>
        <w:right w:val="none" w:sz="0" w:space="0" w:color="auto"/>
      </w:divBdr>
    </w:div>
    <w:div w:id="1500460509">
      <w:bodyDiv w:val="1"/>
      <w:marLeft w:val="0"/>
      <w:marRight w:val="0"/>
      <w:marTop w:val="0"/>
      <w:marBottom w:val="0"/>
      <w:divBdr>
        <w:top w:val="none" w:sz="0" w:space="0" w:color="auto"/>
        <w:left w:val="none" w:sz="0" w:space="0" w:color="auto"/>
        <w:bottom w:val="none" w:sz="0" w:space="0" w:color="auto"/>
        <w:right w:val="none" w:sz="0" w:space="0" w:color="auto"/>
      </w:divBdr>
    </w:div>
    <w:div w:id="1501047775">
      <w:bodyDiv w:val="1"/>
      <w:marLeft w:val="0"/>
      <w:marRight w:val="0"/>
      <w:marTop w:val="0"/>
      <w:marBottom w:val="0"/>
      <w:divBdr>
        <w:top w:val="none" w:sz="0" w:space="0" w:color="auto"/>
        <w:left w:val="none" w:sz="0" w:space="0" w:color="auto"/>
        <w:bottom w:val="none" w:sz="0" w:space="0" w:color="auto"/>
        <w:right w:val="none" w:sz="0" w:space="0" w:color="auto"/>
      </w:divBdr>
    </w:div>
    <w:div w:id="1501892878">
      <w:bodyDiv w:val="1"/>
      <w:marLeft w:val="0"/>
      <w:marRight w:val="0"/>
      <w:marTop w:val="0"/>
      <w:marBottom w:val="0"/>
      <w:divBdr>
        <w:top w:val="none" w:sz="0" w:space="0" w:color="auto"/>
        <w:left w:val="none" w:sz="0" w:space="0" w:color="auto"/>
        <w:bottom w:val="none" w:sz="0" w:space="0" w:color="auto"/>
        <w:right w:val="none" w:sz="0" w:space="0" w:color="auto"/>
      </w:divBdr>
    </w:div>
    <w:div w:id="1502038761">
      <w:bodyDiv w:val="1"/>
      <w:marLeft w:val="0"/>
      <w:marRight w:val="0"/>
      <w:marTop w:val="0"/>
      <w:marBottom w:val="0"/>
      <w:divBdr>
        <w:top w:val="none" w:sz="0" w:space="0" w:color="auto"/>
        <w:left w:val="none" w:sz="0" w:space="0" w:color="auto"/>
        <w:bottom w:val="none" w:sz="0" w:space="0" w:color="auto"/>
        <w:right w:val="none" w:sz="0" w:space="0" w:color="auto"/>
      </w:divBdr>
    </w:div>
    <w:div w:id="1504708884">
      <w:bodyDiv w:val="1"/>
      <w:marLeft w:val="0"/>
      <w:marRight w:val="0"/>
      <w:marTop w:val="0"/>
      <w:marBottom w:val="0"/>
      <w:divBdr>
        <w:top w:val="none" w:sz="0" w:space="0" w:color="auto"/>
        <w:left w:val="none" w:sz="0" w:space="0" w:color="auto"/>
        <w:bottom w:val="none" w:sz="0" w:space="0" w:color="auto"/>
        <w:right w:val="none" w:sz="0" w:space="0" w:color="auto"/>
      </w:divBdr>
    </w:div>
    <w:div w:id="1506170164">
      <w:bodyDiv w:val="1"/>
      <w:marLeft w:val="0"/>
      <w:marRight w:val="0"/>
      <w:marTop w:val="0"/>
      <w:marBottom w:val="0"/>
      <w:divBdr>
        <w:top w:val="none" w:sz="0" w:space="0" w:color="auto"/>
        <w:left w:val="none" w:sz="0" w:space="0" w:color="auto"/>
        <w:bottom w:val="none" w:sz="0" w:space="0" w:color="auto"/>
        <w:right w:val="none" w:sz="0" w:space="0" w:color="auto"/>
      </w:divBdr>
    </w:div>
    <w:div w:id="1506360173">
      <w:bodyDiv w:val="1"/>
      <w:marLeft w:val="0"/>
      <w:marRight w:val="0"/>
      <w:marTop w:val="0"/>
      <w:marBottom w:val="0"/>
      <w:divBdr>
        <w:top w:val="none" w:sz="0" w:space="0" w:color="auto"/>
        <w:left w:val="none" w:sz="0" w:space="0" w:color="auto"/>
        <w:bottom w:val="none" w:sz="0" w:space="0" w:color="auto"/>
        <w:right w:val="none" w:sz="0" w:space="0" w:color="auto"/>
      </w:divBdr>
    </w:div>
    <w:div w:id="1507282716">
      <w:bodyDiv w:val="1"/>
      <w:marLeft w:val="0"/>
      <w:marRight w:val="0"/>
      <w:marTop w:val="0"/>
      <w:marBottom w:val="0"/>
      <w:divBdr>
        <w:top w:val="none" w:sz="0" w:space="0" w:color="auto"/>
        <w:left w:val="none" w:sz="0" w:space="0" w:color="auto"/>
        <w:bottom w:val="none" w:sz="0" w:space="0" w:color="auto"/>
        <w:right w:val="none" w:sz="0" w:space="0" w:color="auto"/>
      </w:divBdr>
    </w:div>
    <w:div w:id="1507668962">
      <w:bodyDiv w:val="1"/>
      <w:marLeft w:val="0"/>
      <w:marRight w:val="0"/>
      <w:marTop w:val="0"/>
      <w:marBottom w:val="0"/>
      <w:divBdr>
        <w:top w:val="none" w:sz="0" w:space="0" w:color="auto"/>
        <w:left w:val="none" w:sz="0" w:space="0" w:color="auto"/>
        <w:bottom w:val="none" w:sz="0" w:space="0" w:color="auto"/>
        <w:right w:val="none" w:sz="0" w:space="0" w:color="auto"/>
      </w:divBdr>
    </w:div>
    <w:div w:id="1509515656">
      <w:bodyDiv w:val="1"/>
      <w:marLeft w:val="0"/>
      <w:marRight w:val="0"/>
      <w:marTop w:val="0"/>
      <w:marBottom w:val="0"/>
      <w:divBdr>
        <w:top w:val="none" w:sz="0" w:space="0" w:color="auto"/>
        <w:left w:val="none" w:sz="0" w:space="0" w:color="auto"/>
        <w:bottom w:val="none" w:sz="0" w:space="0" w:color="auto"/>
        <w:right w:val="none" w:sz="0" w:space="0" w:color="auto"/>
      </w:divBdr>
    </w:div>
    <w:div w:id="1510480665">
      <w:bodyDiv w:val="1"/>
      <w:marLeft w:val="0"/>
      <w:marRight w:val="0"/>
      <w:marTop w:val="0"/>
      <w:marBottom w:val="0"/>
      <w:divBdr>
        <w:top w:val="none" w:sz="0" w:space="0" w:color="auto"/>
        <w:left w:val="none" w:sz="0" w:space="0" w:color="auto"/>
        <w:bottom w:val="none" w:sz="0" w:space="0" w:color="auto"/>
        <w:right w:val="none" w:sz="0" w:space="0" w:color="auto"/>
      </w:divBdr>
    </w:div>
    <w:div w:id="1512376628">
      <w:bodyDiv w:val="1"/>
      <w:marLeft w:val="0"/>
      <w:marRight w:val="0"/>
      <w:marTop w:val="0"/>
      <w:marBottom w:val="0"/>
      <w:divBdr>
        <w:top w:val="none" w:sz="0" w:space="0" w:color="auto"/>
        <w:left w:val="none" w:sz="0" w:space="0" w:color="auto"/>
        <w:bottom w:val="none" w:sz="0" w:space="0" w:color="auto"/>
        <w:right w:val="none" w:sz="0" w:space="0" w:color="auto"/>
      </w:divBdr>
    </w:div>
    <w:div w:id="1512523067">
      <w:bodyDiv w:val="1"/>
      <w:marLeft w:val="0"/>
      <w:marRight w:val="0"/>
      <w:marTop w:val="0"/>
      <w:marBottom w:val="0"/>
      <w:divBdr>
        <w:top w:val="none" w:sz="0" w:space="0" w:color="auto"/>
        <w:left w:val="none" w:sz="0" w:space="0" w:color="auto"/>
        <w:bottom w:val="none" w:sz="0" w:space="0" w:color="auto"/>
        <w:right w:val="none" w:sz="0" w:space="0" w:color="auto"/>
      </w:divBdr>
    </w:div>
    <w:div w:id="1512529719">
      <w:bodyDiv w:val="1"/>
      <w:marLeft w:val="0"/>
      <w:marRight w:val="0"/>
      <w:marTop w:val="0"/>
      <w:marBottom w:val="0"/>
      <w:divBdr>
        <w:top w:val="none" w:sz="0" w:space="0" w:color="auto"/>
        <w:left w:val="none" w:sz="0" w:space="0" w:color="auto"/>
        <w:bottom w:val="none" w:sz="0" w:space="0" w:color="auto"/>
        <w:right w:val="none" w:sz="0" w:space="0" w:color="auto"/>
      </w:divBdr>
    </w:div>
    <w:div w:id="1518151718">
      <w:bodyDiv w:val="1"/>
      <w:marLeft w:val="0"/>
      <w:marRight w:val="0"/>
      <w:marTop w:val="0"/>
      <w:marBottom w:val="0"/>
      <w:divBdr>
        <w:top w:val="none" w:sz="0" w:space="0" w:color="auto"/>
        <w:left w:val="none" w:sz="0" w:space="0" w:color="auto"/>
        <w:bottom w:val="none" w:sz="0" w:space="0" w:color="auto"/>
        <w:right w:val="none" w:sz="0" w:space="0" w:color="auto"/>
      </w:divBdr>
    </w:div>
    <w:div w:id="1518694284">
      <w:bodyDiv w:val="1"/>
      <w:marLeft w:val="0"/>
      <w:marRight w:val="0"/>
      <w:marTop w:val="0"/>
      <w:marBottom w:val="0"/>
      <w:divBdr>
        <w:top w:val="none" w:sz="0" w:space="0" w:color="auto"/>
        <w:left w:val="none" w:sz="0" w:space="0" w:color="auto"/>
        <w:bottom w:val="none" w:sz="0" w:space="0" w:color="auto"/>
        <w:right w:val="none" w:sz="0" w:space="0" w:color="auto"/>
      </w:divBdr>
    </w:div>
    <w:div w:id="1519585323">
      <w:bodyDiv w:val="1"/>
      <w:marLeft w:val="0"/>
      <w:marRight w:val="0"/>
      <w:marTop w:val="0"/>
      <w:marBottom w:val="0"/>
      <w:divBdr>
        <w:top w:val="none" w:sz="0" w:space="0" w:color="auto"/>
        <w:left w:val="none" w:sz="0" w:space="0" w:color="auto"/>
        <w:bottom w:val="none" w:sz="0" w:space="0" w:color="auto"/>
        <w:right w:val="none" w:sz="0" w:space="0" w:color="auto"/>
      </w:divBdr>
    </w:div>
    <w:div w:id="1521310692">
      <w:bodyDiv w:val="1"/>
      <w:marLeft w:val="0"/>
      <w:marRight w:val="0"/>
      <w:marTop w:val="0"/>
      <w:marBottom w:val="0"/>
      <w:divBdr>
        <w:top w:val="none" w:sz="0" w:space="0" w:color="auto"/>
        <w:left w:val="none" w:sz="0" w:space="0" w:color="auto"/>
        <w:bottom w:val="none" w:sz="0" w:space="0" w:color="auto"/>
        <w:right w:val="none" w:sz="0" w:space="0" w:color="auto"/>
      </w:divBdr>
    </w:div>
    <w:div w:id="1521701765">
      <w:bodyDiv w:val="1"/>
      <w:marLeft w:val="0"/>
      <w:marRight w:val="0"/>
      <w:marTop w:val="0"/>
      <w:marBottom w:val="0"/>
      <w:divBdr>
        <w:top w:val="none" w:sz="0" w:space="0" w:color="auto"/>
        <w:left w:val="none" w:sz="0" w:space="0" w:color="auto"/>
        <w:bottom w:val="none" w:sz="0" w:space="0" w:color="auto"/>
        <w:right w:val="none" w:sz="0" w:space="0" w:color="auto"/>
      </w:divBdr>
    </w:div>
    <w:div w:id="1523470675">
      <w:bodyDiv w:val="1"/>
      <w:marLeft w:val="0"/>
      <w:marRight w:val="0"/>
      <w:marTop w:val="0"/>
      <w:marBottom w:val="0"/>
      <w:divBdr>
        <w:top w:val="none" w:sz="0" w:space="0" w:color="auto"/>
        <w:left w:val="none" w:sz="0" w:space="0" w:color="auto"/>
        <w:bottom w:val="none" w:sz="0" w:space="0" w:color="auto"/>
        <w:right w:val="none" w:sz="0" w:space="0" w:color="auto"/>
      </w:divBdr>
    </w:div>
    <w:div w:id="1523935195">
      <w:bodyDiv w:val="1"/>
      <w:marLeft w:val="0"/>
      <w:marRight w:val="0"/>
      <w:marTop w:val="0"/>
      <w:marBottom w:val="0"/>
      <w:divBdr>
        <w:top w:val="none" w:sz="0" w:space="0" w:color="auto"/>
        <w:left w:val="none" w:sz="0" w:space="0" w:color="auto"/>
        <w:bottom w:val="none" w:sz="0" w:space="0" w:color="auto"/>
        <w:right w:val="none" w:sz="0" w:space="0" w:color="auto"/>
      </w:divBdr>
    </w:div>
    <w:div w:id="1524973839">
      <w:bodyDiv w:val="1"/>
      <w:marLeft w:val="0"/>
      <w:marRight w:val="0"/>
      <w:marTop w:val="0"/>
      <w:marBottom w:val="0"/>
      <w:divBdr>
        <w:top w:val="none" w:sz="0" w:space="0" w:color="auto"/>
        <w:left w:val="none" w:sz="0" w:space="0" w:color="auto"/>
        <w:bottom w:val="none" w:sz="0" w:space="0" w:color="auto"/>
        <w:right w:val="none" w:sz="0" w:space="0" w:color="auto"/>
      </w:divBdr>
    </w:div>
    <w:div w:id="1527601517">
      <w:bodyDiv w:val="1"/>
      <w:marLeft w:val="0"/>
      <w:marRight w:val="0"/>
      <w:marTop w:val="0"/>
      <w:marBottom w:val="0"/>
      <w:divBdr>
        <w:top w:val="none" w:sz="0" w:space="0" w:color="auto"/>
        <w:left w:val="none" w:sz="0" w:space="0" w:color="auto"/>
        <w:bottom w:val="none" w:sz="0" w:space="0" w:color="auto"/>
        <w:right w:val="none" w:sz="0" w:space="0" w:color="auto"/>
      </w:divBdr>
    </w:div>
    <w:div w:id="1528450854">
      <w:bodyDiv w:val="1"/>
      <w:marLeft w:val="0"/>
      <w:marRight w:val="0"/>
      <w:marTop w:val="0"/>
      <w:marBottom w:val="0"/>
      <w:divBdr>
        <w:top w:val="none" w:sz="0" w:space="0" w:color="auto"/>
        <w:left w:val="none" w:sz="0" w:space="0" w:color="auto"/>
        <w:bottom w:val="none" w:sz="0" w:space="0" w:color="auto"/>
        <w:right w:val="none" w:sz="0" w:space="0" w:color="auto"/>
      </w:divBdr>
    </w:div>
    <w:div w:id="1532300997">
      <w:bodyDiv w:val="1"/>
      <w:marLeft w:val="0"/>
      <w:marRight w:val="0"/>
      <w:marTop w:val="0"/>
      <w:marBottom w:val="0"/>
      <w:divBdr>
        <w:top w:val="none" w:sz="0" w:space="0" w:color="auto"/>
        <w:left w:val="none" w:sz="0" w:space="0" w:color="auto"/>
        <w:bottom w:val="none" w:sz="0" w:space="0" w:color="auto"/>
        <w:right w:val="none" w:sz="0" w:space="0" w:color="auto"/>
      </w:divBdr>
    </w:div>
    <w:div w:id="1534612607">
      <w:bodyDiv w:val="1"/>
      <w:marLeft w:val="0"/>
      <w:marRight w:val="0"/>
      <w:marTop w:val="0"/>
      <w:marBottom w:val="0"/>
      <w:divBdr>
        <w:top w:val="none" w:sz="0" w:space="0" w:color="auto"/>
        <w:left w:val="none" w:sz="0" w:space="0" w:color="auto"/>
        <w:bottom w:val="none" w:sz="0" w:space="0" w:color="auto"/>
        <w:right w:val="none" w:sz="0" w:space="0" w:color="auto"/>
      </w:divBdr>
    </w:div>
    <w:div w:id="1535196333">
      <w:bodyDiv w:val="1"/>
      <w:marLeft w:val="0"/>
      <w:marRight w:val="0"/>
      <w:marTop w:val="0"/>
      <w:marBottom w:val="0"/>
      <w:divBdr>
        <w:top w:val="none" w:sz="0" w:space="0" w:color="auto"/>
        <w:left w:val="none" w:sz="0" w:space="0" w:color="auto"/>
        <w:bottom w:val="none" w:sz="0" w:space="0" w:color="auto"/>
        <w:right w:val="none" w:sz="0" w:space="0" w:color="auto"/>
      </w:divBdr>
    </w:div>
    <w:div w:id="1536308650">
      <w:bodyDiv w:val="1"/>
      <w:marLeft w:val="0"/>
      <w:marRight w:val="0"/>
      <w:marTop w:val="0"/>
      <w:marBottom w:val="0"/>
      <w:divBdr>
        <w:top w:val="none" w:sz="0" w:space="0" w:color="auto"/>
        <w:left w:val="none" w:sz="0" w:space="0" w:color="auto"/>
        <w:bottom w:val="none" w:sz="0" w:space="0" w:color="auto"/>
        <w:right w:val="none" w:sz="0" w:space="0" w:color="auto"/>
      </w:divBdr>
    </w:div>
    <w:div w:id="1539002662">
      <w:bodyDiv w:val="1"/>
      <w:marLeft w:val="0"/>
      <w:marRight w:val="0"/>
      <w:marTop w:val="0"/>
      <w:marBottom w:val="0"/>
      <w:divBdr>
        <w:top w:val="none" w:sz="0" w:space="0" w:color="auto"/>
        <w:left w:val="none" w:sz="0" w:space="0" w:color="auto"/>
        <w:bottom w:val="none" w:sz="0" w:space="0" w:color="auto"/>
        <w:right w:val="none" w:sz="0" w:space="0" w:color="auto"/>
      </w:divBdr>
    </w:div>
    <w:div w:id="1541241261">
      <w:bodyDiv w:val="1"/>
      <w:marLeft w:val="0"/>
      <w:marRight w:val="0"/>
      <w:marTop w:val="0"/>
      <w:marBottom w:val="0"/>
      <w:divBdr>
        <w:top w:val="none" w:sz="0" w:space="0" w:color="auto"/>
        <w:left w:val="none" w:sz="0" w:space="0" w:color="auto"/>
        <w:bottom w:val="none" w:sz="0" w:space="0" w:color="auto"/>
        <w:right w:val="none" w:sz="0" w:space="0" w:color="auto"/>
      </w:divBdr>
    </w:div>
    <w:div w:id="1541363138">
      <w:bodyDiv w:val="1"/>
      <w:marLeft w:val="0"/>
      <w:marRight w:val="0"/>
      <w:marTop w:val="0"/>
      <w:marBottom w:val="0"/>
      <w:divBdr>
        <w:top w:val="none" w:sz="0" w:space="0" w:color="auto"/>
        <w:left w:val="none" w:sz="0" w:space="0" w:color="auto"/>
        <w:bottom w:val="none" w:sz="0" w:space="0" w:color="auto"/>
        <w:right w:val="none" w:sz="0" w:space="0" w:color="auto"/>
      </w:divBdr>
    </w:div>
    <w:div w:id="1541476644">
      <w:bodyDiv w:val="1"/>
      <w:marLeft w:val="0"/>
      <w:marRight w:val="0"/>
      <w:marTop w:val="0"/>
      <w:marBottom w:val="0"/>
      <w:divBdr>
        <w:top w:val="none" w:sz="0" w:space="0" w:color="auto"/>
        <w:left w:val="none" w:sz="0" w:space="0" w:color="auto"/>
        <w:bottom w:val="none" w:sz="0" w:space="0" w:color="auto"/>
        <w:right w:val="none" w:sz="0" w:space="0" w:color="auto"/>
      </w:divBdr>
    </w:div>
    <w:div w:id="1541555217">
      <w:bodyDiv w:val="1"/>
      <w:marLeft w:val="0"/>
      <w:marRight w:val="0"/>
      <w:marTop w:val="0"/>
      <w:marBottom w:val="0"/>
      <w:divBdr>
        <w:top w:val="none" w:sz="0" w:space="0" w:color="auto"/>
        <w:left w:val="none" w:sz="0" w:space="0" w:color="auto"/>
        <w:bottom w:val="none" w:sz="0" w:space="0" w:color="auto"/>
        <w:right w:val="none" w:sz="0" w:space="0" w:color="auto"/>
      </w:divBdr>
    </w:div>
    <w:div w:id="1541897960">
      <w:bodyDiv w:val="1"/>
      <w:marLeft w:val="0"/>
      <w:marRight w:val="0"/>
      <w:marTop w:val="0"/>
      <w:marBottom w:val="0"/>
      <w:divBdr>
        <w:top w:val="none" w:sz="0" w:space="0" w:color="auto"/>
        <w:left w:val="none" w:sz="0" w:space="0" w:color="auto"/>
        <w:bottom w:val="none" w:sz="0" w:space="0" w:color="auto"/>
        <w:right w:val="none" w:sz="0" w:space="0" w:color="auto"/>
      </w:divBdr>
    </w:div>
    <w:div w:id="1542353345">
      <w:bodyDiv w:val="1"/>
      <w:marLeft w:val="0"/>
      <w:marRight w:val="0"/>
      <w:marTop w:val="0"/>
      <w:marBottom w:val="0"/>
      <w:divBdr>
        <w:top w:val="none" w:sz="0" w:space="0" w:color="auto"/>
        <w:left w:val="none" w:sz="0" w:space="0" w:color="auto"/>
        <w:bottom w:val="none" w:sz="0" w:space="0" w:color="auto"/>
        <w:right w:val="none" w:sz="0" w:space="0" w:color="auto"/>
      </w:divBdr>
    </w:div>
    <w:div w:id="1543785067">
      <w:bodyDiv w:val="1"/>
      <w:marLeft w:val="0"/>
      <w:marRight w:val="0"/>
      <w:marTop w:val="0"/>
      <w:marBottom w:val="0"/>
      <w:divBdr>
        <w:top w:val="none" w:sz="0" w:space="0" w:color="auto"/>
        <w:left w:val="none" w:sz="0" w:space="0" w:color="auto"/>
        <w:bottom w:val="none" w:sz="0" w:space="0" w:color="auto"/>
        <w:right w:val="none" w:sz="0" w:space="0" w:color="auto"/>
      </w:divBdr>
    </w:div>
    <w:div w:id="1543785442">
      <w:bodyDiv w:val="1"/>
      <w:marLeft w:val="0"/>
      <w:marRight w:val="0"/>
      <w:marTop w:val="0"/>
      <w:marBottom w:val="0"/>
      <w:divBdr>
        <w:top w:val="none" w:sz="0" w:space="0" w:color="auto"/>
        <w:left w:val="none" w:sz="0" w:space="0" w:color="auto"/>
        <w:bottom w:val="none" w:sz="0" w:space="0" w:color="auto"/>
        <w:right w:val="none" w:sz="0" w:space="0" w:color="auto"/>
      </w:divBdr>
    </w:div>
    <w:div w:id="1546595887">
      <w:bodyDiv w:val="1"/>
      <w:marLeft w:val="0"/>
      <w:marRight w:val="0"/>
      <w:marTop w:val="0"/>
      <w:marBottom w:val="0"/>
      <w:divBdr>
        <w:top w:val="none" w:sz="0" w:space="0" w:color="auto"/>
        <w:left w:val="none" w:sz="0" w:space="0" w:color="auto"/>
        <w:bottom w:val="none" w:sz="0" w:space="0" w:color="auto"/>
        <w:right w:val="none" w:sz="0" w:space="0" w:color="auto"/>
      </w:divBdr>
    </w:div>
    <w:div w:id="1546722030">
      <w:bodyDiv w:val="1"/>
      <w:marLeft w:val="0"/>
      <w:marRight w:val="0"/>
      <w:marTop w:val="0"/>
      <w:marBottom w:val="0"/>
      <w:divBdr>
        <w:top w:val="none" w:sz="0" w:space="0" w:color="auto"/>
        <w:left w:val="none" w:sz="0" w:space="0" w:color="auto"/>
        <w:bottom w:val="none" w:sz="0" w:space="0" w:color="auto"/>
        <w:right w:val="none" w:sz="0" w:space="0" w:color="auto"/>
      </w:divBdr>
    </w:div>
    <w:div w:id="1546988994">
      <w:bodyDiv w:val="1"/>
      <w:marLeft w:val="0"/>
      <w:marRight w:val="0"/>
      <w:marTop w:val="0"/>
      <w:marBottom w:val="0"/>
      <w:divBdr>
        <w:top w:val="none" w:sz="0" w:space="0" w:color="auto"/>
        <w:left w:val="none" w:sz="0" w:space="0" w:color="auto"/>
        <w:bottom w:val="none" w:sz="0" w:space="0" w:color="auto"/>
        <w:right w:val="none" w:sz="0" w:space="0" w:color="auto"/>
      </w:divBdr>
    </w:div>
    <w:div w:id="1547402885">
      <w:bodyDiv w:val="1"/>
      <w:marLeft w:val="0"/>
      <w:marRight w:val="0"/>
      <w:marTop w:val="0"/>
      <w:marBottom w:val="0"/>
      <w:divBdr>
        <w:top w:val="none" w:sz="0" w:space="0" w:color="auto"/>
        <w:left w:val="none" w:sz="0" w:space="0" w:color="auto"/>
        <w:bottom w:val="none" w:sz="0" w:space="0" w:color="auto"/>
        <w:right w:val="none" w:sz="0" w:space="0" w:color="auto"/>
      </w:divBdr>
    </w:div>
    <w:div w:id="1547910742">
      <w:bodyDiv w:val="1"/>
      <w:marLeft w:val="0"/>
      <w:marRight w:val="0"/>
      <w:marTop w:val="0"/>
      <w:marBottom w:val="0"/>
      <w:divBdr>
        <w:top w:val="none" w:sz="0" w:space="0" w:color="auto"/>
        <w:left w:val="none" w:sz="0" w:space="0" w:color="auto"/>
        <w:bottom w:val="none" w:sz="0" w:space="0" w:color="auto"/>
        <w:right w:val="none" w:sz="0" w:space="0" w:color="auto"/>
      </w:divBdr>
    </w:div>
    <w:div w:id="1548685629">
      <w:bodyDiv w:val="1"/>
      <w:marLeft w:val="0"/>
      <w:marRight w:val="0"/>
      <w:marTop w:val="0"/>
      <w:marBottom w:val="0"/>
      <w:divBdr>
        <w:top w:val="none" w:sz="0" w:space="0" w:color="auto"/>
        <w:left w:val="none" w:sz="0" w:space="0" w:color="auto"/>
        <w:bottom w:val="none" w:sz="0" w:space="0" w:color="auto"/>
        <w:right w:val="none" w:sz="0" w:space="0" w:color="auto"/>
      </w:divBdr>
    </w:div>
    <w:div w:id="1548839429">
      <w:bodyDiv w:val="1"/>
      <w:marLeft w:val="0"/>
      <w:marRight w:val="0"/>
      <w:marTop w:val="0"/>
      <w:marBottom w:val="0"/>
      <w:divBdr>
        <w:top w:val="none" w:sz="0" w:space="0" w:color="auto"/>
        <w:left w:val="none" w:sz="0" w:space="0" w:color="auto"/>
        <w:bottom w:val="none" w:sz="0" w:space="0" w:color="auto"/>
        <w:right w:val="none" w:sz="0" w:space="0" w:color="auto"/>
      </w:divBdr>
    </w:div>
    <w:div w:id="1551305744">
      <w:bodyDiv w:val="1"/>
      <w:marLeft w:val="0"/>
      <w:marRight w:val="0"/>
      <w:marTop w:val="0"/>
      <w:marBottom w:val="0"/>
      <w:divBdr>
        <w:top w:val="none" w:sz="0" w:space="0" w:color="auto"/>
        <w:left w:val="none" w:sz="0" w:space="0" w:color="auto"/>
        <w:bottom w:val="none" w:sz="0" w:space="0" w:color="auto"/>
        <w:right w:val="none" w:sz="0" w:space="0" w:color="auto"/>
      </w:divBdr>
    </w:div>
    <w:div w:id="1553080482">
      <w:bodyDiv w:val="1"/>
      <w:marLeft w:val="0"/>
      <w:marRight w:val="0"/>
      <w:marTop w:val="0"/>
      <w:marBottom w:val="0"/>
      <w:divBdr>
        <w:top w:val="none" w:sz="0" w:space="0" w:color="auto"/>
        <w:left w:val="none" w:sz="0" w:space="0" w:color="auto"/>
        <w:bottom w:val="none" w:sz="0" w:space="0" w:color="auto"/>
        <w:right w:val="none" w:sz="0" w:space="0" w:color="auto"/>
      </w:divBdr>
    </w:div>
    <w:div w:id="1554807110">
      <w:bodyDiv w:val="1"/>
      <w:marLeft w:val="0"/>
      <w:marRight w:val="0"/>
      <w:marTop w:val="0"/>
      <w:marBottom w:val="0"/>
      <w:divBdr>
        <w:top w:val="none" w:sz="0" w:space="0" w:color="auto"/>
        <w:left w:val="none" w:sz="0" w:space="0" w:color="auto"/>
        <w:bottom w:val="none" w:sz="0" w:space="0" w:color="auto"/>
        <w:right w:val="none" w:sz="0" w:space="0" w:color="auto"/>
      </w:divBdr>
    </w:div>
    <w:div w:id="1555120860">
      <w:bodyDiv w:val="1"/>
      <w:marLeft w:val="0"/>
      <w:marRight w:val="0"/>
      <w:marTop w:val="0"/>
      <w:marBottom w:val="0"/>
      <w:divBdr>
        <w:top w:val="none" w:sz="0" w:space="0" w:color="auto"/>
        <w:left w:val="none" w:sz="0" w:space="0" w:color="auto"/>
        <w:bottom w:val="none" w:sz="0" w:space="0" w:color="auto"/>
        <w:right w:val="none" w:sz="0" w:space="0" w:color="auto"/>
      </w:divBdr>
    </w:div>
    <w:div w:id="1557008866">
      <w:bodyDiv w:val="1"/>
      <w:marLeft w:val="0"/>
      <w:marRight w:val="0"/>
      <w:marTop w:val="0"/>
      <w:marBottom w:val="0"/>
      <w:divBdr>
        <w:top w:val="none" w:sz="0" w:space="0" w:color="auto"/>
        <w:left w:val="none" w:sz="0" w:space="0" w:color="auto"/>
        <w:bottom w:val="none" w:sz="0" w:space="0" w:color="auto"/>
        <w:right w:val="none" w:sz="0" w:space="0" w:color="auto"/>
      </w:divBdr>
    </w:div>
    <w:div w:id="1557618347">
      <w:bodyDiv w:val="1"/>
      <w:marLeft w:val="0"/>
      <w:marRight w:val="0"/>
      <w:marTop w:val="0"/>
      <w:marBottom w:val="0"/>
      <w:divBdr>
        <w:top w:val="none" w:sz="0" w:space="0" w:color="auto"/>
        <w:left w:val="none" w:sz="0" w:space="0" w:color="auto"/>
        <w:bottom w:val="none" w:sz="0" w:space="0" w:color="auto"/>
        <w:right w:val="none" w:sz="0" w:space="0" w:color="auto"/>
      </w:divBdr>
    </w:div>
    <w:div w:id="1559629295">
      <w:bodyDiv w:val="1"/>
      <w:marLeft w:val="0"/>
      <w:marRight w:val="0"/>
      <w:marTop w:val="0"/>
      <w:marBottom w:val="0"/>
      <w:divBdr>
        <w:top w:val="none" w:sz="0" w:space="0" w:color="auto"/>
        <w:left w:val="none" w:sz="0" w:space="0" w:color="auto"/>
        <w:bottom w:val="none" w:sz="0" w:space="0" w:color="auto"/>
        <w:right w:val="none" w:sz="0" w:space="0" w:color="auto"/>
      </w:divBdr>
    </w:div>
    <w:div w:id="1559852197">
      <w:bodyDiv w:val="1"/>
      <w:marLeft w:val="0"/>
      <w:marRight w:val="0"/>
      <w:marTop w:val="0"/>
      <w:marBottom w:val="0"/>
      <w:divBdr>
        <w:top w:val="none" w:sz="0" w:space="0" w:color="auto"/>
        <w:left w:val="none" w:sz="0" w:space="0" w:color="auto"/>
        <w:bottom w:val="none" w:sz="0" w:space="0" w:color="auto"/>
        <w:right w:val="none" w:sz="0" w:space="0" w:color="auto"/>
      </w:divBdr>
    </w:div>
    <w:div w:id="1560483680">
      <w:bodyDiv w:val="1"/>
      <w:marLeft w:val="0"/>
      <w:marRight w:val="0"/>
      <w:marTop w:val="0"/>
      <w:marBottom w:val="0"/>
      <w:divBdr>
        <w:top w:val="none" w:sz="0" w:space="0" w:color="auto"/>
        <w:left w:val="none" w:sz="0" w:space="0" w:color="auto"/>
        <w:bottom w:val="none" w:sz="0" w:space="0" w:color="auto"/>
        <w:right w:val="none" w:sz="0" w:space="0" w:color="auto"/>
      </w:divBdr>
    </w:div>
    <w:div w:id="1563175309">
      <w:bodyDiv w:val="1"/>
      <w:marLeft w:val="0"/>
      <w:marRight w:val="0"/>
      <w:marTop w:val="0"/>
      <w:marBottom w:val="0"/>
      <w:divBdr>
        <w:top w:val="none" w:sz="0" w:space="0" w:color="auto"/>
        <w:left w:val="none" w:sz="0" w:space="0" w:color="auto"/>
        <w:bottom w:val="none" w:sz="0" w:space="0" w:color="auto"/>
        <w:right w:val="none" w:sz="0" w:space="0" w:color="auto"/>
      </w:divBdr>
    </w:div>
    <w:div w:id="1563365279">
      <w:bodyDiv w:val="1"/>
      <w:marLeft w:val="0"/>
      <w:marRight w:val="0"/>
      <w:marTop w:val="0"/>
      <w:marBottom w:val="0"/>
      <w:divBdr>
        <w:top w:val="none" w:sz="0" w:space="0" w:color="auto"/>
        <w:left w:val="none" w:sz="0" w:space="0" w:color="auto"/>
        <w:bottom w:val="none" w:sz="0" w:space="0" w:color="auto"/>
        <w:right w:val="none" w:sz="0" w:space="0" w:color="auto"/>
      </w:divBdr>
    </w:div>
    <w:div w:id="1565869371">
      <w:bodyDiv w:val="1"/>
      <w:marLeft w:val="0"/>
      <w:marRight w:val="0"/>
      <w:marTop w:val="0"/>
      <w:marBottom w:val="0"/>
      <w:divBdr>
        <w:top w:val="none" w:sz="0" w:space="0" w:color="auto"/>
        <w:left w:val="none" w:sz="0" w:space="0" w:color="auto"/>
        <w:bottom w:val="none" w:sz="0" w:space="0" w:color="auto"/>
        <w:right w:val="none" w:sz="0" w:space="0" w:color="auto"/>
      </w:divBdr>
    </w:div>
    <w:div w:id="1567762366">
      <w:bodyDiv w:val="1"/>
      <w:marLeft w:val="0"/>
      <w:marRight w:val="0"/>
      <w:marTop w:val="0"/>
      <w:marBottom w:val="0"/>
      <w:divBdr>
        <w:top w:val="none" w:sz="0" w:space="0" w:color="auto"/>
        <w:left w:val="none" w:sz="0" w:space="0" w:color="auto"/>
        <w:bottom w:val="none" w:sz="0" w:space="0" w:color="auto"/>
        <w:right w:val="none" w:sz="0" w:space="0" w:color="auto"/>
      </w:divBdr>
    </w:div>
    <w:div w:id="1568152243">
      <w:bodyDiv w:val="1"/>
      <w:marLeft w:val="0"/>
      <w:marRight w:val="0"/>
      <w:marTop w:val="0"/>
      <w:marBottom w:val="0"/>
      <w:divBdr>
        <w:top w:val="none" w:sz="0" w:space="0" w:color="auto"/>
        <w:left w:val="none" w:sz="0" w:space="0" w:color="auto"/>
        <w:bottom w:val="none" w:sz="0" w:space="0" w:color="auto"/>
        <w:right w:val="none" w:sz="0" w:space="0" w:color="auto"/>
      </w:divBdr>
    </w:div>
    <w:div w:id="1569726252">
      <w:bodyDiv w:val="1"/>
      <w:marLeft w:val="0"/>
      <w:marRight w:val="0"/>
      <w:marTop w:val="0"/>
      <w:marBottom w:val="0"/>
      <w:divBdr>
        <w:top w:val="none" w:sz="0" w:space="0" w:color="auto"/>
        <w:left w:val="none" w:sz="0" w:space="0" w:color="auto"/>
        <w:bottom w:val="none" w:sz="0" w:space="0" w:color="auto"/>
        <w:right w:val="none" w:sz="0" w:space="0" w:color="auto"/>
      </w:divBdr>
    </w:div>
    <w:div w:id="1570340617">
      <w:bodyDiv w:val="1"/>
      <w:marLeft w:val="0"/>
      <w:marRight w:val="0"/>
      <w:marTop w:val="0"/>
      <w:marBottom w:val="0"/>
      <w:divBdr>
        <w:top w:val="none" w:sz="0" w:space="0" w:color="auto"/>
        <w:left w:val="none" w:sz="0" w:space="0" w:color="auto"/>
        <w:bottom w:val="none" w:sz="0" w:space="0" w:color="auto"/>
        <w:right w:val="none" w:sz="0" w:space="0" w:color="auto"/>
      </w:divBdr>
    </w:div>
    <w:div w:id="1570460038">
      <w:bodyDiv w:val="1"/>
      <w:marLeft w:val="0"/>
      <w:marRight w:val="0"/>
      <w:marTop w:val="0"/>
      <w:marBottom w:val="0"/>
      <w:divBdr>
        <w:top w:val="none" w:sz="0" w:space="0" w:color="auto"/>
        <w:left w:val="none" w:sz="0" w:space="0" w:color="auto"/>
        <w:bottom w:val="none" w:sz="0" w:space="0" w:color="auto"/>
        <w:right w:val="none" w:sz="0" w:space="0" w:color="auto"/>
      </w:divBdr>
    </w:div>
    <w:div w:id="1573269934">
      <w:bodyDiv w:val="1"/>
      <w:marLeft w:val="0"/>
      <w:marRight w:val="0"/>
      <w:marTop w:val="0"/>
      <w:marBottom w:val="0"/>
      <w:divBdr>
        <w:top w:val="none" w:sz="0" w:space="0" w:color="auto"/>
        <w:left w:val="none" w:sz="0" w:space="0" w:color="auto"/>
        <w:bottom w:val="none" w:sz="0" w:space="0" w:color="auto"/>
        <w:right w:val="none" w:sz="0" w:space="0" w:color="auto"/>
      </w:divBdr>
    </w:div>
    <w:div w:id="1573811930">
      <w:bodyDiv w:val="1"/>
      <w:marLeft w:val="0"/>
      <w:marRight w:val="0"/>
      <w:marTop w:val="0"/>
      <w:marBottom w:val="0"/>
      <w:divBdr>
        <w:top w:val="none" w:sz="0" w:space="0" w:color="auto"/>
        <w:left w:val="none" w:sz="0" w:space="0" w:color="auto"/>
        <w:bottom w:val="none" w:sz="0" w:space="0" w:color="auto"/>
        <w:right w:val="none" w:sz="0" w:space="0" w:color="auto"/>
      </w:divBdr>
    </w:div>
    <w:div w:id="1574006561">
      <w:bodyDiv w:val="1"/>
      <w:marLeft w:val="0"/>
      <w:marRight w:val="0"/>
      <w:marTop w:val="0"/>
      <w:marBottom w:val="0"/>
      <w:divBdr>
        <w:top w:val="none" w:sz="0" w:space="0" w:color="auto"/>
        <w:left w:val="none" w:sz="0" w:space="0" w:color="auto"/>
        <w:bottom w:val="none" w:sz="0" w:space="0" w:color="auto"/>
        <w:right w:val="none" w:sz="0" w:space="0" w:color="auto"/>
      </w:divBdr>
    </w:div>
    <w:div w:id="1574194263">
      <w:bodyDiv w:val="1"/>
      <w:marLeft w:val="0"/>
      <w:marRight w:val="0"/>
      <w:marTop w:val="0"/>
      <w:marBottom w:val="0"/>
      <w:divBdr>
        <w:top w:val="none" w:sz="0" w:space="0" w:color="auto"/>
        <w:left w:val="none" w:sz="0" w:space="0" w:color="auto"/>
        <w:bottom w:val="none" w:sz="0" w:space="0" w:color="auto"/>
        <w:right w:val="none" w:sz="0" w:space="0" w:color="auto"/>
      </w:divBdr>
    </w:div>
    <w:div w:id="1574198878">
      <w:bodyDiv w:val="1"/>
      <w:marLeft w:val="0"/>
      <w:marRight w:val="0"/>
      <w:marTop w:val="0"/>
      <w:marBottom w:val="0"/>
      <w:divBdr>
        <w:top w:val="none" w:sz="0" w:space="0" w:color="auto"/>
        <w:left w:val="none" w:sz="0" w:space="0" w:color="auto"/>
        <w:bottom w:val="none" w:sz="0" w:space="0" w:color="auto"/>
        <w:right w:val="none" w:sz="0" w:space="0" w:color="auto"/>
      </w:divBdr>
    </w:div>
    <w:div w:id="1574244128">
      <w:bodyDiv w:val="1"/>
      <w:marLeft w:val="0"/>
      <w:marRight w:val="0"/>
      <w:marTop w:val="0"/>
      <w:marBottom w:val="0"/>
      <w:divBdr>
        <w:top w:val="none" w:sz="0" w:space="0" w:color="auto"/>
        <w:left w:val="none" w:sz="0" w:space="0" w:color="auto"/>
        <w:bottom w:val="none" w:sz="0" w:space="0" w:color="auto"/>
        <w:right w:val="none" w:sz="0" w:space="0" w:color="auto"/>
      </w:divBdr>
    </w:div>
    <w:div w:id="1575822170">
      <w:bodyDiv w:val="1"/>
      <w:marLeft w:val="0"/>
      <w:marRight w:val="0"/>
      <w:marTop w:val="0"/>
      <w:marBottom w:val="0"/>
      <w:divBdr>
        <w:top w:val="none" w:sz="0" w:space="0" w:color="auto"/>
        <w:left w:val="none" w:sz="0" w:space="0" w:color="auto"/>
        <w:bottom w:val="none" w:sz="0" w:space="0" w:color="auto"/>
        <w:right w:val="none" w:sz="0" w:space="0" w:color="auto"/>
      </w:divBdr>
    </w:div>
    <w:div w:id="1576741236">
      <w:bodyDiv w:val="1"/>
      <w:marLeft w:val="0"/>
      <w:marRight w:val="0"/>
      <w:marTop w:val="0"/>
      <w:marBottom w:val="0"/>
      <w:divBdr>
        <w:top w:val="none" w:sz="0" w:space="0" w:color="auto"/>
        <w:left w:val="none" w:sz="0" w:space="0" w:color="auto"/>
        <w:bottom w:val="none" w:sz="0" w:space="0" w:color="auto"/>
        <w:right w:val="none" w:sz="0" w:space="0" w:color="auto"/>
      </w:divBdr>
    </w:div>
    <w:div w:id="1577007215">
      <w:bodyDiv w:val="1"/>
      <w:marLeft w:val="0"/>
      <w:marRight w:val="0"/>
      <w:marTop w:val="0"/>
      <w:marBottom w:val="0"/>
      <w:divBdr>
        <w:top w:val="none" w:sz="0" w:space="0" w:color="auto"/>
        <w:left w:val="none" w:sz="0" w:space="0" w:color="auto"/>
        <w:bottom w:val="none" w:sz="0" w:space="0" w:color="auto"/>
        <w:right w:val="none" w:sz="0" w:space="0" w:color="auto"/>
      </w:divBdr>
    </w:div>
    <w:div w:id="1578244882">
      <w:bodyDiv w:val="1"/>
      <w:marLeft w:val="0"/>
      <w:marRight w:val="0"/>
      <w:marTop w:val="0"/>
      <w:marBottom w:val="0"/>
      <w:divBdr>
        <w:top w:val="none" w:sz="0" w:space="0" w:color="auto"/>
        <w:left w:val="none" w:sz="0" w:space="0" w:color="auto"/>
        <w:bottom w:val="none" w:sz="0" w:space="0" w:color="auto"/>
        <w:right w:val="none" w:sz="0" w:space="0" w:color="auto"/>
      </w:divBdr>
    </w:div>
    <w:div w:id="1578323862">
      <w:bodyDiv w:val="1"/>
      <w:marLeft w:val="0"/>
      <w:marRight w:val="0"/>
      <w:marTop w:val="0"/>
      <w:marBottom w:val="0"/>
      <w:divBdr>
        <w:top w:val="none" w:sz="0" w:space="0" w:color="auto"/>
        <w:left w:val="none" w:sz="0" w:space="0" w:color="auto"/>
        <w:bottom w:val="none" w:sz="0" w:space="0" w:color="auto"/>
        <w:right w:val="none" w:sz="0" w:space="0" w:color="auto"/>
      </w:divBdr>
    </w:div>
    <w:div w:id="1579241741">
      <w:bodyDiv w:val="1"/>
      <w:marLeft w:val="0"/>
      <w:marRight w:val="0"/>
      <w:marTop w:val="0"/>
      <w:marBottom w:val="0"/>
      <w:divBdr>
        <w:top w:val="none" w:sz="0" w:space="0" w:color="auto"/>
        <w:left w:val="none" w:sz="0" w:space="0" w:color="auto"/>
        <w:bottom w:val="none" w:sz="0" w:space="0" w:color="auto"/>
        <w:right w:val="none" w:sz="0" w:space="0" w:color="auto"/>
      </w:divBdr>
    </w:div>
    <w:div w:id="1581211347">
      <w:bodyDiv w:val="1"/>
      <w:marLeft w:val="0"/>
      <w:marRight w:val="0"/>
      <w:marTop w:val="0"/>
      <w:marBottom w:val="0"/>
      <w:divBdr>
        <w:top w:val="none" w:sz="0" w:space="0" w:color="auto"/>
        <w:left w:val="none" w:sz="0" w:space="0" w:color="auto"/>
        <w:bottom w:val="none" w:sz="0" w:space="0" w:color="auto"/>
        <w:right w:val="none" w:sz="0" w:space="0" w:color="auto"/>
      </w:divBdr>
    </w:div>
    <w:div w:id="1582640069">
      <w:bodyDiv w:val="1"/>
      <w:marLeft w:val="0"/>
      <w:marRight w:val="0"/>
      <w:marTop w:val="0"/>
      <w:marBottom w:val="0"/>
      <w:divBdr>
        <w:top w:val="none" w:sz="0" w:space="0" w:color="auto"/>
        <w:left w:val="none" w:sz="0" w:space="0" w:color="auto"/>
        <w:bottom w:val="none" w:sz="0" w:space="0" w:color="auto"/>
        <w:right w:val="none" w:sz="0" w:space="0" w:color="auto"/>
      </w:divBdr>
    </w:div>
    <w:div w:id="1583562859">
      <w:bodyDiv w:val="1"/>
      <w:marLeft w:val="0"/>
      <w:marRight w:val="0"/>
      <w:marTop w:val="0"/>
      <w:marBottom w:val="0"/>
      <w:divBdr>
        <w:top w:val="none" w:sz="0" w:space="0" w:color="auto"/>
        <w:left w:val="none" w:sz="0" w:space="0" w:color="auto"/>
        <w:bottom w:val="none" w:sz="0" w:space="0" w:color="auto"/>
        <w:right w:val="none" w:sz="0" w:space="0" w:color="auto"/>
      </w:divBdr>
    </w:div>
    <w:div w:id="1583877412">
      <w:bodyDiv w:val="1"/>
      <w:marLeft w:val="0"/>
      <w:marRight w:val="0"/>
      <w:marTop w:val="0"/>
      <w:marBottom w:val="0"/>
      <w:divBdr>
        <w:top w:val="none" w:sz="0" w:space="0" w:color="auto"/>
        <w:left w:val="none" w:sz="0" w:space="0" w:color="auto"/>
        <w:bottom w:val="none" w:sz="0" w:space="0" w:color="auto"/>
        <w:right w:val="none" w:sz="0" w:space="0" w:color="auto"/>
      </w:divBdr>
    </w:div>
    <w:div w:id="1584529874">
      <w:bodyDiv w:val="1"/>
      <w:marLeft w:val="0"/>
      <w:marRight w:val="0"/>
      <w:marTop w:val="0"/>
      <w:marBottom w:val="0"/>
      <w:divBdr>
        <w:top w:val="none" w:sz="0" w:space="0" w:color="auto"/>
        <w:left w:val="none" w:sz="0" w:space="0" w:color="auto"/>
        <w:bottom w:val="none" w:sz="0" w:space="0" w:color="auto"/>
        <w:right w:val="none" w:sz="0" w:space="0" w:color="auto"/>
      </w:divBdr>
    </w:div>
    <w:div w:id="1587375387">
      <w:bodyDiv w:val="1"/>
      <w:marLeft w:val="0"/>
      <w:marRight w:val="0"/>
      <w:marTop w:val="0"/>
      <w:marBottom w:val="0"/>
      <w:divBdr>
        <w:top w:val="none" w:sz="0" w:space="0" w:color="auto"/>
        <w:left w:val="none" w:sz="0" w:space="0" w:color="auto"/>
        <w:bottom w:val="none" w:sz="0" w:space="0" w:color="auto"/>
        <w:right w:val="none" w:sz="0" w:space="0" w:color="auto"/>
      </w:divBdr>
    </w:div>
    <w:div w:id="1588687965">
      <w:bodyDiv w:val="1"/>
      <w:marLeft w:val="0"/>
      <w:marRight w:val="0"/>
      <w:marTop w:val="0"/>
      <w:marBottom w:val="0"/>
      <w:divBdr>
        <w:top w:val="none" w:sz="0" w:space="0" w:color="auto"/>
        <w:left w:val="none" w:sz="0" w:space="0" w:color="auto"/>
        <w:bottom w:val="none" w:sz="0" w:space="0" w:color="auto"/>
        <w:right w:val="none" w:sz="0" w:space="0" w:color="auto"/>
      </w:divBdr>
    </w:div>
    <w:div w:id="1591621424">
      <w:bodyDiv w:val="1"/>
      <w:marLeft w:val="0"/>
      <w:marRight w:val="0"/>
      <w:marTop w:val="0"/>
      <w:marBottom w:val="0"/>
      <w:divBdr>
        <w:top w:val="none" w:sz="0" w:space="0" w:color="auto"/>
        <w:left w:val="none" w:sz="0" w:space="0" w:color="auto"/>
        <w:bottom w:val="none" w:sz="0" w:space="0" w:color="auto"/>
        <w:right w:val="none" w:sz="0" w:space="0" w:color="auto"/>
      </w:divBdr>
    </w:div>
    <w:div w:id="1591740760">
      <w:bodyDiv w:val="1"/>
      <w:marLeft w:val="0"/>
      <w:marRight w:val="0"/>
      <w:marTop w:val="0"/>
      <w:marBottom w:val="0"/>
      <w:divBdr>
        <w:top w:val="none" w:sz="0" w:space="0" w:color="auto"/>
        <w:left w:val="none" w:sz="0" w:space="0" w:color="auto"/>
        <w:bottom w:val="none" w:sz="0" w:space="0" w:color="auto"/>
        <w:right w:val="none" w:sz="0" w:space="0" w:color="auto"/>
      </w:divBdr>
    </w:div>
    <w:div w:id="1593775151">
      <w:bodyDiv w:val="1"/>
      <w:marLeft w:val="0"/>
      <w:marRight w:val="0"/>
      <w:marTop w:val="0"/>
      <w:marBottom w:val="0"/>
      <w:divBdr>
        <w:top w:val="none" w:sz="0" w:space="0" w:color="auto"/>
        <w:left w:val="none" w:sz="0" w:space="0" w:color="auto"/>
        <w:bottom w:val="none" w:sz="0" w:space="0" w:color="auto"/>
        <w:right w:val="none" w:sz="0" w:space="0" w:color="auto"/>
      </w:divBdr>
    </w:div>
    <w:div w:id="1594583696">
      <w:bodyDiv w:val="1"/>
      <w:marLeft w:val="0"/>
      <w:marRight w:val="0"/>
      <w:marTop w:val="0"/>
      <w:marBottom w:val="0"/>
      <w:divBdr>
        <w:top w:val="none" w:sz="0" w:space="0" w:color="auto"/>
        <w:left w:val="none" w:sz="0" w:space="0" w:color="auto"/>
        <w:bottom w:val="none" w:sz="0" w:space="0" w:color="auto"/>
        <w:right w:val="none" w:sz="0" w:space="0" w:color="auto"/>
      </w:divBdr>
    </w:div>
    <w:div w:id="1594894073">
      <w:bodyDiv w:val="1"/>
      <w:marLeft w:val="0"/>
      <w:marRight w:val="0"/>
      <w:marTop w:val="0"/>
      <w:marBottom w:val="0"/>
      <w:divBdr>
        <w:top w:val="none" w:sz="0" w:space="0" w:color="auto"/>
        <w:left w:val="none" w:sz="0" w:space="0" w:color="auto"/>
        <w:bottom w:val="none" w:sz="0" w:space="0" w:color="auto"/>
        <w:right w:val="none" w:sz="0" w:space="0" w:color="auto"/>
      </w:divBdr>
    </w:div>
    <w:div w:id="1595359908">
      <w:bodyDiv w:val="1"/>
      <w:marLeft w:val="0"/>
      <w:marRight w:val="0"/>
      <w:marTop w:val="0"/>
      <w:marBottom w:val="0"/>
      <w:divBdr>
        <w:top w:val="none" w:sz="0" w:space="0" w:color="auto"/>
        <w:left w:val="none" w:sz="0" w:space="0" w:color="auto"/>
        <w:bottom w:val="none" w:sz="0" w:space="0" w:color="auto"/>
        <w:right w:val="none" w:sz="0" w:space="0" w:color="auto"/>
      </w:divBdr>
    </w:div>
    <w:div w:id="1597245322">
      <w:bodyDiv w:val="1"/>
      <w:marLeft w:val="0"/>
      <w:marRight w:val="0"/>
      <w:marTop w:val="0"/>
      <w:marBottom w:val="0"/>
      <w:divBdr>
        <w:top w:val="none" w:sz="0" w:space="0" w:color="auto"/>
        <w:left w:val="none" w:sz="0" w:space="0" w:color="auto"/>
        <w:bottom w:val="none" w:sz="0" w:space="0" w:color="auto"/>
        <w:right w:val="none" w:sz="0" w:space="0" w:color="auto"/>
      </w:divBdr>
    </w:div>
    <w:div w:id="1597715212">
      <w:bodyDiv w:val="1"/>
      <w:marLeft w:val="0"/>
      <w:marRight w:val="0"/>
      <w:marTop w:val="0"/>
      <w:marBottom w:val="0"/>
      <w:divBdr>
        <w:top w:val="none" w:sz="0" w:space="0" w:color="auto"/>
        <w:left w:val="none" w:sz="0" w:space="0" w:color="auto"/>
        <w:bottom w:val="none" w:sz="0" w:space="0" w:color="auto"/>
        <w:right w:val="none" w:sz="0" w:space="0" w:color="auto"/>
      </w:divBdr>
    </w:div>
    <w:div w:id="1597900763">
      <w:bodyDiv w:val="1"/>
      <w:marLeft w:val="0"/>
      <w:marRight w:val="0"/>
      <w:marTop w:val="0"/>
      <w:marBottom w:val="0"/>
      <w:divBdr>
        <w:top w:val="none" w:sz="0" w:space="0" w:color="auto"/>
        <w:left w:val="none" w:sz="0" w:space="0" w:color="auto"/>
        <w:bottom w:val="none" w:sz="0" w:space="0" w:color="auto"/>
        <w:right w:val="none" w:sz="0" w:space="0" w:color="auto"/>
      </w:divBdr>
    </w:div>
    <w:div w:id="1599017741">
      <w:bodyDiv w:val="1"/>
      <w:marLeft w:val="0"/>
      <w:marRight w:val="0"/>
      <w:marTop w:val="0"/>
      <w:marBottom w:val="0"/>
      <w:divBdr>
        <w:top w:val="none" w:sz="0" w:space="0" w:color="auto"/>
        <w:left w:val="none" w:sz="0" w:space="0" w:color="auto"/>
        <w:bottom w:val="none" w:sz="0" w:space="0" w:color="auto"/>
        <w:right w:val="none" w:sz="0" w:space="0" w:color="auto"/>
      </w:divBdr>
    </w:div>
    <w:div w:id="1599603586">
      <w:bodyDiv w:val="1"/>
      <w:marLeft w:val="0"/>
      <w:marRight w:val="0"/>
      <w:marTop w:val="0"/>
      <w:marBottom w:val="0"/>
      <w:divBdr>
        <w:top w:val="none" w:sz="0" w:space="0" w:color="auto"/>
        <w:left w:val="none" w:sz="0" w:space="0" w:color="auto"/>
        <w:bottom w:val="none" w:sz="0" w:space="0" w:color="auto"/>
        <w:right w:val="none" w:sz="0" w:space="0" w:color="auto"/>
      </w:divBdr>
    </w:div>
    <w:div w:id="1599631642">
      <w:bodyDiv w:val="1"/>
      <w:marLeft w:val="0"/>
      <w:marRight w:val="0"/>
      <w:marTop w:val="0"/>
      <w:marBottom w:val="0"/>
      <w:divBdr>
        <w:top w:val="none" w:sz="0" w:space="0" w:color="auto"/>
        <w:left w:val="none" w:sz="0" w:space="0" w:color="auto"/>
        <w:bottom w:val="none" w:sz="0" w:space="0" w:color="auto"/>
        <w:right w:val="none" w:sz="0" w:space="0" w:color="auto"/>
      </w:divBdr>
    </w:div>
    <w:div w:id="1600718752">
      <w:bodyDiv w:val="1"/>
      <w:marLeft w:val="0"/>
      <w:marRight w:val="0"/>
      <w:marTop w:val="0"/>
      <w:marBottom w:val="0"/>
      <w:divBdr>
        <w:top w:val="none" w:sz="0" w:space="0" w:color="auto"/>
        <w:left w:val="none" w:sz="0" w:space="0" w:color="auto"/>
        <w:bottom w:val="none" w:sz="0" w:space="0" w:color="auto"/>
        <w:right w:val="none" w:sz="0" w:space="0" w:color="auto"/>
      </w:divBdr>
    </w:div>
    <w:div w:id="1601141084">
      <w:bodyDiv w:val="1"/>
      <w:marLeft w:val="0"/>
      <w:marRight w:val="0"/>
      <w:marTop w:val="0"/>
      <w:marBottom w:val="0"/>
      <w:divBdr>
        <w:top w:val="none" w:sz="0" w:space="0" w:color="auto"/>
        <w:left w:val="none" w:sz="0" w:space="0" w:color="auto"/>
        <w:bottom w:val="none" w:sz="0" w:space="0" w:color="auto"/>
        <w:right w:val="none" w:sz="0" w:space="0" w:color="auto"/>
      </w:divBdr>
    </w:div>
    <w:div w:id="1601178667">
      <w:bodyDiv w:val="1"/>
      <w:marLeft w:val="0"/>
      <w:marRight w:val="0"/>
      <w:marTop w:val="0"/>
      <w:marBottom w:val="0"/>
      <w:divBdr>
        <w:top w:val="none" w:sz="0" w:space="0" w:color="auto"/>
        <w:left w:val="none" w:sz="0" w:space="0" w:color="auto"/>
        <w:bottom w:val="none" w:sz="0" w:space="0" w:color="auto"/>
        <w:right w:val="none" w:sz="0" w:space="0" w:color="auto"/>
      </w:divBdr>
    </w:div>
    <w:div w:id="1601914427">
      <w:bodyDiv w:val="1"/>
      <w:marLeft w:val="0"/>
      <w:marRight w:val="0"/>
      <w:marTop w:val="0"/>
      <w:marBottom w:val="0"/>
      <w:divBdr>
        <w:top w:val="none" w:sz="0" w:space="0" w:color="auto"/>
        <w:left w:val="none" w:sz="0" w:space="0" w:color="auto"/>
        <w:bottom w:val="none" w:sz="0" w:space="0" w:color="auto"/>
        <w:right w:val="none" w:sz="0" w:space="0" w:color="auto"/>
      </w:divBdr>
    </w:div>
    <w:div w:id="1603419745">
      <w:bodyDiv w:val="1"/>
      <w:marLeft w:val="0"/>
      <w:marRight w:val="0"/>
      <w:marTop w:val="0"/>
      <w:marBottom w:val="0"/>
      <w:divBdr>
        <w:top w:val="none" w:sz="0" w:space="0" w:color="auto"/>
        <w:left w:val="none" w:sz="0" w:space="0" w:color="auto"/>
        <w:bottom w:val="none" w:sz="0" w:space="0" w:color="auto"/>
        <w:right w:val="none" w:sz="0" w:space="0" w:color="auto"/>
      </w:divBdr>
    </w:div>
    <w:div w:id="1603957597">
      <w:bodyDiv w:val="1"/>
      <w:marLeft w:val="0"/>
      <w:marRight w:val="0"/>
      <w:marTop w:val="0"/>
      <w:marBottom w:val="0"/>
      <w:divBdr>
        <w:top w:val="none" w:sz="0" w:space="0" w:color="auto"/>
        <w:left w:val="none" w:sz="0" w:space="0" w:color="auto"/>
        <w:bottom w:val="none" w:sz="0" w:space="0" w:color="auto"/>
        <w:right w:val="none" w:sz="0" w:space="0" w:color="auto"/>
      </w:divBdr>
    </w:div>
    <w:div w:id="1607735507">
      <w:bodyDiv w:val="1"/>
      <w:marLeft w:val="0"/>
      <w:marRight w:val="0"/>
      <w:marTop w:val="0"/>
      <w:marBottom w:val="0"/>
      <w:divBdr>
        <w:top w:val="none" w:sz="0" w:space="0" w:color="auto"/>
        <w:left w:val="none" w:sz="0" w:space="0" w:color="auto"/>
        <w:bottom w:val="none" w:sz="0" w:space="0" w:color="auto"/>
        <w:right w:val="none" w:sz="0" w:space="0" w:color="auto"/>
      </w:divBdr>
    </w:div>
    <w:div w:id="1609041651">
      <w:bodyDiv w:val="1"/>
      <w:marLeft w:val="0"/>
      <w:marRight w:val="0"/>
      <w:marTop w:val="0"/>
      <w:marBottom w:val="0"/>
      <w:divBdr>
        <w:top w:val="none" w:sz="0" w:space="0" w:color="auto"/>
        <w:left w:val="none" w:sz="0" w:space="0" w:color="auto"/>
        <w:bottom w:val="none" w:sz="0" w:space="0" w:color="auto"/>
        <w:right w:val="none" w:sz="0" w:space="0" w:color="auto"/>
      </w:divBdr>
    </w:div>
    <w:div w:id="1610356116">
      <w:bodyDiv w:val="1"/>
      <w:marLeft w:val="0"/>
      <w:marRight w:val="0"/>
      <w:marTop w:val="0"/>
      <w:marBottom w:val="0"/>
      <w:divBdr>
        <w:top w:val="none" w:sz="0" w:space="0" w:color="auto"/>
        <w:left w:val="none" w:sz="0" w:space="0" w:color="auto"/>
        <w:bottom w:val="none" w:sz="0" w:space="0" w:color="auto"/>
        <w:right w:val="none" w:sz="0" w:space="0" w:color="auto"/>
      </w:divBdr>
    </w:div>
    <w:div w:id="1610623024">
      <w:bodyDiv w:val="1"/>
      <w:marLeft w:val="0"/>
      <w:marRight w:val="0"/>
      <w:marTop w:val="0"/>
      <w:marBottom w:val="0"/>
      <w:divBdr>
        <w:top w:val="none" w:sz="0" w:space="0" w:color="auto"/>
        <w:left w:val="none" w:sz="0" w:space="0" w:color="auto"/>
        <w:bottom w:val="none" w:sz="0" w:space="0" w:color="auto"/>
        <w:right w:val="none" w:sz="0" w:space="0" w:color="auto"/>
      </w:divBdr>
    </w:div>
    <w:div w:id="1611354402">
      <w:bodyDiv w:val="1"/>
      <w:marLeft w:val="0"/>
      <w:marRight w:val="0"/>
      <w:marTop w:val="0"/>
      <w:marBottom w:val="0"/>
      <w:divBdr>
        <w:top w:val="none" w:sz="0" w:space="0" w:color="auto"/>
        <w:left w:val="none" w:sz="0" w:space="0" w:color="auto"/>
        <w:bottom w:val="none" w:sz="0" w:space="0" w:color="auto"/>
        <w:right w:val="none" w:sz="0" w:space="0" w:color="auto"/>
      </w:divBdr>
    </w:div>
    <w:div w:id="1613436292">
      <w:bodyDiv w:val="1"/>
      <w:marLeft w:val="0"/>
      <w:marRight w:val="0"/>
      <w:marTop w:val="0"/>
      <w:marBottom w:val="0"/>
      <w:divBdr>
        <w:top w:val="none" w:sz="0" w:space="0" w:color="auto"/>
        <w:left w:val="none" w:sz="0" w:space="0" w:color="auto"/>
        <w:bottom w:val="none" w:sz="0" w:space="0" w:color="auto"/>
        <w:right w:val="none" w:sz="0" w:space="0" w:color="auto"/>
      </w:divBdr>
    </w:div>
    <w:div w:id="1613780037">
      <w:bodyDiv w:val="1"/>
      <w:marLeft w:val="0"/>
      <w:marRight w:val="0"/>
      <w:marTop w:val="0"/>
      <w:marBottom w:val="0"/>
      <w:divBdr>
        <w:top w:val="none" w:sz="0" w:space="0" w:color="auto"/>
        <w:left w:val="none" w:sz="0" w:space="0" w:color="auto"/>
        <w:bottom w:val="none" w:sz="0" w:space="0" w:color="auto"/>
        <w:right w:val="none" w:sz="0" w:space="0" w:color="auto"/>
      </w:divBdr>
    </w:div>
    <w:div w:id="1613975460">
      <w:bodyDiv w:val="1"/>
      <w:marLeft w:val="0"/>
      <w:marRight w:val="0"/>
      <w:marTop w:val="0"/>
      <w:marBottom w:val="0"/>
      <w:divBdr>
        <w:top w:val="none" w:sz="0" w:space="0" w:color="auto"/>
        <w:left w:val="none" w:sz="0" w:space="0" w:color="auto"/>
        <w:bottom w:val="none" w:sz="0" w:space="0" w:color="auto"/>
        <w:right w:val="none" w:sz="0" w:space="0" w:color="auto"/>
      </w:divBdr>
    </w:div>
    <w:div w:id="1616598603">
      <w:bodyDiv w:val="1"/>
      <w:marLeft w:val="0"/>
      <w:marRight w:val="0"/>
      <w:marTop w:val="0"/>
      <w:marBottom w:val="0"/>
      <w:divBdr>
        <w:top w:val="none" w:sz="0" w:space="0" w:color="auto"/>
        <w:left w:val="none" w:sz="0" w:space="0" w:color="auto"/>
        <w:bottom w:val="none" w:sz="0" w:space="0" w:color="auto"/>
        <w:right w:val="none" w:sz="0" w:space="0" w:color="auto"/>
      </w:divBdr>
    </w:div>
    <w:div w:id="1616911935">
      <w:bodyDiv w:val="1"/>
      <w:marLeft w:val="0"/>
      <w:marRight w:val="0"/>
      <w:marTop w:val="0"/>
      <w:marBottom w:val="0"/>
      <w:divBdr>
        <w:top w:val="none" w:sz="0" w:space="0" w:color="auto"/>
        <w:left w:val="none" w:sz="0" w:space="0" w:color="auto"/>
        <w:bottom w:val="none" w:sz="0" w:space="0" w:color="auto"/>
        <w:right w:val="none" w:sz="0" w:space="0" w:color="auto"/>
      </w:divBdr>
    </w:div>
    <w:div w:id="1617516839">
      <w:bodyDiv w:val="1"/>
      <w:marLeft w:val="0"/>
      <w:marRight w:val="0"/>
      <w:marTop w:val="0"/>
      <w:marBottom w:val="0"/>
      <w:divBdr>
        <w:top w:val="none" w:sz="0" w:space="0" w:color="auto"/>
        <w:left w:val="none" w:sz="0" w:space="0" w:color="auto"/>
        <w:bottom w:val="none" w:sz="0" w:space="0" w:color="auto"/>
        <w:right w:val="none" w:sz="0" w:space="0" w:color="auto"/>
      </w:divBdr>
    </w:div>
    <w:div w:id="1617522165">
      <w:bodyDiv w:val="1"/>
      <w:marLeft w:val="0"/>
      <w:marRight w:val="0"/>
      <w:marTop w:val="0"/>
      <w:marBottom w:val="0"/>
      <w:divBdr>
        <w:top w:val="none" w:sz="0" w:space="0" w:color="auto"/>
        <w:left w:val="none" w:sz="0" w:space="0" w:color="auto"/>
        <w:bottom w:val="none" w:sz="0" w:space="0" w:color="auto"/>
        <w:right w:val="none" w:sz="0" w:space="0" w:color="auto"/>
      </w:divBdr>
    </w:div>
    <w:div w:id="1618028116">
      <w:bodyDiv w:val="1"/>
      <w:marLeft w:val="0"/>
      <w:marRight w:val="0"/>
      <w:marTop w:val="0"/>
      <w:marBottom w:val="0"/>
      <w:divBdr>
        <w:top w:val="none" w:sz="0" w:space="0" w:color="auto"/>
        <w:left w:val="none" w:sz="0" w:space="0" w:color="auto"/>
        <w:bottom w:val="none" w:sz="0" w:space="0" w:color="auto"/>
        <w:right w:val="none" w:sz="0" w:space="0" w:color="auto"/>
      </w:divBdr>
    </w:div>
    <w:div w:id="1619067968">
      <w:bodyDiv w:val="1"/>
      <w:marLeft w:val="0"/>
      <w:marRight w:val="0"/>
      <w:marTop w:val="0"/>
      <w:marBottom w:val="0"/>
      <w:divBdr>
        <w:top w:val="none" w:sz="0" w:space="0" w:color="auto"/>
        <w:left w:val="none" w:sz="0" w:space="0" w:color="auto"/>
        <w:bottom w:val="none" w:sz="0" w:space="0" w:color="auto"/>
        <w:right w:val="none" w:sz="0" w:space="0" w:color="auto"/>
      </w:divBdr>
    </w:div>
    <w:div w:id="1620792302">
      <w:bodyDiv w:val="1"/>
      <w:marLeft w:val="0"/>
      <w:marRight w:val="0"/>
      <w:marTop w:val="0"/>
      <w:marBottom w:val="0"/>
      <w:divBdr>
        <w:top w:val="none" w:sz="0" w:space="0" w:color="auto"/>
        <w:left w:val="none" w:sz="0" w:space="0" w:color="auto"/>
        <w:bottom w:val="none" w:sz="0" w:space="0" w:color="auto"/>
        <w:right w:val="none" w:sz="0" w:space="0" w:color="auto"/>
      </w:divBdr>
    </w:div>
    <w:div w:id="1622806763">
      <w:bodyDiv w:val="1"/>
      <w:marLeft w:val="0"/>
      <w:marRight w:val="0"/>
      <w:marTop w:val="0"/>
      <w:marBottom w:val="0"/>
      <w:divBdr>
        <w:top w:val="none" w:sz="0" w:space="0" w:color="auto"/>
        <w:left w:val="none" w:sz="0" w:space="0" w:color="auto"/>
        <w:bottom w:val="none" w:sz="0" w:space="0" w:color="auto"/>
        <w:right w:val="none" w:sz="0" w:space="0" w:color="auto"/>
      </w:divBdr>
    </w:div>
    <w:div w:id="1624920156">
      <w:bodyDiv w:val="1"/>
      <w:marLeft w:val="0"/>
      <w:marRight w:val="0"/>
      <w:marTop w:val="0"/>
      <w:marBottom w:val="0"/>
      <w:divBdr>
        <w:top w:val="none" w:sz="0" w:space="0" w:color="auto"/>
        <w:left w:val="none" w:sz="0" w:space="0" w:color="auto"/>
        <w:bottom w:val="none" w:sz="0" w:space="0" w:color="auto"/>
        <w:right w:val="none" w:sz="0" w:space="0" w:color="auto"/>
      </w:divBdr>
    </w:div>
    <w:div w:id="1625189963">
      <w:bodyDiv w:val="1"/>
      <w:marLeft w:val="0"/>
      <w:marRight w:val="0"/>
      <w:marTop w:val="0"/>
      <w:marBottom w:val="0"/>
      <w:divBdr>
        <w:top w:val="none" w:sz="0" w:space="0" w:color="auto"/>
        <w:left w:val="none" w:sz="0" w:space="0" w:color="auto"/>
        <w:bottom w:val="none" w:sz="0" w:space="0" w:color="auto"/>
        <w:right w:val="none" w:sz="0" w:space="0" w:color="auto"/>
      </w:divBdr>
    </w:div>
    <w:div w:id="1625382372">
      <w:bodyDiv w:val="1"/>
      <w:marLeft w:val="0"/>
      <w:marRight w:val="0"/>
      <w:marTop w:val="0"/>
      <w:marBottom w:val="0"/>
      <w:divBdr>
        <w:top w:val="none" w:sz="0" w:space="0" w:color="auto"/>
        <w:left w:val="none" w:sz="0" w:space="0" w:color="auto"/>
        <w:bottom w:val="none" w:sz="0" w:space="0" w:color="auto"/>
        <w:right w:val="none" w:sz="0" w:space="0" w:color="auto"/>
      </w:divBdr>
    </w:div>
    <w:div w:id="1625499545">
      <w:bodyDiv w:val="1"/>
      <w:marLeft w:val="0"/>
      <w:marRight w:val="0"/>
      <w:marTop w:val="0"/>
      <w:marBottom w:val="0"/>
      <w:divBdr>
        <w:top w:val="none" w:sz="0" w:space="0" w:color="auto"/>
        <w:left w:val="none" w:sz="0" w:space="0" w:color="auto"/>
        <w:bottom w:val="none" w:sz="0" w:space="0" w:color="auto"/>
        <w:right w:val="none" w:sz="0" w:space="0" w:color="auto"/>
      </w:divBdr>
    </w:div>
    <w:div w:id="1626623073">
      <w:bodyDiv w:val="1"/>
      <w:marLeft w:val="0"/>
      <w:marRight w:val="0"/>
      <w:marTop w:val="0"/>
      <w:marBottom w:val="0"/>
      <w:divBdr>
        <w:top w:val="none" w:sz="0" w:space="0" w:color="auto"/>
        <w:left w:val="none" w:sz="0" w:space="0" w:color="auto"/>
        <w:bottom w:val="none" w:sz="0" w:space="0" w:color="auto"/>
        <w:right w:val="none" w:sz="0" w:space="0" w:color="auto"/>
      </w:divBdr>
    </w:div>
    <w:div w:id="1627153076">
      <w:bodyDiv w:val="1"/>
      <w:marLeft w:val="0"/>
      <w:marRight w:val="0"/>
      <w:marTop w:val="0"/>
      <w:marBottom w:val="0"/>
      <w:divBdr>
        <w:top w:val="none" w:sz="0" w:space="0" w:color="auto"/>
        <w:left w:val="none" w:sz="0" w:space="0" w:color="auto"/>
        <w:bottom w:val="none" w:sz="0" w:space="0" w:color="auto"/>
        <w:right w:val="none" w:sz="0" w:space="0" w:color="auto"/>
      </w:divBdr>
    </w:div>
    <w:div w:id="1628511094">
      <w:bodyDiv w:val="1"/>
      <w:marLeft w:val="0"/>
      <w:marRight w:val="0"/>
      <w:marTop w:val="0"/>
      <w:marBottom w:val="0"/>
      <w:divBdr>
        <w:top w:val="none" w:sz="0" w:space="0" w:color="auto"/>
        <w:left w:val="none" w:sz="0" w:space="0" w:color="auto"/>
        <w:bottom w:val="none" w:sz="0" w:space="0" w:color="auto"/>
        <w:right w:val="none" w:sz="0" w:space="0" w:color="auto"/>
      </w:divBdr>
    </w:div>
    <w:div w:id="1629895125">
      <w:bodyDiv w:val="1"/>
      <w:marLeft w:val="0"/>
      <w:marRight w:val="0"/>
      <w:marTop w:val="0"/>
      <w:marBottom w:val="0"/>
      <w:divBdr>
        <w:top w:val="none" w:sz="0" w:space="0" w:color="auto"/>
        <w:left w:val="none" w:sz="0" w:space="0" w:color="auto"/>
        <w:bottom w:val="none" w:sz="0" w:space="0" w:color="auto"/>
        <w:right w:val="none" w:sz="0" w:space="0" w:color="auto"/>
      </w:divBdr>
    </w:div>
    <w:div w:id="1630742455">
      <w:bodyDiv w:val="1"/>
      <w:marLeft w:val="0"/>
      <w:marRight w:val="0"/>
      <w:marTop w:val="0"/>
      <w:marBottom w:val="0"/>
      <w:divBdr>
        <w:top w:val="none" w:sz="0" w:space="0" w:color="auto"/>
        <w:left w:val="none" w:sz="0" w:space="0" w:color="auto"/>
        <w:bottom w:val="none" w:sz="0" w:space="0" w:color="auto"/>
        <w:right w:val="none" w:sz="0" w:space="0" w:color="auto"/>
      </w:divBdr>
    </w:div>
    <w:div w:id="1631015135">
      <w:bodyDiv w:val="1"/>
      <w:marLeft w:val="0"/>
      <w:marRight w:val="0"/>
      <w:marTop w:val="0"/>
      <w:marBottom w:val="0"/>
      <w:divBdr>
        <w:top w:val="none" w:sz="0" w:space="0" w:color="auto"/>
        <w:left w:val="none" w:sz="0" w:space="0" w:color="auto"/>
        <w:bottom w:val="none" w:sz="0" w:space="0" w:color="auto"/>
        <w:right w:val="none" w:sz="0" w:space="0" w:color="auto"/>
      </w:divBdr>
    </w:div>
    <w:div w:id="1632250204">
      <w:bodyDiv w:val="1"/>
      <w:marLeft w:val="0"/>
      <w:marRight w:val="0"/>
      <w:marTop w:val="0"/>
      <w:marBottom w:val="0"/>
      <w:divBdr>
        <w:top w:val="none" w:sz="0" w:space="0" w:color="auto"/>
        <w:left w:val="none" w:sz="0" w:space="0" w:color="auto"/>
        <w:bottom w:val="none" w:sz="0" w:space="0" w:color="auto"/>
        <w:right w:val="none" w:sz="0" w:space="0" w:color="auto"/>
      </w:divBdr>
    </w:div>
    <w:div w:id="1634213845">
      <w:bodyDiv w:val="1"/>
      <w:marLeft w:val="0"/>
      <w:marRight w:val="0"/>
      <w:marTop w:val="0"/>
      <w:marBottom w:val="0"/>
      <w:divBdr>
        <w:top w:val="none" w:sz="0" w:space="0" w:color="auto"/>
        <w:left w:val="none" w:sz="0" w:space="0" w:color="auto"/>
        <w:bottom w:val="none" w:sz="0" w:space="0" w:color="auto"/>
        <w:right w:val="none" w:sz="0" w:space="0" w:color="auto"/>
      </w:divBdr>
    </w:div>
    <w:div w:id="1635141615">
      <w:bodyDiv w:val="1"/>
      <w:marLeft w:val="0"/>
      <w:marRight w:val="0"/>
      <w:marTop w:val="0"/>
      <w:marBottom w:val="0"/>
      <w:divBdr>
        <w:top w:val="none" w:sz="0" w:space="0" w:color="auto"/>
        <w:left w:val="none" w:sz="0" w:space="0" w:color="auto"/>
        <w:bottom w:val="none" w:sz="0" w:space="0" w:color="auto"/>
        <w:right w:val="none" w:sz="0" w:space="0" w:color="auto"/>
      </w:divBdr>
    </w:div>
    <w:div w:id="1635401131">
      <w:bodyDiv w:val="1"/>
      <w:marLeft w:val="0"/>
      <w:marRight w:val="0"/>
      <w:marTop w:val="0"/>
      <w:marBottom w:val="0"/>
      <w:divBdr>
        <w:top w:val="none" w:sz="0" w:space="0" w:color="auto"/>
        <w:left w:val="none" w:sz="0" w:space="0" w:color="auto"/>
        <w:bottom w:val="none" w:sz="0" w:space="0" w:color="auto"/>
        <w:right w:val="none" w:sz="0" w:space="0" w:color="auto"/>
      </w:divBdr>
    </w:div>
    <w:div w:id="1637101066">
      <w:bodyDiv w:val="1"/>
      <w:marLeft w:val="0"/>
      <w:marRight w:val="0"/>
      <w:marTop w:val="0"/>
      <w:marBottom w:val="0"/>
      <w:divBdr>
        <w:top w:val="none" w:sz="0" w:space="0" w:color="auto"/>
        <w:left w:val="none" w:sz="0" w:space="0" w:color="auto"/>
        <w:bottom w:val="none" w:sz="0" w:space="0" w:color="auto"/>
        <w:right w:val="none" w:sz="0" w:space="0" w:color="auto"/>
      </w:divBdr>
    </w:div>
    <w:div w:id="1637174338">
      <w:bodyDiv w:val="1"/>
      <w:marLeft w:val="0"/>
      <w:marRight w:val="0"/>
      <w:marTop w:val="0"/>
      <w:marBottom w:val="0"/>
      <w:divBdr>
        <w:top w:val="none" w:sz="0" w:space="0" w:color="auto"/>
        <w:left w:val="none" w:sz="0" w:space="0" w:color="auto"/>
        <w:bottom w:val="none" w:sz="0" w:space="0" w:color="auto"/>
        <w:right w:val="none" w:sz="0" w:space="0" w:color="auto"/>
      </w:divBdr>
    </w:div>
    <w:div w:id="1639724806">
      <w:bodyDiv w:val="1"/>
      <w:marLeft w:val="0"/>
      <w:marRight w:val="0"/>
      <w:marTop w:val="0"/>
      <w:marBottom w:val="0"/>
      <w:divBdr>
        <w:top w:val="none" w:sz="0" w:space="0" w:color="auto"/>
        <w:left w:val="none" w:sz="0" w:space="0" w:color="auto"/>
        <w:bottom w:val="none" w:sz="0" w:space="0" w:color="auto"/>
        <w:right w:val="none" w:sz="0" w:space="0" w:color="auto"/>
      </w:divBdr>
    </w:div>
    <w:div w:id="1640302500">
      <w:bodyDiv w:val="1"/>
      <w:marLeft w:val="0"/>
      <w:marRight w:val="0"/>
      <w:marTop w:val="0"/>
      <w:marBottom w:val="0"/>
      <w:divBdr>
        <w:top w:val="none" w:sz="0" w:space="0" w:color="auto"/>
        <w:left w:val="none" w:sz="0" w:space="0" w:color="auto"/>
        <w:bottom w:val="none" w:sz="0" w:space="0" w:color="auto"/>
        <w:right w:val="none" w:sz="0" w:space="0" w:color="auto"/>
      </w:divBdr>
    </w:div>
    <w:div w:id="1641570561">
      <w:bodyDiv w:val="1"/>
      <w:marLeft w:val="0"/>
      <w:marRight w:val="0"/>
      <w:marTop w:val="0"/>
      <w:marBottom w:val="0"/>
      <w:divBdr>
        <w:top w:val="none" w:sz="0" w:space="0" w:color="auto"/>
        <w:left w:val="none" w:sz="0" w:space="0" w:color="auto"/>
        <w:bottom w:val="none" w:sz="0" w:space="0" w:color="auto"/>
        <w:right w:val="none" w:sz="0" w:space="0" w:color="auto"/>
      </w:divBdr>
    </w:div>
    <w:div w:id="1642298088">
      <w:bodyDiv w:val="1"/>
      <w:marLeft w:val="0"/>
      <w:marRight w:val="0"/>
      <w:marTop w:val="0"/>
      <w:marBottom w:val="0"/>
      <w:divBdr>
        <w:top w:val="none" w:sz="0" w:space="0" w:color="auto"/>
        <w:left w:val="none" w:sz="0" w:space="0" w:color="auto"/>
        <w:bottom w:val="none" w:sz="0" w:space="0" w:color="auto"/>
        <w:right w:val="none" w:sz="0" w:space="0" w:color="auto"/>
      </w:divBdr>
    </w:div>
    <w:div w:id="1642811143">
      <w:bodyDiv w:val="1"/>
      <w:marLeft w:val="0"/>
      <w:marRight w:val="0"/>
      <w:marTop w:val="0"/>
      <w:marBottom w:val="0"/>
      <w:divBdr>
        <w:top w:val="none" w:sz="0" w:space="0" w:color="auto"/>
        <w:left w:val="none" w:sz="0" w:space="0" w:color="auto"/>
        <w:bottom w:val="none" w:sz="0" w:space="0" w:color="auto"/>
        <w:right w:val="none" w:sz="0" w:space="0" w:color="auto"/>
      </w:divBdr>
    </w:div>
    <w:div w:id="1643658034">
      <w:bodyDiv w:val="1"/>
      <w:marLeft w:val="0"/>
      <w:marRight w:val="0"/>
      <w:marTop w:val="0"/>
      <w:marBottom w:val="0"/>
      <w:divBdr>
        <w:top w:val="none" w:sz="0" w:space="0" w:color="auto"/>
        <w:left w:val="none" w:sz="0" w:space="0" w:color="auto"/>
        <w:bottom w:val="none" w:sz="0" w:space="0" w:color="auto"/>
        <w:right w:val="none" w:sz="0" w:space="0" w:color="auto"/>
      </w:divBdr>
    </w:div>
    <w:div w:id="1643929175">
      <w:bodyDiv w:val="1"/>
      <w:marLeft w:val="0"/>
      <w:marRight w:val="0"/>
      <w:marTop w:val="0"/>
      <w:marBottom w:val="0"/>
      <w:divBdr>
        <w:top w:val="none" w:sz="0" w:space="0" w:color="auto"/>
        <w:left w:val="none" w:sz="0" w:space="0" w:color="auto"/>
        <w:bottom w:val="none" w:sz="0" w:space="0" w:color="auto"/>
        <w:right w:val="none" w:sz="0" w:space="0" w:color="auto"/>
      </w:divBdr>
    </w:div>
    <w:div w:id="1646010991">
      <w:bodyDiv w:val="1"/>
      <w:marLeft w:val="0"/>
      <w:marRight w:val="0"/>
      <w:marTop w:val="0"/>
      <w:marBottom w:val="0"/>
      <w:divBdr>
        <w:top w:val="none" w:sz="0" w:space="0" w:color="auto"/>
        <w:left w:val="none" w:sz="0" w:space="0" w:color="auto"/>
        <w:bottom w:val="none" w:sz="0" w:space="0" w:color="auto"/>
        <w:right w:val="none" w:sz="0" w:space="0" w:color="auto"/>
      </w:divBdr>
    </w:div>
    <w:div w:id="1646736779">
      <w:bodyDiv w:val="1"/>
      <w:marLeft w:val="0"/>
      <w:marRight w:val="0"/>
      <w:marTop w:val="0"/>
      <w:marBottom w:val="0"/>
      <w:divBdr>
        <w:top w:val="none" w:sz="0" w:space="0" w:color="auto"/>
        <w:left w:val="none" w:sz="0" w:space="0" w:color="auto"/>
        <w:bottom w:val="none" w:sz="0" w:space="0" w:color="auto"/>
        <w:right w:val="none" w:sz="0" w:space="0" w:color="auto"/>
      </w:divBdr>
    </w:div>
    <w:div w:id="1647271806">
      <w:bodyDiv w:val="1"/>
      <w:marLeft w:val="0"/>
      <w:marRight w:val="0"/>
      <w:marTop w:val="0"/>
      <w:marBottom w:val="0"/>
      <w:divBdr>
        <w:top w:val="none" w:sz="0" w:space="0" w:color="auto"/>
        <w:left w:val="none" w:sz="0" w:space="0" w:color="auto"/>
        <w:bottom w:val="none" w:sz="0" w:space="0" w:color="auto"/>
        <w:right w:val="none" w:sz="0" w:space="0" w:color="auto"/>
      </w:divBdr>
    </w:div>
    <w:div w:id="1648053622">
      <w:bodyDiv w:val="1"/>
      <w:marLeft w:val="0"/>
      <w:marRight w:val="0"/>
      <w:marTop w:val="0"/>
      <w:marBottom w:val="0"/>
      <w:divBdr>
        <w:top w:val="none" w:sz="0" w:space="0" w:color="auto"/>
        <w:left w:val="none" w:sz="0" w:space="0" w:color="auto"/>
        <w:bottom w:val="none" w:sz="0" w:space="0" w:color="auto"/>
        <w:right w:val="none" w:sz="0" w:space="0" w:color="auto"/>
      </w:divBdr>
    </w:div>
    <w:div w:id="1649482557">
      <w:bodyDiv w:val="1"/>
      <w:marLeft w:val="0"/>
      <w:marRight w:val="0"/>
      <w:marTop w:val="0"/>
      <w:marBottom w:val="0"/>
      <w:divBdr>
        <w:top w:val="none" w:sz="0" w:space="0" w:color="auto"/>
        <w:left w:val="none" w:sz="0" w:space="0" w:color="auto"/>
        <w:bottom w:val="none" w:sz="0" w:space="0" w:color="auto"/>
        <w:right w:val="none" w:sz="0" w:space="0" w:color="auto"/>
      </w:divBdr>
    </w:div>
    <w:div w:id="1650131345">
      <w:bodyDiv w:val="1"/>
      <w:marLeft w:val="0"/>
      <w:marRight w:val="0"/>
      <w:marTop w:val="0"/>
      <w:marBottom w:val="0"/>
      <w:divBdr>
        <w:top w:val="none" w:sz="0" w:space="0" w:color="auto"/>
        <w:left w:val="none" w:sz="0" w:space="0" w:color="auto"/>
        <w:bottom w:val="none" w:sz="0" w:space="0" w:color="auto"/>
        <w:right w:val="none" w:sz="0" w:space="0" w:color="auto"/>
      </w:divBdr>
    </w:div>
    <w:div w:id="1651137249">
      <w:bodyDiv w:val="1"/>
      <w:marLeft w:val="0"/>
      <w:marRight w:val="0"/>
      <w:marTop w:val="0"/>
      <w:marBottom w:val="0"/>
      <w:divBdr>
        <w:top w:val="none" w:sz="0" w:space="0" w:color="auto"/>
        <w:left w:val="none" w:sz="0" w:space="0" w:color="auto"/>
        <w:bottom w:val="none" w:sz="0" w:space="0" w:color="auto"/>
        <w:right w:val="none" w:sz="0" w:space="0" w:color="auto"/>
      </w:divBdr>
    </w:div>
    <w:div w:id="1651325646">
      <w:bodyDiv w:val="1"/>
      <w:marLeft w:val="0"/>
      <w:marRight w:val="0"/>
      <w:marTop w:val="0"/>
      <w:marBottom w:val="0"/>
      <w:divBdr>
        <w:top w:val="none" w:sz="0" w:space="0" w:color="auto"/>
        <w:left w:val="none" w:sz="0" w:space="0" w:color="auto"/>
        <w:bottom w:val="none" w:sz="0" w:space="0" w:color="auto"/>
        <w:right w:val="none" w:sz="0" w:space="0" w:color="auto"/>
      </w:divBdr>
    </w:div>
    <w:div w:id="1651708273">
      <w:bodyDiv w:val="1"/>
      <w:marLeft w:val="0"/>
      <w:marRight w:val="0"/>
      <w:marTop w:val="0"/>
      <w:marBottom w:val="0"/>
      <w:divBdr>
        <w:top w:val="none" w:sz="0" w:space="0" w:color="auto"/>
        <w:left w:val="none" w:sz="0" w:space="0" w:color="auto"/>
        <w:bottom w:val="none" w:sz="0" w:space="0" w:color="auto"/>
        <w:right w:val="none" w:sz="0" w:space="0" w:color="auto"/>
      </w:divBdr>
    </w:div>
    <w:div w:id="1651980222">
      <w:bodyDiv w:val="1"/>
      <w:marLeft w:val="0"/>
      <w:marRight w:val="0"/>
      <w:marTop w:val="0"/>
      <w:marBottom w:val="0"/>
      <w:divBdr>
        <w:top w:val="none" w:sz="0" w:space="0" w:color="auto"/>
        <w:left w:val="none" w:sz="0" w:space="0" w:color="auto"/>
        <w:bottom w:val="none" w:sz="0" w:space="0" w:color="auto"/>
        <w:right w:val="none" w:sz="0" w:space="0" w:color="auto"/>
      </w:divBdr>
    </w:div>
    <w:div w:id="1652321633">
      <w:bodyDiv w:val="1"/>
      <w:marLeft w:val="0"/>
      <w:marRight w:val="0"/>
      <w:marTop w:val="0"/>
      <w:marBottom w:val="0"/>
      <w:divBdr>
        <w:top w:val="none" w:sz="0" w:space="0" w:color="auto"/>
        <w:left w:val="none" w:sz="0" w:space="0" w:color="auto"/>
        <w:bottom w:val="none" w:sz="0" w:space="0" w:color="auto"/>
        <w:right w:val="none" w:sz="0" w:space="0" w:color="auto"/>
      </w:divBdr>
    </w:div>
    <w:div w:id="1652710627">
      <w:bodyDiv w:val="1"/>
      <w:marLeft w:val="0"/>
      <w:marRight w:val="0"/>
      <w:marTop w:val="0"/>
      <w:marBottom w:val="0"/>
      <w:divBdr>
        <w:top w:val="none" w:sz="0" w:space="0" w:color="auto"/>
        <w:left w:val="none" w:sz="0" w:space="0" w:color="auto"/>
        <w:bottom w:val="none" w:sz="0" w:space="0" w:color="auto"/>
        <w:right w:val="none" w:sz="0" w:space="0" w:color="auto"/>
      </w:divBdr>
    </w:div>
    <w:div w:id="1652981051">
      <w:bodyDiv w:val="1"/>
      <w:marLeft w:val="0"/>
      <w:marRight w:val="0"/>
      <w:marTop w:val="0"/>
      <w:marBottom w:val="0"/>
      <w:divBdr>
        <w:top w:val="none" w:sz="0" w:space="0" w:color="auto"/>
        <w:left w:val="none" w:sz="0" w:space="0" w:color="auto"/>
        <w:bottom w:val="none" w:sz="0" w:space="0" w:color="auto"/>
        <w:right w:val="none" w:sz="0" w:space="0" w:color="auto"/>
      </w:divBdr>
    </w:div>
    <w:div w:id="1655059311">
      <w:bodyDiv w:val="1"/>
      <w:marLeft w:val="0"/>
      <w:marRight w:val="0"/>
      <w:marTop w:val="0"/>
      <w:marBottom w:val="0"/>
      <w:divBdr>
        <w:top w:val="none" w:sz="0" w:space="0" w:color="auto"/>
        <w:left w:val="none" w:sz="0" w:space="0" w:color="auto"/>
        <w:bottom w:val="none" w:sz="0" w:space="0" w:color="auto"/>
        <w:right w:val="none" w:sz="0" w:space="0" w:color="auto"/>
      </w:divBdr>
    </w:div>
    <w:div w:id="1655454672">
      <w:bodyDiv w:val="1"/>
      <w:marLeft w:val="0"/>
      <w:marRight w:val="0"/>
      <w:marTop w:val="0"/>
      <w:marBottom w:val="0"/>
      <w:divBdr>
        <w:top w:val="none" w:sz="0" w:space="0" w:color="auto"/>
        <w:left w:val="none" w:sz="0" w:space="0" w:color="auto"/>
        <w:bottom w:val="none" w:sz="0" w:space="0" w:color="auto"/>
        <w:right w:val="none" w:sz="0" w:space="0" w:color="auto"/>
      </w:divBdr>
    </w:div>
    <w:div w:id="1655717754">
      <w:bodyDiv w:val="1"/>
      <w:marLeft w:val="0"/>
      <w:marRight w:val="0"/>
      <w:marTop w:val="0"/>
      <w:marBottom w:val="0"/>
      <w:divBdr>
        <w:top w:val="none" w:sz="0" w:space="0" w:color="auto"/>
        <w:left w:val="none" w:sz="0" w:space="0" w:color="auto"/>
        <w:bottom w:val="none" w:sz="0" w:space="0" w:color="auto"/>
        <w:right w:val="none" w:sz="0" w:space="0" w:color="auto"/>
      </w:divBdr>
    </w:div>
    <w:div w:id="1656375326">
      <w:bodyDiv w:val="1"/>
      <w:marLeft w:val="0"/>
      <w:marRight w:val="0"/>
      <w:marTop w:val="0"/>
      <w:marBottom w:val="0"/>
      <w:divBdr>
        <w:top w:val="none" w:sz="0" w:space="0" w:color="auto"/>
        <w:left w:val="none" w:sz="0" w:space="0" w:color="auto"/>
        <w:bottom w:val="none" w:sz="0" w:space="0" w:color="auto"/>
        <w:right w:val="none" w:sz="0" w:space="0" w:color="auto"/>
      </w:divBdr>
    </w:div>
    <w:div w:id="1656757926">
      <w:bodyDiv w:val="1"/>
      <w:marLeft w:val="0"/>
      <w:marRight w:val="0"/>
      <w:marTop w:val="0"/>
      <w:marBottom w:val="0"/>
      <w:divBdr>
        <w:top w:val="none" w:sz="0" w:space="0" w:color="auto"/>
        <w:left w:val="none" w:sz="0" w:space="0" w:color="auto"/>
        <w:bottom w:val="none" w:sz="0" w:space="0" w:color="auto"/>
        <w:right w:val="none" w:sz="0" w:space="0" w:color="auto"/>
      </w:divBdr>
    </w:div>
    <w:div w:id="1657033930">
      <w:bodyDiv w:val="1"/>
      <w:marLeft w:val="0"/>
      <w:marRight w:val="0"/>
      <w:marTop w:val="0"/>
      <w:marBottom w:val="0"/>
      <w:divBdr>
        <w:top w:val="none" w:sz="0" w:space="0" w:color="auto"/>
        <w:left w:val="none" w:sz="0" w:space="0" w:color="auto"/>
        <w:bottom w:val="none" w:sz="0" w:space="0" w:color="auto"/>
        <w:right w:val="none" w:sz="0" w:space="0" w:color="auto"/>
      </w:divBdr>
    </w:div>
    <w:div w:id="1658027106">
      <w:bodyDiv w:val="1"/>
      <w:marLeft w:val="0"/>
      <w:marRight w:val="0"/>
      <w:marTop w:val="0"/>
      <w:marBottom w:val="0"/>
      <w:divBdr>
        <w:top w:val="none" w:sz="0" w:space="0" w:color="auto"/>
        <w:left w:val="none" w:sz="0" w:space="0" w:color="auto"/>
        <w:bottom w:val="none" w:sz="0" w:space="0" w:color="auto"/>
        <w:right w:val="none" w:sz="0" w:space="0" w:color="auto"/>
      </w:divBdr>
    </w:div>
    <w:div w:id="1658144609">
      <w:bodyDiv w:val="1"/>
      <w:marLeft w:val="0"/>
      <w:marRight w:val="0"/>
      <w:marTop w:val="0"/>
      <w:marBottom w:val="0"/>
      <w:divBdr>
        <w:top w:val="none" w:sz="0" w:space="0" w:color="auto"/>
        <w:left w:val="none" w:sz="0" w:space="0" w:color="auto"/>
        <w:bottom w:val="none" w:sz="0" w:space="0" w:color="auto"/>
        <w:right w:val="none" w:sz="0" w:space="0" w:color="auto"/>
      </w:divBdr>
    </w:div>
    <w:div w:id="1658337346">
      <w:bodyDiv w:val="1"/>
      <w:marLeft w:val="0"/>
      <w:marRight w:val="0"/>
      <w:marTop w:val="0"/>
      <w:marBottom w:val="0"/>
      <w:divBdr>
        <w:top w:val="none" w:sz="0" w:space="0" w:color="auto"/>
        <w:left w:val="none" w:sz="0" w:space="0" w:color="auto"/>
        <w:bottom w:val="none" w:sz="0" w:space="0" w:color="auto"/>
        <w:right w:val="none" w:sz="0" w:space="0" w:color="auto"/>
      </w:divBdr>
    </w:div>
    <w:div w:id="1659067750">
      <w:bodyDiv w:val="1"/>
      <w:marLeft w:val="0"/>
      <w:marRight w:val="0"/>
      <w:marTop w:val="0"/>
      <w:marBottom w:val="0"/>
      <w:divBdr>
        <w:top w:val="none" w:sz="0" w:space="0" w:color="auto"/>
        <w:left w:val="none" w:sz="0" w:space="0" w:color="auto"/>
        <w:bottom w:val="none" w:sz="0" w:space="0" w:color="auto"/>
        <w:right w:val="none" w:sz="0" w:space="0" w:color="auto"/>
      </w:divBdr>
    </w:div>
    <w:div w:id="1659311699">
      <w:bodyDiv w:val="1"/>
      <w:marLeft w:val="0"/>
      <w:marRight w:val="0"/>
      <w:marTop w:val="0"/>
      <w:marBottom w:val="0"/>
      <w:divBdr>
        <w:top w:val="none" w:sz="0" w:space="0" w:color="auto"/>
        <w:left w:val="none" w:sz="0" w:space="0" w:color="auto"/>
        <w:bottom w:val="none" w:sz="0" w:space="0" w:color="auto"/>
        <w:right w:val="none" w:sz="0" w:space="0" w:color="auto"/>
      </w:divBdr>
    </w:div>
    <w:div w:id="1659767003">
      <w:bodyDiv w:val="1"/>
      <w:marLeft w:val="0"/>
      <w:marRight w:val="0"/>
      <w:marTop w:val="0"/>
      <w:marBottom w:val="0"/>
      <w:divBdr>
        <w:top w:val="none" w:sz="0" w:space="0" w:color="auto"/>
        <w:left w:val="none" w:sz="0" w:space="0" w:color="auto"/>
        <w:bottom w:val="none" w:sz="0" w:space="0" w:color="auto"/>
        <w:right w:val="none" w:sz="0" w:space="0" w:color="auto"/>
      </w:divBdr>
    </w:div>
    <w:div w:id="1660696941">
      <w:bodyDiv w:val="1"/>
      <w:marLeft w:val="0"/>
      <w:marRight w:val="0"/>
      <w:marTop w:val="0"/>
      <w:marBottom w:val="0"/>
      <w:divBdr>
        <w:top w:val="none" w:sz="0" w:space="0" w:color="auto"/>
        <w:left w:val="none" w:sz="0" w:space="0" w:color="auto"/>
        <w:bottom w:val="none" w:sz="0" w:space="0" w:color="auto"/>
        <w:right w:val="none" w:sz="0" w:space="0" w:color="auto"/>
      </w:divBdr>
    </w:div>
    <w:div w:id="1662810796">
      <w:bodyDiv w:val="1"/>
      <w:marLeft w:val="0"/>
      <w:marRight w:val="0"/>
      <w:marTop w:val="0"/>
      <w:marBottom w:val="0"/>
      <w:divBdr>
        <w:top w:val="none" w:sz="0" w:space="0" w:color="auto"/>
        <w:left w:val="none" w:sz="0" w:space="0" w:color="auto"/>
        <w:bottom w:val="none" w:sz="0" w:space="0" w:color="auto"/>
        <w:right w:val="none" w:sz="0" w:space="0" w:color="auto"/>
      </w:divBdr>
    </w:div>
    <w:div w:id="1663318703">
      <w:bodyDiv w:val="1"/>
      <w:marLeft w:val="0"/>
      <w:marRight w:val="0"/>
      <w:marTop w:val="0"/>
      <w:marBottom w:val="0"/>
      <w:divBdr>
        <w:top w:val="none" w:sz="0" w:space="0" w:color="auto"/>
        <w:left w:val="none" w:sz="0" w:space="0" w:color="auto"/>
        <w:bottom w:val="none" w:sz="0" w:space="0" w:color="auto"/>
        <w:right w:val="none" w:sz="0" w:space="0" w:color="auto"/>
      </w:divBdr>
    </w:div>
    <w:div w:id="1664165740">
      <w:bodyDiv w:val="1"/>
      <w:marLeft w:val="0"/>
      <w:marRight w:val="0"/>
      <w:marTop w:val="0"/>
      <w:marBottom w:val="0"/>
      <w:divBdr>
        <w:top w:val="none" w:sz="0" w:space="0" w:color="auto"/>
        <w:left w:val="none" w:sz="0" w:space="0" w:color="auto"/>
        <w:bottom w:val="none" w:sz="0" w:space="0" w:color="auto"/>
        <w:right w:val="none" w:sz="0" w:space="0" w:color="auto"/>
      </w:divBdr>
    </w:div>
    <w:div w:id="1666934974">
      <w:bodyDiv w:val="1"/>
      <w:marLeft w:val="0"/>
      <w:marRight w:val="0"/>
      <w:marTop w:val="0"/>
      <w:marBottom w:val="0"/>
      <w:divBdr>
        <w:top w:val="none" w:sz="0" w:space="0" w:color="auto"/>
        <w:left w:val="none" w:sz="0" w:space="0" w:color="auto"/>
        <w:bottom w:val="none" w:sz="0" w:space="0" w:color="auto"/>
        <w:right w:val="none" w:sz="0" w:space="0" w:color="auto"/>
      </w:divBdr>
    </w:div>
    <w:div w:id="1667435232">
      <w:bodyDiv w:val="1"/>
      <w:marLeft w:val="0"/>
      <w:marRight w:val="0"/>
      <w:marTop w:val="0"/>
      <w:marBottom w:val="0"/>
      <w:divBdr>
        <w:top w:val="none" w:sz="0" w:space="0" w:color="auto"/>
        <w:left w:val="none" w:sz="0" w:space="0" w:color="auto"/>
        <w:bottom w:val="none" w:sz="0" w:space="0" w:color="auto"/>
        <w:right w:val="none" w:sz="0" w:space="0" w:color="auto"/>
      </w:divBdr>
    </w:div>
    <w:div w:id="1667436993">
      <w:bodyDiv w:val="1"/>
      <w:marLeft w:val="0"/>
      <w:marRight w:val="0"/>
      <w:marTop w:val="0"/>
      <w:marBottom w:val="0"/>
      <w:divBdr>
        <w:top w:val="none" w:sz="0" w:space="0" w:color="auto"/>
        <w:left w:val="none" w:sz="0" w:space="0" w:color="auto"/>
        <w:bottom w:val="none" w:sz="0" w:space="0" w:color="auto"/>
        <w:right w:val="none" w:sz="0" w:space="0" w:color="auto"/>
      </w:divBdr>
    </w:div>
    <w:div w:id="1668364470">
      <w:bodyDiv w:val="1"/>
      <w:marLeft w:val="0"/>
      <w:marRight w:val="0"/>
      <w:marTop w:val="0"/>
      <w:marBottom w:val="0"/>
      <w:divBdr>
        <w:top w:val="none" w:sz="0" w:space="0" w:color="auto"/>
        <w:left w:val="none" w:sz="0" w:space="0" w:color="auto"/>
        <w:bottom w:val="none" w:sz="0" w:space="0" w:color="auto"/>
        <w:right w:val="none" w:sz="0" w:space="0" w:color="auto"/>
      </w:divBdr>
    </w:div>
    <w:div w:id="1670407879">
      <w:bodyDiv w:val="1"/>
      <w:marLeft w:val="0"/>
      <w:marRight w:val="0"/>
      <w:marTop w:val="0"/>
      <w:marBottom w:val="0"/>
      <w:divBdr>
        <w:top w:val="none" w:sz="0" w:space="0" w:color="auto"/>
        <w:left w:val="none" w:sz="0" w:space="0" w:color="auto"/>
        <w:bottom w:val="none" w:sz="0" w:space="0" w:color="auto"/>
        <w:right w:val="none" w:sz="0" w:space="0" w:color="auto"/>
      </w:divBdr>
    </w:div>
    <w:div w:id="1670794139">
      <w:bodyDiv w:val="1"/>
      <w:marLeft w:val="0"/>
      <w:marRight w:val="0"/>
      <w:marTop w:val="0"/>
      <w:marBottom w:val="0"/>
      <w:divBdr>
        <w:top w:val="none" w:sz="0" w:space="0" w:color="auto"/>
        <w:left w:val="none" w:sz="0" w:space="0" w:color="auto"/>
        <w:bottom w:val="none" w:sz="0" w:space="0" w:color="auto"/>
        <w:right w:val="none" w:sz="0" w:space="0" w:color="auto"/>
      </w:divBdr>
    </w:div>
    <w:div w:id="1673338912">
      <w:bodyDiv w:val="1"/>
      <w:marLeft w:val="0"/>
      <w:marRight w:val="0"/>
      <w:marTop w:val="0"/>
      <w:marBottom w:val="0"/>
      <w:divBdr>
        <w:top w:val="none" w:sz="0" w:space="0" w:color="auto"/>
        <w:left w:val="none" w:sz="0" w:space="0" w:color="auto"/>
        <w:bottom w:val="none" w:sz="0" w:space="0" w:color="auto"/>
        <w:right w:val="none" w:sz="0" w:space="0" w:color="auto"/>
      </w:divBdr>
    </w:div>
    <w:div w:id="1673412815">
      <w:bodyDiv w:val="1"/>
      <w:marLeft w:val="0"/>
      <w:marRight w:val="0"/>
      <w:marTop w:val="0"/>
      <w:marBottom w:val="0"/>
      <w:divBdr>
        <w:top w:val="none" w:sz="0" w:space="0" w:color="auto"/>
        <w:left w:val="none" w:sz="0" w:space="0" w:color="auto"/>
        <w:bottom w:val="none" w:sz="0" w:space="0" w:color="auto"/>
        <w:right w:val="none" w:sz="0" w:space="0" w:color="auto"/>
      </w:divBdr>
    </w:div>
    <w:div w:id="1673988751">
      <w:bodyDiv w:val="1"/>
      <w:marLeft w:val="0"/>
      <w:marRight w:val="0"/>
      <w:marTop w:val="0"/>
      <w:marBottom w:val="0"/>
      <w:divBdr>
        <w:top w:val="none" w:sz="0" w:space="0" w:color="auto"/>
        <w:left w:val="none" w:sz="0" w:space="0" w:color="auto"/>
        <w:bottom w:val="none" w:sz="0" w:space="0" w:color="auto"/>
        <w:right w:val="none" w:sz="0" w:space="0" w:color="auto"/>
      </w:divBdr>
    </w:div>
    <w:div w:id="1674917256">
      <w:bodyDiv w:val="1"/>
      <w:marLeft w:val="0"/>
      <w:marRight w:val="0"/>
      <w:marTop w:val="0"/>
      <w:marBottom w:val="0"/>
      <w:divBdr>
        <w:top w:val="none" w:sz="0" w:space="0" w:color="auto"/>
        <w:left w:val="none" w:sz="0" w:space="0" w:color="auto"/>
        <w:bottom w:val="none" w:sz="0" w:space="0" w:color="auto"/>
        <w:right w:val="none" w:sz="0" w:space="0" w:color="auto"/>
      </w:divBdr>
    </w:div>
    <w:div w:id="1674987440">
      <w:bodyDiv w:val="1"/>
      <w:marLeft w:val="0"/>
      <w:marRight w:val="0"/>
      <w:marTop w:val="0"/>
      <w:marBottom w:val="0"/>
      <w:divBdr>
        <w:top w:val="none" w:sz="0" w:space="0" w:color="auto"/>
        <w:left w:val="none" w:sz="0" w:space="0" w:color="auto"/>
        <w:bottom w:val="none" w:sz="0" w:space="0" w:color="auto"/>
        <w:right w:val="none" w:sz="0" w:space="0" w:color="auto"/>
      </w:divBdr>
    </w:div>
    <w:div w:id="1676033028">
      <w:bodyDiv w:val="1"/>
      <w:marLeft w:val="0"/>
      <w:marRight w:val="0"/>
      <w:marTop w:val="0"/>
      <w:marBottom w:val="0"/>
      <w:divBdr>
        <w:top w:val="none" w:sz="0" w:space="0" w:color="auto"/>
        <w:left w:val="none" w:sz="0" w:space="0" w:color="auto"/>
        <w:bottom w:val="none" w:sz="0" w:space="0" w:color="auto"/>
        <w:right w:val="none" w:sz="0" w:space="0" w:color="auto"/>
      </w:divBdr>
    </w:div>
    <w:div w:id="1677267018">
      <w:bodyDiv w:val="1"/>
      <w:marLeft w:val="0"/>
      <w:marRight w:val="0"/>
      <w:marTop w:val="0"/>
      <w:marBottom w:val="0"/>
      <w:divBdr>
        <w:top w:val="none" w:sz="0" w:space="0" w:color="auto"/>
        <w:left w:val="none" w:sz="0" w:space="0" w:color="auto"/>
        <w:bottom w:val="none" w:sz="0" w:space="0" w:color="auto"/>
        <w:right w:val="none" w:sz="0" w:space="0" w:color="auto"/>
      </w:divBdr>
    </w:div>
    <w:div w:id="1677610901">
      <w:bodyDiv w:val="1"/>
      <w:marLeft w:val="0"/>
      <w:marRight w:val="0"/>
      <w:marTop w:val="0"/>
      <w:marBottom w:val="0"/>
      <w:divBdr>
        <w:top w:val="none" w:sz="0" w:space="0" w:color="auto"/>
        <w:left w:val="none" w:sz="0" w:space="0" w:color="auto"/>
        <w:bottom w:val="none" w:sz="0" w:space="0" w:color="auto"/>
        <w:right w:val="none" w:sz="0" w:space="0" w:color="auto"/>
      </w:divBdr>
    </w:div>
    <w:div w:id="1680152835">
      <w:bodyDiv w:val="1"/>
      <w:marLeft w:val="0"/>
      <w:marRight w:val="0"/>
      <w:marTop w:val="0"/>
      <w:marBottom w:val="0"/>
      <w:divBdr>
        <w:top w:val="none" w:sz="0" w:space="0" w:color="auto"/>
        <w:left w:val="none" w:sz="0" w:space="0" w:color="auto"/>
        <w:bottom w:val="none" w:sz="0" w:space="0" w:color="auto"/>
        <w:right w:val="none" w:sz="0" w:space="0" w:color="auto"/>
      </w:divBdr>
    </w:div>
    <w:div w:id="1682127684">
      <w:bodyDiv w:val="1"/>
      <w:marLeft w:val="0"/>
      <w:marRight w:val="0"/>
      <w:marTop w:val="0"/>
      <w:marBottom w:val="0"/>
      <w:divBdr>
        <w:top w:val="none" w:sz="0" w:space="0" w:color="auto"/>
        <w:left w:val="none" w:sz="0" w:space="0" w:color="auto"/>
        <w:bottom w:val="none" w:sz="0" w:space="0" w:color="auto"/>
        <w:right w:val="none" w:sz="0" w:space="0" w:color="auto"/>
      </w:divBdr>
    </w:div>
    <w:div w:id="1682973115">
      <w:bodyDiv w:val="1"/>
      <w:marLeft w:val="0"/>
      <w:marRight w:val="0"/>
      <w:marTop w:val="0"/>
      <w:marBottom w:val="0"/>
      <w:divBdr>
        <w:top w:val="none" w:sz="0" w:space="0" w:color="auto"/>
        <w:left w:val="none" w:sz="0" w:space="0" w:color="auto"/>
        <w:bottom w:val="none" w:sz="0" w:space="0" w:color="auto"/>
        <w:right w:val="none" w:sz="0" w:space="0" w:color="auto"/>
      </w:divBdr>
    </w:div>
    <w:div w:id="1686904510">
      <w:bodyDiv w:val="1"/>
      <w:marLeft w:val="0"/>
      <w:marRight w:val="0"/>
      <w:marTop w:val="0"/>
      <w:marBottom w:val="0"/>
      <w:divBdr>
        <w:top w:val="none" w:sz="0" w:space="0" w:color="auto"/>
        <w:left w:val="none" w:sz="0" w:space="0" w:color="auto"/>
        <w:bottom w:val="none" w:sz="0" w:space="0" w:color="auto"/>
        <w:right w:val="none" w:sz="0" w:space="0" w:color="auto"/>
      </w:divBdr>
    </w:div>
    <w:div w:id="1687974827">
      <w:bodyDiv w:val="1"/>
      <w:marLeft w:val="0"/>
      <w:marRight w:val="0"/>
      <w:marTop w:val="0"/>
      <w:marBottom w:val="0"/>
      <w:divBdr>
        <w:top w:val="none" w:sz="0" w:space="0" w:color="auto"/>
        <w:left w:val="none" w:sz="0" w:space="0" w:color="auto"/>
        <w:bottom w:val="none" w:sz="0" w:space="0" w:color="auto"/>
        <w:right w:val="none" w:sz="0" w:space="0" w:color="auto"/>
      </w:divBdr>
    </w:div>
    <w:div w:id="1690831962">
      <w:bodyDiv w:val="1"/>
      <w:marLeft w:val="0"/>
      <w:marRight w:val="0"/>
      <w:marTop w:val="0"/>
      <w:marBottom w:val="0"/>
      <w:divBdr>
        <w:top w:val="none" w:sz="0" w:space="0" w:color="auto"/>
        <w:left w:val="none" w:sz="0" w:space="0" w:color="auto"/>
        <w:bottom w:val="none" w:sz="0" w:space="0" w:color="auto"/>
        <w:right w:val="none" w:sz="0" w:space="0" w:color="auto"/>
      </w:divBdr>
    </w:div>
    <w:div w:id="1692946994">
      <w:bodyDiv w:val="1"/>
      <w:marLeft w:val="0"/>
      <w:marRight w:val="0"/>
      <w:marTop w:val="0"/>
      <w:marBottom w:val="0"/>
      <w:divBdr>
        <w:top w:val="none" w:sz="0" w:space="0" w:color="auto"/>
        <w:left w:val="none" w:sz="0" w:space="0" w:color="auto"/>
        <w:bottom w:val="none" w:sz="0" w:space="0" w:color="auto"/>
        <w:right w:val="none" w:sz="0" w:space="0" w:color="auto"/>
      </w:divBdr>
    </w:div>
    <w:div w:id="1694451251">
      <w:bodyDiv w:val="1"/>
      <w:marLeft w:val="0"/>
      <w:marRight w:val="0"/>
      <w:marTop w:val="0"/>
      <w:marBottom w:val="0"/>
      <w:divBdr>
        <w:top w:val="none" w:sz="0" w:space="0" w:color="auto"/>
        <w:left w:val="none" w:sz="0" w:space="0" w:color="auto"/>
        <w:bottom w:val="none" w:sz="0" w:space="0" w:color="auto"/>
        <w:right w:val="none" w:sz="0" w:space="0" w:color="auto"/>
      </w:divBdr>
    </w:div>
    <w:div w:id="1696078728">
      <w:bodyDiv w:val="1"/>
      <w:marLeft w:val="0"/>
      <w:marRight w:val="0"/>
      <w:marTop w:val="0"/>
      <w:marBottom w:val="0"/>
      <w:divBdr>
        <w:top w:val="none" w:sz="0" w:space="0" w:color="auto"/>
        <w:left w:val="none" w:sz="0" w:space="0" w:color="auto"/>
        <w:bottom w:val="none" w:sz="0" w:space="0" w:color="auto"/>
        <w:right w:val="none" w:sz="0" w:space="0" w:color="auto"/>
      </w:divBdr>
    </w:div>
    <w:div w:id="1697803379">
      <w:bodyDiv w:val="1"/>
      <w:marLeft w:val="0"/>
      <w:marRight w:val="0"/>
      <w:marTop w:val="0"/>
      <w:marBottom w:val="0"/>
      <w:divBdr>
        <w:top w:val="none" w:sz="0" w:space="0" w:color="auto"/>
        <w:left w:val="none" w:sz="0" w:space="0" w:color="auto"/>
        <w:bottom w:val="none" w:sz="0" w:space="0" w:color="auto"/>
        <w:right w:val="none" w:sz="0" w:space="0" w:color="auto"/>
      </w:divBdr>
    </w:div>
    <w:div w:id="1699970354">
      <w:bodyDiv w:val="1"/>
      <w:marLeft w:val="0"/>
      <w:marRight w:val="0"/>
      <w:marTop w:val="0"/>
      <w:marBottom w:val="0"/>
      <w:divBdr>
        <w:top w:val="none" w:sz="0" w:space="0" w:color="auto"/>
        <w:left w:val="none" w:sz="0" w:space="0" w:color="auto"/>
        <w:bottom w:val="none" w:sz="0" w:space="0" w:color="auto"/>
        <w:right w:val="none" w:sz="0" w:space="0" w:color="auto"/>
      </w:divBdr>
    </w:div>
    <w:div w:id="1703356771">
      <w:bodyDiv w:val="1"/>
      <w:marLeft w:val="0"/>
      <w:marRight w:val="0"/>
      <w:marTop w:val="0"/>
      <w:marBottom w:val="0"/>
      <w:divBdr>
        <w:top w:val="none" w:sz="0" w:space="0" w:color="auto"/>
        <w:left w:val="none" w:sz="0" w:space="0" w:color="auto"/>
        <w:bottom w:val="none" w:sz="0" w:space="0" w:color="auto"/>
        <w:right w:val="none" w:sz="0" w:space="0" w:color="auto"/>
      </w:divBdr>
    </w:div>
    <w:div w:id="1703361306">
      <w:bodyDiv w:val="1"/>
      <w:marLeft w:val="0"/>
      <w:marRight w:val="0"/>
      <w:marTop w:val="0"/>
      <w:marBottom w:val="0"/>
      <w:divBdr>
        <w:top w:val="none" w:sz="0" w:space="0" w:color="auto"/>
        <w:left w:val="none" w:sz="0" w:space="0" w:color="auto"/>
        <w:bottom w:val="none" w:sz="0" w:space="0" w:color="auto"/>
        <w:right w:val="none" w:sz="0" w:space="0" w:color="auto"/>
      </w:divBdr>
    </w:div>
    <w:div w:id="1704742717">
      <w:bodyDiv w:val="1"/>
      <w:marLeft w:val="0"/>
      <w:marRight w:val="0"/>
      <w:marTop w:val="0"/>
      <w:marBottom w:val="0"/>
      <w:divBdr>
        <w:top w:val="none" w:sz="0" w:space="0" w:color="auto"/>
        <w:left w:val="none" w:sz="0" w:space="0" w:color="auto"/>
        <w:bottom w:val="none" w:sz="0" w:space="0" w:color="auto"/>
        <w:right w:val="none" w:sz="0" w:space="0" w:color="auto"/>
      </w:divBdr>
    </w:div>
    <w:div w:id="1705210063">
      <w:bodyDiv w:val="1"/>
      <w:marLeft w:val="0"/>
      <w:marRight w:val="0"/>
      <w:marTop w:val="0"/>
      <w:marBottom w:val="0"/>
      <w:divBdr>
        <w:top w:val="none" w:sz="0" w:space="0" w:color="auto"/>
        <w:left w:val="none" w:sz="0" w:space="0" w:color="auto"/>
        <w:bottom w:val="none" w:sz="0" w:space="0" w:color="auto"/>
        <w:right w:val="none" w:sz="0" w:space="0" w:color="auto"/>
      </w:divBdr>
    </w:div>
    <w:div w:id="1707487191">
      <w:bodyDiv w:val="1"/>
      <w:marLeft w:val="0"/>
      <w:marRight w:val="0"/>
      <w:marTop w:val="0"/>
      <w:marBottom w:val="0"/>
      <w:divBdr>
        <w:top w:val="none" w:sz="0" w:space="0" w:color="auto"/>
        <w:left w:val="none" w:sz="0" w:space="0" w:color="auto"/>
        <w:bottom w:val="none" w:sz="0" w:space="0" w:color="auto"/>
        <w:right w:val="none" w:sz="0" w:space="0" w:color="auto"/>
      </w:divBdr>
    </w:div>
    <w:div w:id="1710687969">
      <w:bodyDiv w:val="1"/>
      <w:marLeft w:val="0"/>
      <w:marRight w:val="0"/>
      <w:marTop w:val="0"/>
      <w:marBottom w:val="0"/>
      <w:divBdr>
        <w:top w:val="none" w:sz="0" w:space="0" w:color="auto"/>
        <w:left w:val="none" w:sz="0" w:space="0" w:color="auto"/>
        <w:bottom w:val="none" w:sz="0" w:space="0" w:color="auto"/>
        <w:right w:val="none" w:sz="0" w:space="0" w:color="auto"/>
      </w:divBdr>
    </w:div>
    <w:div w:id="1711538877">
      <w:bodyDiv w:val="1"/>
      <w:marLeft w:val="0"/>
      <w:marRight w:val="0"/>
      <w:marTop w:val="0"/>
      <w:marBottom w:val="0"/>
      <w:divBdr>
        <w:top w:val="none" w:sz="0" w:space="0" w:color="auto"/>
        <w:left w:val="none" w:sz="0" w:space="0" w:color="auto"/>
        <w:bottom w:val="none" w:sz="0" w:space="0" w:color="auto"/>
        <w:right w:val="none" w:sz="0" w:space="0" w:color="auto"/>
      </w:divBdr>
    </w:div>
    <w:div w:id="1712925015">
      <w:bodyDiv w:val="1"/>
      <w:marLeft w:val="0"/>
      <w:marRight w:val="0"/>
      <w:marTop w:val="0"/>
      <w:marBottom w:val="0"/>
      <w:divBdr>
        <w:top w:val="none" w:sz="0" w:space="0" w:color="auto"/>
        <w:left w:val="none" w:sz="0" w:space="0" w:color="auto"/>
        <w:bottom w:val="none" w:sz="0" w:space="0" w:color="auto"/>
        <w:right w:val="none" w:sz="0" w:space="0" w:color="auto"/>
      </w:divBdr>
    </w:div>
    <w:div w:id="1714453738">
      <w:bodyDiv w:val="1"/>
      <w:marLeft w:val="0"/>
      <w:marRight w:val="0"/>
      <w:marTop w:val="0"/>
      <w:marBottom w:val="0"/>
      <w:divBdr>
        <w:top w:val="none" w:sz="0" w:space="0" w:color="auto"/>
        <w:left w:val="none" w:sz="0" w:space="0" w:color="auto"/>
        <w:bottom w:val="none" w:sz="0" w:space="0" w:color="auto"/>
        <w:right w:val="none" w:sz="0" w:space="0" w:color="auto"/>
      </w:divBdr>
    </w:div>
    <w:div w:id="1714845006">
      <w:bodyDiv w:val="1"/>
      <w:marLeft w:val="0"/>
      <w:marRight w:val="0"/>
      <w:marTop w:val="0"/>
      <w:marBottom w:val="0"/>
      <w:divBdr>
        <w:top w:val="none" w:sz="0" w:space="0" w:color="auto"/>
        <w:left w:val="none" w:sz="0" w:space="0" w:color="auto"/>
        <w:bottom w:val="none" w:sz="0" w:space="0" w:color="auto"/>
        <w:right w:val="none" w:sz="0" w:space="0" w:color="auto"/>
      </w:divBdr>
    </w:div>
    <w:div w:id="1715497869">
      <w:bodyDiv w:val="1"/>
      <w:marLeft w:val="0"/>
      <w:marRight w:val="0"/>
      <w:marTop w:val="0"/>
      <w:marBottom w:val="0"/>
      <w:divBdr>
        <w:top w:val="none" w:sz="0" w:space="0" w:color="auto"/>
        <w:left w:val="none" w:sz="0" w:space="0" w:color="auto"/>
        <w:bottom w:val="none" w:sz="0" w:space="0" w:color="auto"/>
        <w:right w:val="none" w:sz="0" w:space="0" w:color="auto"/>
      </w:divBdr>
    </w:div>
    <w:div w:id="1715734350">
      <w:bodyDiv w:val="1"/>
      <w:marLeft w:val="0"/>
      <w:marRight w:val="0"/>
      <w:marTop w:val="0"/>
      <w:marBottom w:val="0"/>
      <w:divBdr>
        <w:top w:val="none" w:sz="0" w:space="0" w:color="auto"/>
        <w:left w:val="none" w:sz="0" w:space="0" w:color="auto"/>
        <w:bottom w:val="none" w:sz="0" w:space="0" w:color="auto"/>
        <w:right w:val="none" w:sz="0" w:space="0" w:color="auto"/>
      </w:divBdr>
    </w:div>
    <w:div w:id="1716462382">
      <w:bodyDiv w:val="1"/>
      <w:marLeft w:val="0"/>
      <w:marRight w:val="0"/>
      <w:marTop w:val="0"/>
      <w:marBottom w:val="0"/>
      <w:divBdr>
        <w:top w:val="none" w:sz="0" w:space="0" w:color="auto"/>
        <w:left w:val="none" w:sz="0" w:space="0" w:color="auto"/>
        <w:bottom w:val="none" w:sz="0" w:space="0" w:color="auto"/>
        <w:right w:val="none" w:sz="0" w:space="0" w:color="auto"/>
      </w:divBdr>
    </w:div>
    <w:div w:id="1717394378">
      <w:bodyDiv w:val="1"/>
      <w:marLeft w:val="0"/>
      <w:marRight w:val="0"/>
      <w:marTop w:val="0"/>
      <w:marBottom w:val="0"/>
      <w:divBdr>
        <w:top w:val="none" w:sz="0" w:space="0" w:color="auto"/>
        <w:left w:val="none" w:sz="0" w:space="0" w:color="auto"/>
        <w:bottom w:val="none" w:sz="0" w:space="0" w:color="auto"/>
        <w:right w:val="none" w:sz="0" w:space="0" w:color="auto"/>
      </w:divBdr>
    </w:div>
    <w:div w:id="1718896100">
      <w:bodyDiv w:val="1"/>
      <w:marLeft w:val="0"/>
      <w:marRight w:val="0"/>
      <w:marTop w:val="0"/>
      <w:marBottom w:val="0"/>
      <w:divBdr>
        <w:top w:val="none" w:sz="0" w:space="0" w:color="auto"/>
        <w:left w:val="none" w:sz="0" w:space="0" w:color="auto"/>
        <w:bottom w:val="none" w:sz="0" w:space="0" w:color="auto"/>
        <w:right w:val="none" w:sz="0" w:space="0" w:color="auto"/>
      </w:divBdr>
    </w:div>
    <w:div w:id="1718970270">
      <w:bodyDiv w:val="1"/>
      <w:marLeft w:val="0"/>
      <w:marRight w:val="0"/>
      <w:marTop w:val="0"/>
      <w:marBottom w:val="0"/>
      <w:divBdr>
        <w:top w:val="none" w:sz="0" w:space="0" w:color="auto"/>
        <w:left w:val="none" w:sz="0" w:space="0" w:color="auto"/>
        <w:bottom w:val="none" w:sz="0" w:space="0" w:color="auto"/>
        <w:right w:val="none" w:sz="0" w:space="0" w:color="auto"/>
      </w:divBdr>
    </w:div>
    <w:div w:id="1719428134">
      <w:bodyDiv w:val="1"/>
      <w:marLeft w:val="0"/>
      <w:marRight w:val="0"/>
      <w:marTop w:val="0"/>
      <w:marBottom w:val="0"/>
      <w:divBdr>
        <w:top w:val="none" w:sz="0" w:space="0" w:color="auto"/>
        <w:left w:val="none" w:sz="0" w:space="0" w:color="auto"/>
        <w:bottom w:val="none" w:sz="0" w:space="0" w:color="auto"/>
        <w:right w:val="none" w:sz="0" w:space="0" w:color="auto"/>
      </w:divBdr>
    </w:div>
    <w:div w:id="1719820577">
      <w:bodyDiv w:val="1"/>
      <w:marLeft w:val="0"/>
      <w:marRight w:val="0"/>
      <w:marTop w:val="0"/>
      <w:marBottom w:val="0"/>
      <w:divBdr>
        <w:top w:val="none" w:sz="0" w:space="0" w:color="auto"/>
        <w:left w:val="none" w:sz="0" w:space="0" w:color="auto"/>
        <w:bottom w:val="none" w:sz="0" w:space="0" w:color="auto"/>
        <w:right w:val="none" w:sz="0" w:space="0" w:color="auto"/>
      </w:divBdr>
    </w:div>
    <w:div w:id="1720085586">
      <w:bodyDiv w:val="1"/>
      <w:marLeft w:val="0"/>
      <w:marRight w:val="0"/>
      <w:marTop w:val="0"/>
      <w:marBottom w:val="0"/>
      <w:divBdr>
        <w:top w:val="none" w:sz="0" w:space="0" w:color="auto"/>
        <w:left w:val="none" w:sz="0" w:space="0" w:color="auto"/>
        <w:bottom w:val="none" w:sz="0" w:space="0" w:color="auto"/>
        <w:right w:val="none" w:sz="0" w:space="0" w:color="auto"/>
      </w:divBdr>
    </w:div>
    <w:div w:id="1720125850">
      <w:bodyDiv w:val="1"/>
      <w:marLeft w:val="0"/>
      <w:marRight w:val="0"/>
      <w:marTop w:val="0"/>
      <w:marBottom w:val="0"/>
      <w:divBdr>
        <w:top w:val="none" w:sz="0" w:space="0" w:color="auto"/>
        <w:left w:val="none" w:sz="0" w:space="0" w:color="auto"/>
        <w:bottom w:val="none" w:sz="0" w:space="0" w:color="auto"/>
        <w:right w:val="none" w:sz="0" w:space="0" w:color="auto"/>
      </w:divBdr>
    </w:div>
    <w:div w:id="1720858092">
      <w:bodyDiv w:val="1"/>
      <w:marLeft w:val="0"/>
      <w:marRight w:val="0"/>
      <w:marTop w:val="0"/>
      <w:marBottom w:val="0"/>
      <w:divBdr>
        <w:top w:val="none" w:sz="0" w:space="0" w:color="auto"/>
        <w:left w:val="none" w:sz="0" w:space="0" w:color="auto"/>
        <w:bottom w:val="none" w:sz="0" w:space="0" w:color="auto"/>
        <w:right w:val="none" w:sz="0" w:space="0" w:color="auto"/>
      </w:divBdr>
    </w:div>
    <w:div w:id="1720932804">
      <w:bodyDiv w:val="1"/>
      <w:marLeft w:val="0"/>
      <w:marRight w:val="0"/>
      <w:marTop w:val="0"/>
      <w:marBottom w:val="0"/>
      <w:divBdr>
        <w:top w:val="none" w:sz="0" w:space="0" w:color="auto"/>
        <w:left w:val="none" w:sz="0" w:space="0" w:color="auto"/>
        <w:bottom w:val="none" w:sz="0" w:space="0" w:color="auto"/>
        <w:right w:val="none" w:sz="0" w:space="0" w:color="auto"/>
      </w:divBdr>
    </w:div>
    <w:div w:id="1721859965">
      <w:bodyDiv w:val="1"/>
      <w:marLeft w:val="0"/>
      <w:marRight w:val="0"/>
      <w:marTop w:val="0"/>
      <w:marBottom w:val="0"/>
      <w:divBdr>
        <w:top w:val="none" w:sz="0" w:space="0" w:color="auto"/>
        <w:left w:val="none" w:sz="0" w:space="0" w:color="auto"/>
        <w:bottom w:val="none" w:sz="0" w:space="0" w:color="auto"/>
        <w:right w:val="none" w:sz="0" w:space="0" w:color="auto"/>
      </w:divBdr>
    </w:div>
    <w:div w:id="1722242100">
      <w:bodyDiv w:val="1"/>
      <w:marLeft w:val="0"/>
      <w:marRight w:val="0"/>
      <w:marTop w:val="0"/>
      <w:marBottom w:val="0"/>
      <w:divBdr>
        <w:top w:val="none" w:sz="0" w:space="0" w:color="auto"/>
        <w:left w:val="none" w:sz="0" w:space="0" w:color="auto"/>
        <w:bottom w:val="none" w:sz="0" w:space="0" w:color="auto"/>
        <w:right w:val="none" w:sz="0" w:space="0" w:color="auto"/>
      </w:divBdr>
    </w:div>
    <w:div w:id="1722748779">
      <w:bodyDiv w:val="1"/>
      <w:marLeft w:val="0"/>
      <w:marRight w:val="0"/>
      <w:marTop w:val="0"/>
      <w:marBottom w:val="0"/>
      <w:divBdr>
        <w:top w:val="none" w:sz="0" w:space="0" w:color="auto"/>
        <w:left w:val="none" w:sz="0" w:space="0" w:color="auto"/>
        <w:bottom w:val="none" w:sz="0" w:space="0" w:color="auto"/>
        <w:right w:val="none" w:sz="0" w:space="0" w:color="auto"/>
      </w:divBdr>
    </w:div>
    <w:div w:id="1723285807">
      <w:bodyDiv w:val="1"/>
      <w:marLeft w:val="0"/>
      <w:marRight w:val="0"/>
      <w:marTop w:val="0"/>
      <w:marBottom w:val="0"/>
      <w:divBdr>
        <w:top w:val="none" w:sz="0" w:space="0" w:color="auto"/>
        <w:left w:val="none" w:sz="0" w:space="0" w:color="auto"/>
        <w:bottom w:val="none" w:sz="0" w:space="0" w:color="auto"/>
        <w:right w:val="none" w:sz="0" w:space="0" w:color="auto"/>
      </w:divBdr>
    </w:div>
    <w:div w:id="1724477312">
      <w:bodyDiv w:val="1"/>
      <w:marLeft w:val="0"/>
      <w:marRight w:val="0"/>
      <w:marTop w:val="0"/>
      <w:marBottom w:val="0"/>
      <w:divBdr>
        <w:top w:val="none" w:sz="0" w:space="0" w:color="auto"/>
        <w:left w:val="none" w:sz="0" w:space="0" w:color="auto"/>
        <w:bottom w:val="none" w:sz="0" w:space="0" w:color="auto"/>
        <w:right w:val="none" w:sz="0" w:space="0" w:color="auto"/>
      </w:divBdr>
    </w:div>
    <w:div w:id="1725444856">
      <w:bodyDiv w:val="1"/>
      <w:marLeft w:val="0"/>
      <w:marRight w:val="0"/>
      <w:marTop w:val="0"/>
      <w:marBottom w:val="0"/>
      <w:divBdr>
        <w:top w:val="none" w:sz="0" w:space="0" w:color="auto"/>
        <w:left w:val="none" w:sz="0" w:space="0" w:color="auto"/>
        <w:bottom w:val="none" w:sz="0" w:space="0" w:color="auto"/>
        <w:right w:val="none" w:sz="0" w:space="0" w:color="auto"/>
      </w:divBdr>
    </w:div>
    <w:div w:id="1727335816">
      <w:bodyDiv w:val="1"/>
      <w:marLeft w:val="0"/>
      <w:marRight w:val="0"/>
      <w:marTop w:val="0"/>
      <w:marBottom w:val="0"/>
      <w:divBdr>
        <w:top w:val="none" w:sz="0" w:space="0" w:color="auto"/>
        <w:left w:val="none" w:sz="0" w:space="0" w:color="auto"/>
        <w:bottom w:val="none" w:sz="0" w:space="0" w:color="auto"/>
        <w:right w:val="none" w:sz="0" w:space="0" w:color="auto"/>
      </w:divBdr>
    </w:div>
    <w:div w:id="1728144676">
      <w:bodyDiv w:val="1"/>
      <w:marLeft w:val="0"/>
      <w:marRight w:val="0"/>
      <w:marTop w:val="0"/>
      <w:marBottom w:val="0"/>
      <w:divBdr>
        <w:top w:val="none" w:sz="0" w:space="0" w:color="auto"/>
        <w:left w:val="none" w:sz="0" w:space="0" w:color="auto"/>
        <w:bottom w:val="none" w:sz="0" w:space="0" w:color="auto"/>
        <w:right w:val="none" w:sz="0" w:space="0" w:color="auto"/>
      </w:divBdr>
    </w:div>
    <w:div w:id="1729717898">
      <w:bodyDiv w:val="1"/>
      <w:marLeft w:val="0"/>
      <w:marRight w:val="0"/>
      <w:marTop w:val="0"/>
      <w:marBottom w:val="0"/>
      <w:divBdr>
        <w:top w:val="none" w:sz="0" w:space="0" w:color="auto"/>
        <w:left w:val="none" w:sz="0" w:space="0" w:color="auto"/>
        <w:bottom w:val="none" w:sz="0" w:space="0" w:color="auto"/>
        <w:right w:val="none" w:sz="0" w:space="0" w:color="auto"/>
      </w:divBdr>
    </w:div>
    <w:div w:id="1731612331">
      <w:bodyDiv w:val="1"/>
      <w:marLeft w:val="0"/>
      <w:marRight w:val="0"/>
      <w:marTop w:val="0"/>
      <w:marBottom w:val="0"/>
      <w:divBdr>
        <w:top w:val="none" w:sz="0" w:space="0" w:color="auto"/>
        <w:left w:val="none" w:sz="0" w:space="0" w:color="auto"/>
        <w:bottom w:val="none" w:sz="0" w:space="0" w:color="auto"/>
        <w:right w:val="none" w:sz="0" w:space="0" w:color="auto"/>
      </w:divBdr>
    </w:div>
    <w:div w:id="1731883793">
      <w:bodyDiv w:val="1"/>
      <w:marLeft w:val="0"/>
      <w:marRight w:val="0"/>
      <w:marTop w:val="0"/>
      <w:marBottom w:val="0"/>
      <w:divBdr>
        <w:top w:val="none" w:sz="0" w:space="0" w:color="auto"/>
        <w:left w:val="none" w:sz="0" w:space="0" w:color="auto"/>
        <w:bottom w:val="none" w:sz="0" w:space="0" w:color="auto"/>
        <w:right w:val="none" w:sz="0" w:space="0" w:color="auto"/>
      </w:divBdr>
    </w:div>
    <w:div w:id="1732922463">
      <w:bodyDiv w:val="1"/>
      <w:marLeft w:val="0"/>
      <w:marRight w:val="0"/>
      <w:marTop w:val="0"/>
      <w:marBottom w:val="0"/>
      <w:divBdr>
        <w:top w:val="none" w:sz="0" w:space="0" w:color="auto"/>
        <w:left w:val="none" w:sz="0" w:space="0" w:color="auto"/>
        <w:bottom w:val="none" w:sz="0" w:space="0" w:color="auto"/>
        <w:right w:val="none" w:sz="0" w:space="0" w:color="auto"/>
      </w:divBdr>
    </w:div>
    <w:div w:id="1733310057">
      <w:bodyDiv w:val="1"/>
      <w:marLeft w:val="0"/>
      <w:marRight w:val="0"/>
      <w:marTop w:val="0"/>
      <w:marBottom w:val="0"/>
      <w:divBdr>
        <w:top w:val="none" w:sz="0" w:space="0" w:color="auto"/>
        <w:left w:val="none" w:sz="0" w:space="0" w:color="auto"/>
        <w:bottom w:val="none" w:sz="0" w:space="0" w:color="auto"/>
        <w:right w:val="none" w:sz="0" w:space="0" w:color="auto"/>
      </w:divBdr>
    </w:div>
    <w:div w:id="1735539833">
      <w:bodyDiv w:val="1"/>
      <w:marLeft w:val="0"/>
      <w:marRight w:val="0"/>
      <w:marTop w:val="0"/>
      <w:marBottom w:val="0"/>
      <w:divBdr>
        <w:top w:val="none" w:sz="0" w:space="0" w:color="auto"/>
        <w:left w:val="none" w:sz="0" w:space="0" w:color="auto"/>
        <w:bottom w:val="none" w:sz="0" w:space="0" w:color="auto"/>
        <w:right w:val="none" w:sz="0" w:space="0" w:color="auto"/>
      </w:divBdr>
    </w:div>
    <w:div w:id="1736970485">
      <w:bodyDiv w:val="1"/>
      <w:marLeft w:val="0"/>
      <w:marRight w:val="0"/>
      <w:marTop w:val="0"/>
      <w:marBottom w:val="0"/>
      <w:divBdr>
        <w:top w:val="none" w:sz="0" w:space="0" w:color="auto"/>
        <w:left w:val="none" w:sz="0" w:space="0" w:color="auto"/>
        <w:bottom w:val="none" w:sz="0" w:space="0" w:color="auto"/>
        <w:right w:val="none" w:sz="0" w:space="0" w:color="auto"/>
      </w:divBdr>
    </w:div>
    <w:div w:id="1738437928">
      <w:bodyDiv w:val="1"/>
      <w:marLeft w:val="0"/>
      <w:marRight w:val="0"/>
      <w:marTop w:val="0"/>
      <w:marBottom w:val="0"/>
      <w:divBdr>
        <w:top w:val="none" w:sz="0" w:space="0" w:color="auto"/>
        <w:left w:val="none" w:sz="0" w:space="0" w:color="auto"/>
        <w:bottom w:val="none" w:sz="0" w:space="0" w:color="auto"/>
        <w:right w:val="none" w:sz="0" w:space="0" w:color="auto"/>
      </w:divBdr>
    </w:div>
    <w:div w:id="1738700546">
      <w:bodyDiv w:val="1"/>
      <w:marLeft w:val="0"/>
      <w:marRight w:val="0"/>
      <w:marTop w:val="0"/>
      <w:marBottom w:val="0"/>
      <w:divBdr>
        <w:top w:val="none" w:sz="0" w:space="0" w:color="auto"/>
        <w:left w:val="none" w:sz="0" w:space="0" w:color="auto"/>
        <w:bottom w:val="none" w:sz="0" w:space="0" w:color="auto"/>
        <w:right w:val="none" w:sz="0" w:space="0" w:color="auto"/>
      </w:divBdr>
    </w:div>
    <w:div w:id="1738895209">
      <w:bodyDiv w:val="1"/>
      <w:marLeft w:val="0"/>
      <w:marRight w:val="0"/>
      <w:marTop w:val="0"/>
      <w:marBottom w:val="0"/>
      <w:divBdr>
        <w:top w:val="none" w:sz="0" w:space="0" w:color="auto"/>
        <w:left w:val="none" w:sz="0" w:space="0" w:color="auto"/>
        <w:bottom w:val="none" w:sz="0" w:space="0" w:color="auto"/>
        <w:right w:val="none" w:sz="0" w:space="0" w:color="auto"/>
      </w:divBdr>
    </w:div>
    <w:div w:id="1739134408">
      <w:bodyDiv w:val="1"/>
      <w:marLeft w:val="0"/>
      <w:marRight w:val="0"/>
      <w:marTop w:val="0"/>
      <w:marBottom w:val="0"/>
      <w:divBdr>
        <w:top w:val="none" w:sz="0" w:space="0" w:color="auto"/>
        <w:left w:val="none" w:sz="0" w:space="0" w:color="auto"/>
        <w:bottom w:val="none" w:sz="0" w:space="0" w:color="auto"/>
        <w:right w:val="none" w:sz="0" w:space="0" w:color="auto"/>
      </w:divBdr>
    </w:div>
    <w:div w:id="1739472139">
      <w:bodyDiv w:val="1"/>
      <w:marLeft w:val="0"/>
      <w:marRight w:val="0"/>
      <w:marTop w:val="0"/>
      <w:marBottom w:val="0"/>
      <w:divBdr>
        <w:top w:val="none" w:sz="0" w:space="0" w:color="auto"/>
        <w:left w:val="none" w:sz="0" w:space="0" w:color="auto"/>
        <w:bottom w:val="none" w:sz="0" w:space="0" w:color="auto"/>
        <w:right w:val="none" w:sz="0" w:space="0" w:color="auto"/>
      </w:divBdr>
    </w:div>
    <w:div w:id="1741127154">
      <w:bodyDiv w:val="1"/>
      <w:marLeft w:val="0"/>
      <w:marRight w:val="0"/>
      <w:marTop w:val="0"/>
      <w:marBottom w:val="0"/>
      <w:divBdr>
        <w:top w:val="none" w:sz="0" w:space="0" w:color="auto"/>
        <w:left w:val="none" w:sz="0" w:space="0" w:color="auto"/>
        <w:bottom w:val="none" w:sz="0" w:space="0" w:color="auto"/>
        <w:right w:val="none" w:sz="0" w:space="0" w:color="auto"/>
      </w:divBdr>
    </w:div>
    <w:div w:id="1741294622">
      <w:bodyDiv w:val="1"/>
      <w:marLeft w:val="0"/>
      <w:marRight w:val="0"/>
      <w:marTop w:val="0"/>
      <w:marBottom w:val="0"/>
      <w:divBdr>
        <w:top w:val="none" w:sz="0" w:space="0" w:color="auto"/>
        <w:left w:val="none" w:sz="0" w:space="0" w:color="auto"/>
        <w:bottom w:val="none" w:sz="0" w:space="0" w:color="auto"/>
        <w:right w:val="none" w:sz="0" w:space="0" w:color="auto"/>
      </w:divBdr>
    </w:div>
    <w:div w:id="1741324176">
      <w:bodyDiv w:val="1"/>
      <w:marLeft w:val="0"/>
      <w:marRight w:val="0"/>
      <w:marTop w:val="0"/>
      <w:marBottom w:val="0"/>
      <w:divBdr>
        <w:top w:val="none" w:sz="0" w:space="0" w:color="auto"/>
        <w:left w:val="none" w:sz="0" w:space="0" w:color="auto"/>
        <w:bottom w:val="none" w:sz="0" w:space="0" w:color="auto"/>
        <w:right w:val="none" w:sz="0" w:space="0" w:color="auto"/>
      </w:divBdr>
    </w:div>
    <w:div w:id="1744454162">
      <w:bodyDiv w:val="1"/>
      <w:marLeft w:val="0"/>
      <w:marRight w:val="0"/>
      <w:marTop w:val="0"/>
      <w:marBottom w:val="0"/>
      <w:divBdr>
        <w:top w:val="none" w:sz="0" w:space="0" w:color="auto"/>
        <w:left w:val="none" w:sz="0" w:space="0" w:color="auto"/>
        <w:bottom w:val="none" w:sz="0" w:space="0" w:color="auto"/>
        <w:right w:val="none" w:sz="0" w:space="0" w:color="auto"/>
      </w:divBdr>
    </w:div>
    <w:div w:id="1744796149">
      <w:bodyDiv w:val="1"/>
      <w:marLeft w:val="0"/>
      <w:marRight w:val="0"/>
      <w:marTop w:val="0"/>
      <w:marBottom w:val="0"/>
      <w:divBdr>
        <w:top w:val="none" w:sz="0" w:space="0" w:color="auto"/>
        <w:left w:val="none" w:sz="0" w:space="0" w:color="auto"/>
        <w:bottom w:val="none" w:sz="0" w:space="0" w:color="auto"/>
        <w:right w:val="none" w:sz="0" w:space="0" w:color="auto"/>
      </w:divBdr>
    </w:div>
    <w:div w:id="1744796474">
      <w:bodyDiv w:val="1"/>
      <w:marLeft w:val="0"/>
      <w:marRight w:val="0"/>
      <w:marTop w:val="0"/>
      <w:marBottom w:val="0"/>
      <w:divBdr>
        <w:top w:val="none" w:sz="0" w:space="0" w:color="auto"/>
        <w:left w:val="none" w:sz="0" w:space="0" w:color="auto"/>
        <w:bottom w:val="none" w:sz="0" w:space="0" w:color="auto"/>
        <w:right w:val="none" w:sz="0" w:space="0" w:color="auto"/>
      </w:divBdr>
    </w:div>
    <w:div w:id="1745102959">
      <w:bodyDiv w:val="1"/>
      <w:marLeft w:val="0"/>
      <w:marRight w:val="0"/>
      <w:marTop w:val="0"/>
      <w:marBottom w:val="0"/>
      <w:divBdr>
        <w:top w:val="none" w:sz="0" w:space="0" w:color="auto"/>
        <w:left w:val="none" w:sz="0" w:space="0" w:color="auto"/>
        <w:bottom w:val="none" w:sz="0" w:space="0" w:color="auto"/>
        <w:right w:val="none" w:sz="0" w:space="0" w:color="auto"/>
      </w:divBdr>
    </w:div>
    <w:div w:id="1746566457">
      <w:bodyDiv w:val="1"/>
      <w:marLeft w:val="0"/>
      <w:marRight w:val="0"/>
      <w:marTop w:val="0"/>
      <w:marBottom w:val="0"/>
      <w:divBdr>
        <w:top w:val="none" w:sz="0" w:space="0" w:color="auto"/>
        <w:left w:val="none" w:sz="0" w:space="0" w:color="auto"/>
        <w:bottom w:val="none" w:sz="0" w:space="0" w:color="auto"/>
        <w:right w:val="none" w:sz="0" w:space="0" w:color="auto"/>
      </w:divBdr>
    </w:div>
    <w:div w:id="1747678184">
      <w:bodyDiv w:val="1"/>
      <w:marLeft w:val="0"/>
      <w:marRight w:val="0"/>
      <w:marTop w:val="0"/>
      <w:marBottom w:val="0"/>
      <w:divBdr>
        <w:top w:val="none" w:sz="0" w:space="0" w:color="auto"/>
        <w:left w:val="none" w:sz="0" w:space="0" w:color="auto"/>
        <w:bottom w:val="none" w:sz="0" w:space="0" w:color="auto"/>
        <w:right w:val="none" w:sz="0" w:space="0" w:color="auto"/>
      </w:divBdr>
    </w:div>
    <w:div w:id="1747990506">
      <w:bodyDiv w:val="1"/>
      <w:marLeft w:val="0"/>
      <w:marRight w:val="0"/>
      <w:marTop w:val="0"/>
      <w:marBottom w:val="0"/>
      <w:divBdr>
        <w:top w:val="none" w:sz="0" w:space="0" w:color="auto"/>
        <w:left w:val="none" w:sz="0" w:space="0" w:color="auto"/>
        <w:bottom w:val="none" w:sz="0" w:space="0" w:color="auto"/>
        <w:right w:val="none" w:sz="0" w:space="0" w:color="auto"/>
      </w:divBdr>
    </w:div>
    <w:div w:id="1749813630">
      <w:bodyDiv w:val="1"/>
      <w:marLeft w:val="0"/>
      <w:marRight w:val="0"/>
      <w:marTop w:val="0"/>
      <w:marBottom w:val="0"/>
      <w:divBdr>
        <w:top w:val="none" w:sz="0" w:space="0" w:color="auto"/>
        <w:left w:val="none" w:sz="0" w:space="0" w:color="auto"/>
        <w:bottom w:val="none" w:sz="0" w:space="0" w:color="auto"/>
        <w:right w:val="none" w:sz="0" w:space="0" w:color="auto"/>
      </w:divBdr>
    </w:div>
    <w:div w:id="1750155685">
      <w:bodyDiv w:val="1"/>
      <w:marLeft w:val="0"/>
      <w:marRight w:val="0"/>
      <w:marTop w:val="0"/>
      <w:marBottom w:val="0"/>
      <w:divBdr>
        <w:top w:val="none" w:sz="0" w:space="0" w:color="auto"/>
        <w:left w:val="none" w:sz="0" w:space="0" w:color="auto"/>
        <w:bottom w:val="none" w:sz="0" w:space="0" w:color="auto"/>
        <w:right w:val="none" w:sz="0" w:space="0" w:color="auto"/>
      </w:divBdr>
    </w:div>
    <w:div w:id="1750544801">
      <w:bodyDiv w:val="1"/>
      <w:marLeft w:val="0"/>
      <w:marRight w:val="0"/>
      <w:marTop w:val="0"/>
      <w:marBottom w:val="0"/>
      <w:divBdr>
        <w:top w:val="none" w:sz="0" w:space="0" w:color="auto"/>
        <w:left w:val="none" w:sz="0" w:space="0" w:color="auto"/>
        <w:bottom w:val="none" w:sz="0" w:space="0" w:color="auto"/>
        <w:right w:val="none" w:sz="0" w:space="0" w:color="auto"/>
      </w:divBdr>
    </w:div>
    <w:div w:id="1751194173">
      <w:bodyDiv w:val="1"/>
      <w:marLeft w:val="0"/>
      <w:marRight w:val="0"/>
      <w:marTop w:val="0"/>
      <w:marBottom w:val="0"/>
      <w:divBdr>
        <w:top w:val="none" w:sz="0" w:space="0" w:color="auto"/>
        <w:left w:val="none" w:sz="0" w:space="0" w:color="auto"/>
        <w:bottom w:val="none" w:sz="0" w:space="0" w:color="auto"/>
        <w:right w:val="none" w:sz="0" w:space="0" w:color="auto"/>
      </w:divBdr>
    </w:div>
    <w:div w:id="1753044666">
      <w:bodyDiv w:val="1"/>
      <w:marLeft w:val="0"/>
      <w:marRight w:val="0"/>
      <w:marTop w:val="0"/>
      <w:marBottom w:val="0"/>
      <w:divBdr>
        <w:top w:val="none" w:sz="0" w:space="0" w:color="auto"/>
        <w:left w:val="none" w:sz="0" w:space="0" w:color="auto"/>
        <w:bottom w:val="none" w:sz="0" w:space="0" w:color="auto"/>
        <w:right w:val="none" w:sz="0" w:space="0" w:color="auto"/>
      </w:divBdr>
    </w:div>
    <w:div w:id="1753577740">
      <w:bodyDiv w:val="1"/>
      <w:marLeft w:val="0"/>
      <w:marRight w:val="0"/>
      <w:marTop w:val="0"/>
      <w:marBottom w:val="0"/>
      <w:divBdr>
        <w:top w:val="none" w:sz="0" w:space="0" w:color="auto"/>
        <w:left w:val="none" w:sz="0" w:space="0" w:color="auto"/>
        <w:bottom w:val="none" w:sz="0" w:space="0" w:color="auto"/>
        <w:right w:val="none" w:sz="0" w:space="0" w:color="auto"/>
      </w:divBdr>
    </w:div>
    <w:div w:id="1753814723">
      <w:bodyDiv w:val="1"/>
      <w:marLeft w:val="0"/>
      <w:marRight w:val="0"/>
      <w:marTop w:val="0"/>
      <w:marBottom w:val="0"/>
      <w:divBdr>
        <w:top w:val="none" w:sz="0" w:space="0" w:color="auto"/>
        <w:left w:val="none" w:sz="0" w:space="0" w:color="auto"/>
        <w:bottom w:val="none" w:sz="0" w:space="0" w:color="auto"/>
        <w:right w:val="none" w:sz="0" w:space="0" w:color="auto"/>
      </w:divBdr>
    </w:div>
    <w:div w:id="1755280711">
      <w:bodyDiv w:val="1"/>
      <w:marLeft w:val="0"/>
      <w:marRight w:val="0"/>
      <w:marTop w:val="0"/>
      <w:marBottom w:val="0"/>
      <w:divBdr>
        <w:top w:val="none" w:sz="0" w:space="0" w:color="auto"/>
        <w:left w:val="none" w:sz="0" w:space="0" w:color="auto"/>
        <w:bottom w:val="none" w:sz="0" w:space="0" w:color="auto"/>
        <w:right w:val="none" w:sz="0" w:space="0" w:color="auto"/>
      </w:divBdr>
    </w:div>
    <w:div w:id="1756315269">
      <w:bodyDiv w:val="1"/>
      <w:marLeft w:val="0"/>
      <w:marRight w:val="0"/>
      <w:marTop w:val="0"/>
      <w:marBottom w:val="0"/>
      <w:divBdr>
        <w:top w:val="none" w:sz="0" w:space="0" w:color="auto"/>
        <w:left w:val="none" w:sz="0" w:space="0" w:color="auto"/>
        <w:bottom w:val="none" w:sz="0" w:space="0" w:color="auto"/>
        <w:right w:val="none" w:sz="0" w:space="0" w:color="auto"/>
      </w:divBdr>
    </w:div>
    <w:div w:id="1757315011">
      <w:bodyDiv w:val="1"/>
      <w:marLeft w:val="0"/>
      <w:marRight w:val="0"/>
      <w:marTop w:val="0"/>
      <w:marBottom w:val="0"/>
      <w:divBdr>
        <w:top w:val="none" w:sz="0" w:space="0" w:color="auto"/>
        <w:left w:val="none" w:sz="0" w:space="0" w:color="auto"/>
        <w:bottom w:val="none" w:sz="0" w:space="0" w:color="auto"/>
        <w:right w:val="none" w:sz="0" w:space="0" w:color="auto"/>
      </w:divBdr>
    </w:div>
    <w:div w:id="1758012840">
      <w:bodyDiv w:val="1"/>
      <w:marLeft w:val="0"/>
      <w:marRight w:val="0"/>
      <w:marTop w:val="0"/>
      <w:marBottom w:val="0"/>
      <w:divBdr>
        <w:top w:val="none" w:sz="0" w:space="0" w:color="auto"/>
        <w:left w:val="none" w:sz="0" w:space="0" w:color="auto"/>
        <w:bottom w:val="none" w:sz="0" w:space="0" w:color="auto"/>
        <w:right w:val="none" w:sz="0" w:space="0" w:color="auto"/>
      </w:divBdr>
    </w:div>
    <w:div w:id="1758090336">
      <w:bodyDiv w:val="1"/>
      <w:marLeft w:val="0"/>
      <w:marRight w:val="0"/>
      <w:marTop w:val="0"/>
      <w:marBottom w:val="0"/>
      <w:divBdr>
        <w:top w:val="none" w:sz="0" w:space="0" w:color="auto"/>
        <w:left w:val="none" w:sz="0" w:space="0" w:color="auto"/>
        <w:bottom w:val="none" w:sz="0" w:space="0" w:color="auto"/>
        <w:right w:val="none" w:sz="0" w:space="0" w:color="auto"/>
      </w:divBdr>
    </w:div>
    <w:div w:id="1758595013">
      <w:bodyDiv w:val="1"/>
      <w:marLeft w:val="0"/>
      <w:marRight w:val="0"/>
      <w:marTop w:val="0"/>
      <w:marBottom w:val="0"/>
      <w:divBdr>
        <w:top w:val="none" w:sz="0" w:space="0" w:color="auto"/>
        <w:left w:val="none" w:sz="0" w:space="0" w:color="auto"/>
        <w:bottom w:val="none" w:sz="0" w:space="0" w:color="auto"/>
        <w:right w:val="none" w:sz="0" w:space="0" w:color="auto"/>
      </w:divBdr>
    </w:div>
    <w:div w:id="1760444671">
      <w:bodyDiv w:val="1"/>
      <w:marLeft w:val="0"/>
      <w:marRight w:val="0"/>
      <w:marTop w:val="0"/>
      <w:marBottom w:val="0"/>
      <w:divBdr>
        <w:top w:val="none" w:sz="0" w:space="0" w:color="auto"/>
        <w:left w:val="none" w:sz="0" w:space="0" w:color="auto"/>
        <w:bottom w:val="none" w:sz="0" w:space="0" w:color="auto"/>
        <w:right w:val="none" w:sz="0" w:space="0" w:color="auto"/>
      </w:divBdr>
    </w:div>
    <w:div w:id="1763528634">
      <w:bodyDiv w:val="1"/>
      <w:marLeft w:val="0"/>
      <w:marRight w:val="0"/>
      <w:marTop w:val="0"/>
      <w:marBottom w:val="0"/>
      <w:divBdr>
        <w:top w:val="none" w:sz="0" w:space="0" w:color="auto"/>
        <w:left w:val="none" w:sz="0" w:space="0" w:color="auto"/>
        <w:bottom w:val="none" w:sz="0" w:space="0" w:color="auto"/>
        <w:right w:val="none" w:sz="0" w:space="0" w:color="auto"/>
      </w:divBdr>
    </w:div>
    <w:div w:id="1767311243">
      <w:bodyDiv w:val="1"/>
      <w:marLeft w:val="0"/>
      <w:marRight w:val="0"/>
      <w:marTop w:val="0"/>
      <w:marBottom w:val="0"/>
      <w:divBdr>
        <w:top w:val="none" w:sz="0" w:space="0" w:color="auto"/>
        <w:left w:val="none" w:sz="0" w:space="0" w:color="auto"/>
        <w:bottom w:val="none" w:sz="0" w:space="0" w:color="auto"/>
        <w:right w:val="none" w:sz="0" w:space="0" w:color="auto"/>
      </w:divBdr>
    </w:div>
    <w:div w:id="1767338627">
      <w:bodyDiv w:val="1"/>
      <w:marLeft w:val="0"/>
      <w:marRight w:val="0"/>
      <w:marTop w:val="0"/>
      <w:marBottom w:val="0"/>
      <w:divBdr>
        <w:top w:val="none" w:sz="0" w:space="0" w:color="auto"/>
        <w:left w:val="none" w:sz="0" w:space="0" w:color="auto"/>
        <w:bottom w:val="none" w:sz="0" w:space="0" w:color="auto"/>
        <w:right w:val="none" w:sz="0" w:space="0" w:color="auto"/>
      </w:divBdr>
    </w:div>
    <w:div w:id="1767650550">
      <w:bodyDiv w:val="1"/>
      <w:marLeft w:val="0"/>
      <w:marRight w:val="0"/>
      <w:marTop w:val="0"/>
      <w:marBottom w:val="0"/>
      <w:divBdr>
        <w:top w:val="none" w:sz="0" w:space="0" w:color="auto"/>
        <w:left w:val="none" w:sz="0" w:space="0" w:color="auto"/>
        <w:bottom w:val="none" w:sz="0" w:space="0" w:color="auto"/>
        <w:right w:val="none" w:sz="0" w:space="0" w:color="auto"/>
      </w:divBdr>
    </w:div>
    <w:div w:id="1767731393">
      <w:bodyDiv w:val="1"/>
      <w:marLeft w:val="0"/>
      <w:marRight w:val="0"/>
      <w:marTop w:val="0"/>
      <w:marBottom w:val="0"/>
      <w:divBdr>
        <w:top w:val="none" w:sz="0" w:space="0" w:color="auto"/>
        <w:left w:val="none" w:sz="0" w:space="0" w:color="auto"/>
        <w:bottom w:val="none" w:sz="0" w:space="0" w:color="auto"/>
        <w:right w:val="none" w:sz="0" w:space="0" w:color="auto"/>
      </w:divBdr>
    </w:div>
    <w:div w:id="1768311241">
      <w:bodyDiv w:val="1"/>
      <w:marLeft w:val="0"/>
      <w:marRight w:val="0"/>
      <w:marTop w:val="0"/>
      <w:marBottom w:val="0"/>
      <w:divBdr>
        <w:top w:val="none" w:sz="0" w:space="0" w:color="auto"/>
        <w:left w:val="none" w:sz="0" w:space="0" w:color="auto"/>
        <w:bottom w:val="none" w:sz="0" w:space="0" w:color="auto"/>
        <w:right w:val="none" w:sz="0" w:space="0" w:color="auto"/>
      </w:divBdr>
    </w:div>
    <w:div w:id="1770002546">
      <w:bodyDiv w:val="1"/>
      <w:marLeft w:val="0"/>
      <w:marRight w:val="0"/>
      <w:marTop w:val="0"/>
      <w:marBottom w:val="0"/>
      <w:divBdr>
        <w:top w:val="none" w:sz="0" w:space="0" w:color="auto"/>
        <w:left w:val="none" w:sz="0" w:space="0" w:color="auto"/>
        <w:bottom w:val="none" w:sz="0" w:space="0" w:color="auto"/>
        <w:right w:val="none" w:sz="0" w:space="0" w:color="auto"/>
      </w:divBdr>
    </w:div>
    <w:div w:id="1771008351">
      <w:bodyDiv w:val="1"/>
      <w:marLeft w:val="0"/>
      <w:marRight w:val="0"/>
      <w:marTop w:val="0"/>
      <w:marBottom w:val="0"/>
      <w:divBdr>
        <w:top w:val="none" w:sz="0" w:space="0" w:color="auto"/>
        <w:left w:val="none" w:sz="0" w:space="0" w:color="auto"/>
        <w:bottom w:val="none" w:sz="0" w:space="0" w:color="auto"/>
        <w:right w:val="none" w:sz="0" w:space="0" w:color="auto"/>
      </w:divBdr>
    </w:div>
    <w:div w:id="1771201365">
      <w:bodyDiv w:val="1"/>
      <w:marLeft w:val="0"/>
      <w:marRight w:val="0"/>
      <w:marTop w:val="0"/>
      <w:marBottom w:val="0"/>
      <w:divBdr>
        <w:top w:val="none" w:sz="0" w:space="0" w:color="auto"/>
        <w:left w:val="none" w:sz="0" w:space="0" w:color="auto"/>
        <w:bottom w:val="none" w:sz="0" w:space="0" w:color="auto"/>
        <w:right w:val="none" w:sz="0" w:space="0" w:color="auto"/>
      </w:divBdr>
    </w:div>
    <w:div w:id="1771310537">
      <w:bodyDiv w:val="1"/>
      <w:marLeft w:val="0"/>
      <w:marRight w:val="0"/>
      <w:marTop w:val="0"/>
      <w:marBottom w:val="0"/>
      <w:divBdr>
        <w:top w:val="none" w:sz="0" w:space="0" w:color="auto"/>
        <w:left w:val="none" w:sz="0" w:space="0" w:color="auto"/>
        <w:bottom w:val="none" w:sz="0" w:space="0" w:color="auto"/>
        <w:right w:val="none" w:sz="0" w:space="0" w:color="auto"/>
      </w:divBdr>
    </w:div>
    <w:div w:id="1772358059">
      <w:bodyDiv w:val="1"/>
      <w:marLeft w:val="0"/>
      <w:marRight w:val="0"/>
      <w:marTop w:val="0"/>
      <w:marBottom w:val="0"/>
      <w:divBdr>
        <w:top w:val="none" w:sz="0" w:space="0" w:color="auto"/>
        <w:left w:val="none" w:sz="0" w:space="0" w:color="auto"/>
        <w:bottom w:val="none" w:sz="0" w:space="0" w:color="auto"/>
        <w:right w:val="none" w:sz="0" w:space="0" w:color="auto"/>
      </w:divBdr>
    </w:div>
    <w:div w:id="1772823346">
      <w:bodyDiv w:val="1"/>
      <w:marLeft w:val="0"/>
      <w:marRight w:val="0"/>
      <w:marTop w:val="0"/>
      <w:marBottom w:val="0"/>
      <w:divBdr>
        <w:top w:val="none" w:sz="0" w:space="0" w:color="auto"/>
        <w:left w:val="none" w:sz="0" w:space="0" w:color="auto"/>
        <w:bottom w:val="none" w:sz="0" w:space="0" w:color="auto"/>
        <w:right w:val="none" w:sz="0" w:space="0" w:color="auto"/>
      </w:divBdr>
    </w:div>
    <w:div w:id="1773672300">
      <w:bodyDiv w:val="1"/>
      <w:marLeft w:val="0"/>
      <w:marRight w:val="0"/>
      <w:marTop w:val="0"/>
      <w:marBottom w:val="0"/>
      <w:divBdr>
        <w:top w:val="none" w:sz="0" w:space="0" w:color="auto"/>
        <w:left w:val="none" w:sz="0" w:space="0" w:color="auto"/>
        <w:bottom w:val="none" w:sz="0" w:space="0" w:color="auto"/>
        <w:right w:val="none" w:sz="0" w:space="0" w:color="auto"/>
      </w:divBdr>
    </w:div>
    <w:div w:id="1773940042">
      <w:bodyDiv w:val="1"/>
      <w:marLeft w:val="0"/>
      <w:marRight w:val="0"/>
      <w:marTop w:val="0"/>
      <w:marBottom w:val="0"/>
      <w:divBdr>
        <w:top w:val="none" w:sz="0" w:space="0" w:color="auto"/>
        <w:left w:val="none" w:sz="0" w:space="0" w:color="auto"/>
        <w:bottom w:val="none" w:sz="0" w:space="0" w:color="auto"/>
        <w:right w:val="none" w:sz="0" w:space="0" w:color="auto"/>
      </w:divBdr>
    </w:div>
    <w:div w:id="1774401240">
      <w:bodyDiv w:val="1"/>
      <w:marLeft w:val="0"/>
      <w:marRight w:val="0"/>
      <w:marTop w:val="0"/>
      <w:marBottom w:val="0"/>
      <w:divBdr>
        <w:top w:val="none" w:sz="0" w:space="0" w:color="auto"/>
        <w:left w:val="none" w:sz="0" w:space="0" w:color="auto"/>
        <w:bottom w:val="none" w:sz="0" w:space="0" w:color="auto"/>
        <w:right w:val="none" w:sz="0" w:space="0" w:color="auto"/>
      </w:divBdr>
    </w:div>
    <w:div w:id="1776704392">
      <w:bodyDiv w:val="1"/>
      <w:marLeft w:val="0"/>
      <w:marRight w:val="0"/>
      <w:marTop w:val="0"/>
      <w:marBottom w:val="0"/>
      <w:divBdr>
        <w:top w:val="none" w:sz="0" w:space="0" w:color="auto"/>
        <w:left w:val="none" w:sz="0" w:space="0" w:color="auto"/>
        <w:bottom w:val="none" w:sz="0" w:space="0" w:color="auto"/>
        <w:right w:val="none" w:sz="0" w:space="0" w:color="auto"/>
      </w:divBdr>
    </w:div>
    <w:div w:id="1778520431">
      <w:bodyDiv w:val="1"/>
      <w:marLeft w:val="0"/>
      <w:marRight w:val="0"/>
      <w:marTop w:val="0"/>
      <w:marBottom w:val="0"/>
      <w:divBdr>
        <w:top w:val="none" w:sz="0" w:space="0" w:color="auto"/>
        <w:left w:val="none" w:sz="0" w:space="0" w:color="auto"/>
        <w:bottom w:val="none" w:sz="0" w:space="0" w:color="auto"/>
        <w:right w:val="none" w:sz="0" w:space="0" w:color="auto"/>
      </w:divBdr>
    </w:div>
    <w:div w:id="1780293245">
      <w:bodyDiv w:val="1"/>
      <w:marLeft w:val="0"/>
      <w:marRight w:val="0"/>
      <w:marTop w:val="0"/>
      <w:marBottom w:val="0"/>
      <w:divBdr>
        <w:top w:val="none" w:sz="0" w:space="0" w:color="auto"/>
        <w:left w:val="none" w:sz="0" w:space="0" w:color="auto"/>
        <w:bottom w:val="none" w:sz="0" w:space="0" w:color="auto"/>
        <w:right w:val="none" w:sz="0" w:space="0" w:color="auto"/>
      </w:divBdr>
    </w:div>
    <w:div w:id="1780565973">
      <w:bodyDiv w:val="1"/>
      <w:marLeft w:val="0"/>
      <w:marRight w:val="0"/>
      <w:marTop w:val="0"/>
      <w:marBottom w:val="0"/>
      <w:divBdr>
        <w:top w:val="none" w:sz="0" w:space="0" w:color="auto"/>
        <w:left w:val="none" w:sz="0" w:space="0" w:color="auto"/>
        <w:bottom w:val="none" w:sz="0" w:space="0" w:color="auto"/>
        <w:right w:val="none" w:sz="0" w:space="0" w:color="auto"/>
      </w:divBdr>
    </w:div>
    <w:div w:id="1780876979">
      <w:bodyDiv w:val="1"/>
      <w:marLeft w:val="0"/>
      <w:marRight w:val="0"/>
      <w:marTop w:val="0"/>
      <w:marBottom w:val="0"/>
      <w:divBdr>
        <w:top w:val="none" w:sz="0" w:space="0" w:color="auto"/>
        <w:left w:val="none" w:sz="0" w:space="0" w:color="auto"/>
        <w:bottom w:val="none" w:sz="0" w:space="0" w:color="auto"/>
        <w:right w:val="none" w:sz="0" w:space="0" w:color="auto"/>
      </w:divBdr>
    </w:div>
    <w:div w:id="1780953571">
      <w:bodyDiv w:val="1"/>
      <w:marLeft w:val="0"/>
      <w:marRight w:val="0"/>
      <w:marTop w:val="0"/>
      <w:marBottom w:val="0"/>
      <w:divBdr>
        <w:top w:val="none" w:sz="0" w:space="0" w:color="auto"/>
        <w:left w:val="none" w:sz="0" w:space="0" w:color="auto"/>
        <w:bottom w:val="none" w:sz="0" w:space="0" w:color="auto"/>
        <w:right w:val="none" w:sz="0" w:space="0" w:color="auto"/>
      </w:divBdr>
    </w:div>
    <w:div w:id="1781025110">
      <w:bodyDiv w:val="1"/>
      <w:marLeft w:val="0"/>
      <w:marRight w:val="0"/>
      <w:marTop w:val="0"/>
      <w:marBottom w:val="0"/>
      <w:divBdr>
        <w:top w:val="none" w:sz="0" w:space="0" w:color="auto"/>
        <w:left w:val="none" w:sz="0" w:space="0" w:color="auto"/>
        <w:bottom w:val="none" w:sz="0" w:space="0" w:color="auto"/>
        <w:right w:val="none" w:sz="0" w:space="0" w:color="auto"/>
      </w:divBdr>
    </w:div>
    <w:div w:id="1781602824">
      <w:bodyDiv w:val="1"/>
      <w:marLeft w:val="0"/>
      <w:marRight w:val="0"/>
      <w:marTop w:val="0"/>
      <w:marBottom w:val="0"/>
      <w:divBdr>
        <w:top w:val="none" w:sz="0" w:space="0" w:color="auto"/>
        <w:left w:val="none" w:sz="0" w:space="0" w:color="auto"/>
        <w:bottom w:val="none" w:sz="0" w:space="0" w:color="auto"/>
        <w:right w:val="none" w:sz="0" w:space="0" w:color="auto"/>
      </w:divBdr>
    </w:div>
    <w:div w:id="1783180745">
      <w:bodyDiv w:val="1"/>
      <w:marLeft w:val="0"/>
      <w:marRight w:val="0"/>
      <w:marTop w:val="0"/>
      <w:marBottom w:val="0"/>
      <w:divBdr>
        <w:top w:val="none" w:sz="0" w:space="0" w:color="auto"/>
        <w:left w:val="none" w:sz="0" w:space="0" w:color="auto"/>
        <w:bottom w:val="none" w:sz="0" w:space="0" w:color="auto"/>
        <w:right w:val="none" w:sz="0" w:space="0" w:color="auto"/>
      </w:divBdr>
    </w:div>
    <w:div w:id="1783186469">
      <w:bodyDiv w:val="1"/>
      <w:marLeft w:val="0"/>
      <w:marRight w:val="0"/>
      <w:marTop w:val="0"/>
      <w:marBottom w:val="0"/>
      <w:divBdr>
        <w:top w:val="none" w:sz="0" w:space="0" w:color="auto"/>
        <w:left w:val="none" w:sz="0" w:space="0" w:color="auto"/>
        <w:bottom w:val="none" w:sz="0" w:space="0" w:color="auto"/>
        <w:right w:val="none" w:sz="0" w:space="0" w:color="auto"/>
      </w:divBdr>
    </w:div>
    <w:div w:id="1784034688">
      <w:bodyDiv w:val="1"/>
      <w:marLeft w:val="0"/>
      <w:marRight w:val="0"/>
      <w:marTop w:val="0"/>
      <w:marBottom w:val="0"/>
      <w:divBdr>
        <w:top w:val="none" w:sz="0" w:space="0" w:color="auto"/>
        <w:left w:val="none" w:sz="0" w:space="0" w:color="auto"/>
        <w:bottom w:val="none" w:sz="0" w:space="0" w:color="auto"/>
        <w:right w:val="none" w:sz="0" w:space="0" w:color="auto"/>
      </w:divBdr>
    </w:div>
    <w:div w:id="1785346102">
      <w:bodyDiv w:val="1"/>
      <w:marLeft w:val="0"/>
      <w:marRight w:val="0"/>
      <w:marTop w:val="0"/>
      <w:marBottom w:val="0"/>
      <w:divBdr>
        <w:top w:val="none" w:sz="0" w:space="0" w:color="auto"/>
        <w:left w:val="none" w:sz="0" w:space="0" w:color="auto"/>
        <w:bottom w:val="none" w:sz="0" w:space="0" w:color="auto"/>
        <w:right w:val="none" w:sz="0" w:space="0" w:color="auto"/>
      </w:divBdr>
    </w:div>
    <w:div w:id="1785492097">
      <w:bodyDiv w:val="1"/>
      <w:marLeft w:val="0"/>
      <w:marRight w:val="0"/>
      <w:marTop w:val="0"/>
      <w:marBottom w:val="0"/>
      <w:divBdr>
        <w:top w:val="none" w:sz="0" w:space="0" w:color="auto"/>
        <w:left w:val="none" w:sz="0" w:space="0" w:color="auto"/>
        <w:bottom w:val="none" w:sz="0" w:space="0" w:color="auto"/>
        <w:right w:val="none" w:sz="0" w:space="0" w:color="auto"/>
      </w:divBdr>
    </w:div>
    <w:div w:id="1787190834">
      <w:bodyDiv w:val="1"/>
      <w:marLeft w:val="0"/>
      <w:marRight w:val="0"/>
      <w:marTop w:val="0"/>
      <w:marBottom w:val="0"/>
      <w:divBdr>
        <w:top w:val="none" w:sz="0" w:space="0" w:color="auto"/>
        <w:left w:val="none" w:sz="0" w:space="0" w:color="auto"/>
        <w:bottom w:val="none" w:sz="0" w:space="0" w:color="auto"/>
        <w:right w:val="none" w:sz="0" w:space="0" w:color="auto"/>
      </w:divBdr>
    </w:div>
    <w:div w:id="1789010753">
      <w:bodyDiv w:val="1"/>
      <w:marLeft w:val="0"/>
      <w:marRight w:val="0"/>
      <w:marTop w:val="0"/>
      <w:marBottom w:val="0"/>
      <w:divBdr>
        <w:top w:val="none" w:sz="0" w:space="0" w:color="auto"/>
        <w:left w:val="none" w:sz="0" w:space="0" w:color="auto"/>
        <w:bottom w:val="none" w:sz="0" w:space="0" w:color="auto"/>
        <w:right w:val="none" w:sz="0" w:space="0" w:color="auto"/>
      </w:divBdr>
    </w:div>
    <w:div w:id="1789616650">
      <w:bodyDiv w:val="1"/>
      <w:marLeft w:val="0"/>
      <w:marRight w:val="0"/>
      <w:marTop w:val="0"/>
      <w:marBottom w:val="0"/>
      <w:divBdr>
        <w:top w:val="none" w:sz="0" w:space="0" w:color="auto"/>
        <w:left w:val="none" w:sz="0" w:space="0" w:color="auto"/>
        <w:bottom w:val="none" w:sz="0" w:space="0" w:color="auto"/>
        <w:right w:val="none" w:sz="0" w:space="0" w:color="auto"/>
      </w:divBdr>
    </w:div>
    <w:div w:id="1790777024">
      <w:bodyDiv w:val="1"/>
      <w:marLeft w:val="0"/>
      <w:marRight w:val="0"/>
      <w:marTop w:val="0"/>
      <w:marBottom w:val="0"/>
      <w:divBdr>
        <w:top w:val="none" w:sz="0" w:space="0" w:color="auto"/>
        <w:left w:val="none" w:sz="0" w:space="0" w:color="auto"/>
        <w:bottom w:val="none" w:sz="0" w:space="0" w:color="auto"/>
        <w:right w:val="none" w:sz="0" w:space="0" w:color="auto"/>
      </w:divBdr>
    </w:div>
    <w:div w:id="1791049954">
      <w:bodyDiv w:val="1"/>
      <w:marLeft w:val="0"/>
      <w:marRight w:val="0"/>
      <w:marTop w:val="0"/>
      <w:marBottom w:val="0"/>
      <w:divBdr>
        <w:top w:val="none" w:sz="0" w:space="0" w:color="auto"/>
        <w:left w:val="none" w:sz="0" w:space="0" w:color="auto"/>
        <w:bottom w:val="none" w:sz="0" w:space="0" w:color="auto"/>
        <w:right w:val="none" w:sz="0" w:space="0" w:color="auto"/>
      </w:divBdr>
    </w:div>
    <w:div w:id="1793862911">
      <w:bodyDiv w:val="1"/>
      <w:marLeft w:val="0"/>
      <w:marRight w:val="0"/>
      <w:marTop w:val="0"/>
      <w:marBottom w:val="0"/>
      <w:divBdr>
        <w:top w:val="none" w:sz="0" w:space="0" w:color="auto"/>
        <w:left w:val="none" w:sz="0" w:space="0" w:color="auto"/>
        <w:bottom w:val="none" w:sz="0" w:space="0" w:color="auto"/>
        <w:right w:val="none" w:sz="0" w:space="0" w:color="auto"/>
      </w:divBdr>
    </w:div>
    <w:div w:id="1794203681">
      <w:bodyDiv w:val="1"/>
      <w:marLeft w:val="0"/>
      <w:marRight w:val="0"/>
      <w:marTop w:val="0"/>
      <w:marBottom w:val="0"/>
      <w:divBdr>
        <w:top w:val="none" w:sz="0" w:space="0" w:color="auto"/>
        <w:left w:val="none" w:sz="0" w:space="0" w:color="auto"/>
        <w:bottom w:val="none" w:sz="0" w:space="0" w:color="auto"/>
        <w:right w:val="none" w:sz="0" w:space="0" w:color="auto"/>
      </w:divBdr>
    </w:div>
    <w:div w:id="1794518229">
      <w:bodyDiv w:val="1"/>
      <w:marLeft w:val="0"/>
      <w:marRight w:val="0"/>
      <w:marTop w:val="0"/>
      <w:marBottom w:val="0"/>
      <w:divBdr>
        <w:top w:val="none" w:sz="0" w:space="0" w:color="auto"/>
        <w:left w:val="none" w:sz="0" w:space="0" w:color="auto"/>
        <w:bottom w:val="none" w:sz="0" w:space="0" w:color="auto"/>
        <w:right w:val="none" w:sz="0" w:space="0" w:color="auto"/>
      </w:divBdr>
    </w:div>
    <w:div w:id="1795098558">
      <w:bodyDiv w:val="1"/>
      <w:marLeft w:val="0"/>
      <w:marRight w:val="0"/>
      <w:marTop w:val="0"/>
      <w:marBottom w:val="0"/>
      <w:divBdr>
        <w:top w:val="none" w:sz="0" w:space="0" w:color="auto"/>
        <w:left w:val="none" w:sz="0" w:space="0" w:color="auto"/>
        <w:bottom w:val="none" w:sz="0" w:space="0" w:color="auto"/>
        <w:right w:val="none" w:sz="0" w:space="0" w:color="auto"/>
      </w:divBdr>
    </w:div>
    <w:div w:id="1798523427">
      <w:bodyDiv w:val="1"/>
      <w:marLeft w:val="0"/>
      <w:marRight w:val="0"/>
      <w:marTop w:val="0"/>
      <w:marBottom w:val="0"/>
      <w:divBdr>
        <w:top w:val="none" w:sz="0" w:space="0" w:color="auto"/>
        <w:left w:val="none" w:sz="0" w:space="0" w:color="auto"/>
        <w:bottom w:val="none" w:sz="0" w:space="0" w:color="auto"/>
        <w:right w:val="none" w:sz="0" w:space="0" w:color="auto"/>
      </w:divBdr>
    </w:div>
    <w:div w:id="1801340368">
      <w:bodyDiv w:val="1"/>
      <w:marLeft w:val="0"/>
      <w:marRight w:val="0"/>
      <w:marTop w:val="0"/>
      <w:marBottom w:val="0"/>
      <w:divBdr>
        <w:top w:val="none" w:sz="0" w:space="0" w:color="auto"/>
        <w:left w:val="none" w:sz="0" w:space="0" w:color="auto"/>
        <w:bottom w:val="none" w:sz="0" w:space="0" w:color="auto"/>
        <w:right w:val="none" w:sz="0" w:space="0" w:color="auto"/>
      </w:divBdr>
    </w:div>
    <w:div w:id="1804424560">
      <w:bodyDiv w:val="1"/>
      <w:marLeft w:val="0"/>
      <w:marRight w:val="0"/>
      <w:marTop w:val="0"/>
      <w:marBottom w:val="0"/>
      <w:divBdr>
        <w:top w:val="none" w:sz="0" w:space="0" w:color="auto"/>
        <w:left w:val="none" w:sz="0" w:space="0" w:color="auto"/>
        <w:bottom w:val="none" w:sz="0" w:space="0" w:color="auto"/>
        <w:right w:val="none" w:sz="0" w:space="0" w:color="auto"/>
      </w:divBdr>
    </w:div>
    <w:div w:id="1807434651">
      <w:bodyDiv w:val="1"/>
      <w:marLeft w:val="0"/>
      <w:marRight w:val="0"/>
      <w:marTop w:val="0"/>
      <w:marBottom w:val="0"/>
      <w:divBdr>
        <w:top w:val="none" w:sz="0" w:space="0" w:color="auto"/>
        <w:left w:val="none" w:sz="0" w:space="0" w:color="auto"/>
        <w:bottom w:val="none" w:sz="0" w:space="0" w:color="auto"/>
        <w:right w:val="none" w:sz="0" w:space="0" w:color="auto"/>
      </w:divBdr>
    </w:div>
    <w:div w:id="1808354509">
      <w:bodyDiv w:val="1"/>
      <w:marLeft w:val="0"/>
      <w:marRight w:val="0"/>
      <w:marTop w:val="0"/>
      <w:marBottom w:val="0"/>
      <w:divBdr>
        <w:top w:val="none" w:sz="0" w:space="0" w:color="auto"/>
        <w:left w:val="none" w:sz="0" w:space="0" w:color="auto"/>
        <w:bottom w:val="none" w:sz="0" w:space="0" w:color="auto"/>
        <w:right w:val="none" w:sz="0" w:space="0" w:color="auto"/>
      </w:divBdr>
    </w:div>
    <w:div w:id="1809206258">
      <w:bodyDiv w:val="1"/>
      <w:marLeft w:val="0"/>
      <w:marRight w:val="0"/>
      <w:marTop w:val="0"/>
      <w:marBottom w:val="0"/>
      <w:divBdr>
        <w:top w:val="none" w:sz="0" w:space="0" w:color="auto"/>
        <w:left w:val="none" w:sz="0" w:space="0" w:color="auto"/>
        <w:bottom w:val="none" w:sz="0" w:space="0" w:color="auto"/>
        <w:right w:val="none" w:sz="0" w:space="0" w:color="auto"/>
      </w:divBdr>
    </w:div>
    <w:div w:id="1810897133">
      <w:bodyDiv w:val="1"/>
      <w:marLeft w:val="0"/>
      <w:marRight w:val="0"/>
      <w:marTop w:val="0"/>
      <w:marBottom w:val="0"/>
      <w:divBdr>
        <w:top w:val="none" w:sz="0" w:space="0" w:color="auto"/>
        <w:left w:val="none" w:sz="0" w:space="0" w:color="auto"/>
        <w:bottom w:val="none" w:sz="0" w:space="0" w:color="auto"/>
        <w:right w:val="none" w:sz="0" w:space="0" w:color="auto"/>
      </w:divBdr>
    </w:div>
    <w:div w:id="1812284999">
      <w:bodyDiv w:val="1"/>
      <w:marLeft w:val="0"/>
      <w:marRight w:val="0"/>
      <w:marTop w:val="0"/>
      <w:marBottom w:val="0"/>
      <w:divBdr>
        <w:top w:val="none" w:sz="0" w:space="0" w:color="auto"/>
        <w:left w:val="none" w:sz="0" w:space="0" w:color="auto"/>
        <w:bottom w:val="none" w:sz="0" w:space="0" w:color="auto"/>
        <w:right w:val="none" w:sz="0" w:space="0" w:color="auto"/>
      </w:divBdr>
    </w:div>
    <w:div w:id="1814326107">
      <w:bodyDiv w:val="1"/>
      <w:marLeft w:val="0"/>
      <w:marRight w:val="0"/>
      <w:marTop w:val="0"/>
      <w:marBottom w:val="0"/>
      <w:divBdr>
        <w:top w:val="none" w:sz="0" w:space="0" w:color="auto"/>
        <w:left w:val="none" w:sz="0" w:space="0" w:color="auto"/>
        <w:bottom w:val="none" w:sz="0" w:space="0" w:color="auto"/>
        <w:right w:val="none" w:sz="0" w:space="0" w:color="auto"/>
      </w:divBdr>
    </w:div>
    <w:div w:id="1820612331">
      <w:bodyDiv w:val="1"/>
      <w:marLeft w:val="0"/>
      <w:marRight w:val="0"/>
      <w:marTop w:val="0"/>
      <w:marBottom w:val="0"/>
      <w:divBdr>
        <w:top w:val="none" w:sz="0" w:space="0" w:color="auto"/>
        <w:left w:val="none" w:sz="0" w:space="0" w:color="auto"/>
        <w:bottom w:val="none" w:sz="0" w:space="0" w:color="auto"/>
        <w:right w:val="none" w:sz="0" w:space="0" w:color="auto"/>
      </w:divBdr>
    </w:div>
    <w:div w:id="1820726966">
      <w:bodyDiv w:val="1"/>
      <w:marLeft w:val="0"/>
      <w:marRight w:val="0"/>
      <w:marTop w:val="0"/>
      <w:marBottom w:val="0"/>
      <w:divBdr>
        <w:top w:val="none" w:sz="0" w:space="0" w:color="auto"/>
        <w:left w:val="none" w:sz="0" w:space="0" w:color="auto"/>
        <w:bottom w:val="none" w:sz="0" w:space="0" w:color="auto"/>
        <w:right w:val="none" w:sz="0" w:space="0" w:color="auto"/>
      </w:divBdr>
    </w:div>
    <w:div w:id="1820997032">
      <w:bodyDiv w:val="1"/>
      <w:marLeft w:val="0"/>
      <w:marRight w:val="0"/>
      <w:marTop w:val="0"/>
      <w:marBottom w:val="0"/>
      <w:divBdr>
        <w:top w:val="none" w:sz="0" w:space="0" w:color="auto"/>
        <w:left w:val="none" w:sz="0" w:space="0" w:color="auto"/>
        <w:bottom w:val="none" w:sz="0" w:space="0" w:color="auto"/>
        <w:right w:val="none" w:sz="0" w:space="0" w:color="auto"/>
      </w:divBdr>
    </w:div>
    <w:div w:id="1823504817">
      <w:bodyDiv w:val="1"/>
      <w:marLeft w:val="0"/>
      <w:marRight w:val="0"/>
      <w:marTop w:val="0"/>
      <w:marBottom w:val="0"/>
      <w:divBdr>
        <w:top w:val="none" w:sz="0" w:space="0" w:color="auto"/>
        <w:left w:val="none" w:sz="0" w:space="0" w:color="auto"/>
        <w:bottom w:val="none" w:sz="0" w:space="0" w:color="auto"/>
        <w:right w:val="none" w:sz="0" w:space="0" w:color="auto"/>
      </w:divBdr>
    </w:div>
    <w:div w:id="1826357583">
      <w:bodyDiv w:val="1"/>
      <w:marLeft w:val="0"/>
      <w:marRight w:val="0"/>
      <w:marTop w:val="0"/>
      <w:marBottom w:val="0"/>
      <w:divBdr>
        <w:top w:val="none" w:sz="0" w:space="0" w:color="auto"/>
        <w:left w:val="none" w:sz="0" w:space="0" w:color="auto"/>
        <w:bottom w:val="none" w:sz="0" w:space="0" w:color="auto"/>
        <w:right w:val="none" w:sz="0" w:space="0" w:color="auto"/>
      </w:divBdr>
    </w:div>
    <w:div w:id="1826555825">
      <w:bodyDiv w:val="1"/>
      <w:marLeft w:val="0"/>
      <w:marRight w:val="0"/>
      <w:marTop w:val="0"/>
      <w:marBottom w:val="0"/>
      <w:divBdr>
        <w:top w:val="none" w:sz="0" w:space="0" w:color="auto"/>
        <w:left w:val="none" w:sz="0" w:space="0" w:color="auto"/>
        <w:bottom w:val="none" w:sz="0" w:space="0" w:color="auto"/>
        <w:right w:val="none" w:sz="0" w:space="0" w:color="auto"/>
      </w:divBdr>
    </w:div>
    <w:div w:id="1826823526">
      <w:bodyDiv w:val="1"/>
      <w:marLeft w:val="0"/>
      <w:marRight w:val="0"/>
      <w:marTop w:val="0"/>
      <w:marBottom w:val="0"/>
      <w:divBdr>
        <w:top w:val="none" w:sz="0" w:space="0" w:color="auto"/>
        <w:left w:val="none" w:sz="0" w:space="0" w:color="auto"/>
        <w:bottom w:val="none" w:sz="0" w:space="0" w:color="auto"/>
        <w:right w:val="none" w:sz="0" w:space="0" w:color="auto"/>
      </w:divBdr>
    </w:div>
    <w:div w:id="1827700170">
      <w:bodyDiv w:val="1"/>
      <w:marLeft w:val="0"/>
      <w:marRight w:val="0"/>
      <w:marTop w:val="0"/>
      <w:marBottom w:val="0"/>
      <w:divBdr>
        <w:top w:val="none" w:sz="0" w:space="0" w:color="auto"/>
        <w:left w:val="none" w:sz="0" w:space="0" w:color="auto"/>
        <w:bottom w:val="none" w:sz="0" w:space="0" w:color="auto"/>
        <w:right w:val="none" w:sz="0" w:space="0" w:color="auto"/>
      </w:divBdr>
    </w:div>
    <w:div w:id="1828088636">
      <w:bodyDiv w:val="1"/>
      <w:marLeft w:val="0"/>
      <w:marRight w:val="0"/>
      <w:marTop w:val="0"/>
      <w:marBottom w:val="0"/>
      <w:divBdr>
        <w:top w:val="none" w:sz="0" w:space="0" w:color="auto"/>
        <w:left w:val="none" w:sz="0" w:space="0" w:color="auto"/>
        <w:bottom w:val="none" w:sz="0" w:space="0" w:color="auto"/>
        <w:right w:val="none" w:sz="0" w:space="0" w:color="auto"/>
      </w:divBdr>
    </w:div>
    <w:div w:id="1828548290">
      <w:bodyDiv w:val="1"/>
      <w:marLeft w:val="0"/>
      <w:marRight w:val="0"/>
      <w:marTop w:val="0"/>
      <w:marBottom w:val="0"/>
      <w:divBdr>
        <w:top w:val="none" w:sz="0" w:space="0" w:color="auto"/>
        <w:left w:val="none" w:sz="0" w:space="0" w:color="auto"/>
        <w:bottom w:val="none" w:sz="0" w:space="0" w:color="auto"/>
        <w:right w:val="none" w:sz="0" w:space="0" w:color="auto"/>
      </w:divBdr>
    </w:div>
    <w:div w:id="1830900410">
      <w:bodyDiv w:val="1"/>
      <w:marLeft w:val="0"/>
      <w:marRight w:val="0"/>
      <w:marTop w:val="0"/>
      <w:marBottom w:val="0"/>
      <w:divBdr>
        <w:top w:val="none" w:sz="0" w:space="0" w:color="auto"/>
        <w:left w:val="none" w:sz="0" w:space="0" w:color="auto"/>
        <w:bottom w:val="none" w:sz="0" w:space="0" w:color="auto"/>
        <w:right w:val="none" w:sz="0" w:space="0" w:color="auto"/>
      </w:divBdr>
    </w:div>
    <w:div w:id="1831405663">
      <w:bodyDiv w:val="1"/>
      <w:marLeft w:val="0"/>
      <w:marRight w:val="0"/>
      <w:marTop w:val="0"/>
      <w:marBottom w:val="0"/>
      <w:divBdr>
        <w:top w:val="none" w:sz="0" w:space="0" w:color="auto"/>
        <w:left w:val="none" w:sz="0" w:space="0" w:color="auto"/>
        <w:bottom w:val="none" w:sz="0" w:space="0" w:color="auto"/>
        <w:right w:val="none" w:sz="0" w:space="0" w:color="auto"/>
      </w:divBdr>
    </w:div>
    <w:div w:id="1833643253">
      <w:bodyDiv w:val="1"/>
      <w:marLeft w:val="0"/>
      <w:marRight w:val="0"/>
      <w:marTop w:val="0"/>
      <w:marBottom w:val="0"/>
      <w:divBdr>
        <w:top w:val="none" w:sz="0" w:space="0" w:color="auto"/>
        <w:left w:val="none" w:sz="0" w:space="0" w:color="auto"/>
        <w:bottom w:val="none" w:sz="0" w:space="0" w:color="auto"/>
        <w:right w:val="none" w:sz="0" w:space="0" w:color="auto"/>
      </w:divBdr>
    </w:div>
    <w:div w:id="1834450840">
      <w:bodyDiv w:val="1"/>
      <w:marLeft w:val="0"/>
      <w:marRight w:val="0"/>
      <w:marTop w:val="0"/>
      <w:marBottom w:val="0"/>
      <w:divBdr>
        <w:top w:val="none" w:sz="0" w:space="0" w:color="auto"/>
        <w:left w:val="none" w:sz="0" w:space="0" w:color="auto"/>
        <w:bottom w:val="none" w:sz="0" w:space="0" w:color="auto"/>
        <w:right w:val="none" w:sz="0" w:space="0" w:color="auto"/>
      </w:divBdr>
    </w:div>
    <w:div w:id="1835145235">
      <w:bodyDiv w:val="1"/>
      <w:marLeft w:val="0"/>
      <w:marRight w:val="0"/>
      <w:marTop w:val="0"/>
      <w:marBottom w:val="0"/>
      <w:divBdr>
        <w:top w:val="none" w:sz="0" w:space="0" w:color="auto"/>
        <w:left w:val="none" w:sz="0" w:space="0" w:color="auto"/>
        <w:bottom w:val="none" w:sz="0" w:space="0" w:color="auto"/>
        <w:right w:val="none" w:sz="0" w:space="0" w:color="auto"/>
      </w:divBdr>
    </w:div>
    <w:div w:id="1836144366">
      <w:bodyDiv w:val="1"/>
      <w:marLeft w:val="0"/>
      <w:marRight w:val="0"/>
      <w:marTop w:val="0"/>
      <w:marBottom w:val="0"/>
      <w:divBdr>
        <w:top w:val="none" w:sz="0" w:space="0" w:color="auto"/>
        <w:left w:val="none" w:sz="0" w:space="0" w:color="auto"/>
        <w:bottom w:val="none" w:sz="0" w:space="0" w:color="auto"/>
        <w:right w:val="none" w:sz="0" w:space="0" w:color="auto"/>
      </w:divBdr>
    </w:div>
    <w:div w:id="1836219927">
      <w:bodyDiv w:val="1"/>
      <w:marLeft w:val="0"/>
      <w:marRight w:val="0"/>
      <w:marTop w:val="0"/>
      <w:marBottom w:val="0"/>
      <w:divBdr>
        <w:top w:val="none" w:sz="0" w:space="0" w:color="auto"/>
        <w:left w:val="none" w:sz="0" w:space="0" w:color="auto"/>
        <w:bottom w:val="none" w:sz="0" w:space="0" w:color="auto"/>
        <w:right w:val="none" w:sz="0" w:space="0" w:color="auto"/>
      </w:divBdr>
    </w:div>
    <w:div w:id="1836531447">
      <w:bodyDiv w:val="1"/>
      <w:marLeft w:val="0"/>
      <w:marRight w:val="0"/>
      <w:marTop w:val="0"/>
      <w:marBottom w:val="0"/>
      <w:divBdr>
        <w:top w:val="none" w:sz="0" w:space="0" w:color="auto"/>
        <w:left w:val="none" w:sz="0" w:space="0" w:color="auto"/>
        <w:bottom w:val="none" w:sz="0" w:space="0" w:color="auto"/>
        <w:right w:val="none" w:sz="0" w:space="0" w:color="auto"/>
      </w:divBdr>
    </w:div>
    <w:div w:id="1836726345">
      <w:bodyDiv w:val="1"/>
      <w:marLeft w:val="0"/>
      <w:marRight w:val="0"/>
      <w:marTop w:val="0"/>
      <w:marBottom w:val="0"/>
      <w:divBdr>
        <w:top w:val="none" w:sz="0" w:space="0" w:color="auto"/>
        <w:left w:val="none" w:sz="0" w:space="0" w:color="auto"/>
        <w:bottom w:val="none" w:sz="0" w:space="0" w:color="auto"/>
        <w:right w:val="none" w:sz="0" w:space="0" w:color="auto"/>
      </w:divBdr>
    </w:div>
    <w:div w:id="1836729018">
      <w:bodyDiv w:val="1"/>
      <w:marLeft w:val="0"/>
      <w:marRight w:val="0"/>
      <w:marTop w:val="0"/>
      <w:marBottom w:val="0"/>
      <w:divBdr>
        <w:top w:val="none" w:sz="0" w:space="0" w:color="auto"/>
        <w:left w:val="none" w:sz="0" w:space="0" w:color="auto"/>
        <w:bottom w:val="none" w:sz="0" w:space="0" w:color="auto"/>
        <w:right w:val="none" w:sz="0" w:space="0" w:color="auto"/>
      </w:divBdr>
    </w:div>
    <w:div w:id="1837110186">
      <w:bodyDiv w:val="1"/>
      <w:marLeft w:val="0"/>
      <w:marRight w:val="0"/>
      <w:marTop w:val="0"/>
      <w:marBottom w:val="0"/>
      <w:divBdr>
        <w:top w:val="none" w:sz="0" w:space="0" w:color="auto"/>
        <w:left w:val="none" w:sz="0" w:space="0" w:color="auto"/>
        <w:bottom w:val="none" w:sz="0" w:space="0" w:color="auto"/>
        <w:right w:val="none" w:sz="0" w:space="0" w:color="auto"/>
      </w:divBdr>
    </w:div>
    <w:div w:id="1839073844">
      <w:bodyDiv w:val="1"/>
      <w:marLeft w:val="0"/>
      <w:marRight w:val="0"/>
      <w:marTop w:val="0"/>
      <w:marBottom w:val="0"/>
      <w:divBdr>
        <w:top w:val="none" w:sz="0" w:space="0" w:color="auto"/>
        <w:left w:val="none" w:sz="0" w:space="0" w:color="auto"/>
        <w:bottom w:val="none" w:sz="0" w:space="0" w:color="auto"/>
        <w:right w:val="none" w:sz="0" w:space="0" w:color="auto"/>
      </w:divBdr>
    </w:div>
    <w:div w:id="1840123172">
      <w:bodyDiv w:val="1"/>
      <w:marLeft w:val="0"/>
      <w:marRight w:val="0"/>
      <w:marTop w:val="0"/>
      <w:marBottom w:val="0"/>
      <w:divBdr>
        <w:top w:val="none" w:sz="0" w:space="0" w:color="auto"/>
        <w:left w:val="none" w:sz="0" w:space="0" w:color="auto"/>
        <w:bottom w:val="none" w:sz="0" w:space="0" w:color="auto"/>
        <w:right w:val="none" w:sz="0" w:space="0" w:color="auto"/>
      </w:divBdr>
    </w:div>
    <w:div w:id="1840198444">
      <w:bodyDiv w:val="1"/>
      <w:marLeft w:val="0"/>
      <w:marRight w:val="0"/>
      <w:marTop w:val="0"/>
      <w:marBottom w:val="0"/>
      <w:divBdr>
        <w:top w:val="none" w:sz="0" w:space="0" w:color="auto"/>
        <w:left w:val="none" w:sz="0" w:space="0" w:color="auto"/>
        <w:bottom w:val="none" w:sz="0" w:space="0" w:color="auto"/>
        <w:right w:val="none" w:sz="0" w:space="0" w:color="auto"/>
      </w:divBdr>
    </w:div>
    <w:div w:id="1841114129">
      <w:bodyDiv w:val="1"/>
      <w:marLeft w:val="0"/>
      <w:marRight w:val="0"/>
      <w:marTop w:val="0"/>
      <w:marBottom w:val="0"/>
      <w:divBdr>
        <w:top w:val="none" w:sz="0" w:space="0" w:color="auto"/>
        <w:left w:val="none" w:sz="0" w:space="0" w:color="auto"/>
        <w:bottom w:val="none" w:sz="0" w:space="0" w:color="auto"/>
        <w:right w:val="none" w:sz="0" w:space="0" w:color="auto"/>
      </w:divBdr>
    </w:div>
    <w:div w:id="1843347534">
      <w:bodyDiv w:val="1"/>
      <w:marLeft w:val="0"/>
      <w:marRight w:val="0"/>
      <w:marTop w:val="0"/>
      <w:marBottom w:val="0"/>
      <w:divBdr>
        <w:top w:val="none" w:sz="0" w:space="0" w:color="auto"/>
        <w:left w:val="none" w:sz="0" w:space="0" w:color="auto"/>
        <w:bottom w:val="none" w:sz="0" w:space="0" w:color="auto"/>
        <w:right w:val="none" w:sz="0" w:space="0" w:color="auto"/>
      </w:divBdr>
    </w:div>
    <w:div w:id="1845510535">
      <w:bodyDiv w:val="1"/>
      <w:marLeft w:val="0"/>
      <w:marRight w:val="0"/>
      <w:marTop w:val="0"/>
      <w:marBottom w:val="0"/>
      <w:divBdr>
        <w:top w:val="none" w:sz="0" w:space="0" w:color="auto"/>
        <w:left w:val="none" w:sz="0" w:space="0" w:color="auto"/>
        <w:bottom w:val="none" w:sz="0" w:space="0" w:color="auto"/>
        <w:right w:val="none" w:sz="0" w:space="0" w:color="auto"/>
      </w:divBdr>
    </w:div>
    <w:div w:id="1847206722">
      <w:bodyDiv w:val="1"/>
      <w:marLeft w:val="0"/>
      <w:marRight w:val="0"/>
      <w:marTop w:val="0"/>
      <w:marBottom w:val="0"/>
      <w:divBdr>
        <w:top w:val="none" w:sz="0" w:space="0" w:color="auto"/>
        <w:left w:val="none" w:sz="0" w:space="0" w:color="auto"/>
        <w:bottom w:val="none" w:sz="0" w:space="0" w:color="auto"/>
        <w:right w:val="none" w:sz="0" w:space="0" w:color="auto"/>
      </w:divBdr>
    </w:div>
    <w:div w:id="1848709135">
      <w:bodyDiv w:val="1"/>
      <w:marLeft w:val="0"/>
      <w:marRight w:val="0"/>
      <w:marTop w:val="0"/>
      <w:marBottom w:val="0"/>
      <w:divBdr>
        <w:top w:val="none" w:sz="0" w:space="0" w:color="auto"/>
        <w:left w:val="none" w:sz="0" w:space="0" w:color="auto"/>
        <w:bottom w:val="none" w:sz="0" w:space="0" w:color="auto"/>
        <w:right w:val="none" w:sz="0" w:space="0" w:color="auto"/>
      </w:divBdr>
    </w:div>
    <w:div w:id="1852643796">
      <w:bodyDiv w:val="1"/>
      <w:marLeft w:val="0"/>
      <w:marRight w:val="0"/>
      <w:marTop w:val="0"/>
      <w:marBottom w:val="0"/>
      <w:divBdr>
        <w:top w:val="none" w:sz="0" w:space="0" w:color="auto"/>
        <w:left w:val="none" w:sz="0" w:space="0" w:color="auto"/>
        <w:bottom w:val="none" w:sz="0" w:space="0" w:color="auto"/>
        <w:right w:val="none" w:sz="0" w:space="0" w:color="auto"/>
      </w:divBdr>
    </w:div>
    <w:div w:id="1853108196">
      <w:bodyDiv w:val="1"/>
      <w:marLeft w:val="0"/>
      <w:marRight w:val="0"/>
      <w:marTop w:val="0"/>
      <w:marBottom w:val="0"/>
      <w:divBdr>
        <w:top w:val="none" w:sz="0" w:space="0" w:color="auto"/>
        <w:left w:val="none" w:sz="0" w:space="0" w:color="auto"/>
        <w:bottom w:val="none" w:sz="0" w:space="0" w:color="auto"/>
        <w:right w:val="none" w:sz="0" w:space="0" w:color="auto"/>
      </w:divBdr>
    </w:div>
    <w:div w:id="1853449253">
      <w:bodyDiv w:val="1"/>
      <w:marLeft w:val="0"/>
      <w:marRight w:val="0"/>
      <w:marTop w:val="0"/>
      <w:marBottom w:val="0"/>
      <w:divBdr>
        <w:top w:val="none" w:sz="0" w:space="0" w:color="auto"/>
        <w:left w:val="none" w:sz="0" w:space="0" w:color="auto"/>
        <w:bottom w:val="none" w:sz="0" w:space="0" w:color="auto"/>
        <w:right w:val="none" w:sz="0" w:space="0" w:color="auto"/>
      </w:divBdr>
    </w:div>
    <w:div w:id="1854147143">
      <w:bodyDiv w:val="1"/>
      <w:marLeft w:val="0"/>
      <w:marRight w:val="0"/>
      <w:marTop w:val="0"/>
      <w:marBottom w:val="0"/>
      <w:divBdr>
        <w:top w:val="none" w:sz="0" w:space="0" w:color="auto"/>
        <w:left w:val="none" w:sz="0" w:space="0" w:color="auto"/>
        <w:bottom w:val="none" w:sz="0" w:space="0" w:color="auto"/>
        <w:right w:val="none" w:sz="0" w:space="0" w:color="auto"/>
      </w:divBdr>
    </w:div>
    <w:div w:id="1856723970">
      <w:bodyDiv w:val="1"/>
      <w:marLeft w:val="0"/>
      <w:marRight w:val="0"/>
      <w:marTop w:val="0"/>
      <w:marBottom w:val="0"/>
      <w:divBdr>
        <w:top w:val="none" w:sz="0" w:space="0" w:color="auto"/>
        <w:left w:val="none" w:sz="0" w:space="0" w:color="auto"/>
        <w:bottom w:val="none" w:sz="0" w:space="0" w:color="auto"/>
        <w:right w:val="none" w:sz="0" w:space="0" w:color="auto"/>
      </w:divBdr>
    </w:div>
    <w:div w:id="1857426435">
      <w:bodyDiv w:val="1"/>
      <w:marLeft w:val="0"/>
      <w:marRight w:val="0"/>
      <w:marTop w:val="0"/>
      <w:marBottom w:val="0"/>
      <w:divBdr>
        <w:top w:val="none" w:sz="0" w:space="0" w:color="auto"/>
        <w:left w:val="none" w:sz="0" w:space="0" w:color="auto"/>
        <w:bottom w:val="none" w:sz="0" w:space="0" w:color="auto"/>
        <w:right w:val="none" w:sz="0" w:space="0" w:color="auto"/>
      </w:divBdr>
    </w:div>
    <w:div w:id="1857619500">
      <w:bodyDiv w:val="1"/>
      <w:marLeft w:val="0"/>
      <w:marRight w:val="0"/>
      <w:marTop w:val="0"/>
      <w:marBottom w:val="0"/>
      <w:divBdr>
        <w:top w:val="none" w:sz="0" w:space="0" w:color="auto"/>
        <w:left w:val="none" w:sz="0" w:space="0" w:color="auto"/>
        <w:bottom w:val="none" w:sz="0" w:space="0" w:color="auto"/>
        <w:right w:val="none" w:sz="0" w:space="0" w:color="auto"/>
      </w:divBdr>
    </w:div>
    <w:div w:id="1861426963">
      <w:bodyDiv w:val="1"/>
      <w:marLeft w:val="0"/>
      <w:marRight w:val="0"/>
      <w:marTop w:val="0"/>
      <w:marBottom w:val="0"/>
      <w:divBdr>
        <w:top w:val="none" w:sz="0" w:space="0" w:color="auto"/>
        <w:left w:val="none" w:sz="0" w:space="0" w:color="auto"/>
        <w:bottom w:val="none" w:sz="0" w:space="0" w:color="auto"/>
        <w:right w:val="none" w:sz="0" w:space="0" w:color="auto"/>
      </w:divBdr>
    </w:div>
    <w:div w:id="1863395083">
      <w:bodyDiv w:val="1"/>
      <w:marLeft w:val="0"/>
      <w:marRight w:val="0"/>
      <w:marTop w:val="0"/>
      <w:marBottom w:val="0"/>
      <w:divBdr>
        <w:top w:val="none" w:sz="0" w:space="0" w:color="auto"/>
        <w:left w:val="none" w:sz="0" w:space="0" w:color="auto"/>
        <w:bottom w:val="none" w:sz="0" w:space="0" w:color="auto"/>
        <w:right w:val="none" w:sz="0" w:space="0" w:color="auto"/>
      </w:divBdr>
    </w:div>
    <w:div w:id="1864125298">
      <w:bodyDiv w:val="1"/>
      <w:marLeft w:val="0"/>
      <w:marRight w:val="0"/>
      <w:marTop w:val="0"/>
      <w:marBottom w:val="0"/>
      <w:divBdr>
        <w:top w:val="none" w:sz="0" w:space="0" w:color="auto"/>
        <w:left w:val="none" w:sz="0" w:space="0" w:color="auto"/>
        <w:bottom w:val="none" w:sz="0" w:space="0" w:color="auto"/>
        <w:right w:val="none" w:sz="0" w:space="0" w:color="auto"/>
      </w:divBdr>
    </w:div>
    <w:div w:id="1864780244">
      <w:bodyDiv w:val="1"/>
      <w:marLeft w:val="0"/>
      <w:marRight w:val="0"/>
      <w:marTop w:val="0"/>
      <w:marBottom w:val="0"/>
      <w:divBdr>
        <w:top w:val="none" w:sz="0" w:space="0" w:color="auto"/>
        <w:left w:val="none" w:sz="0" w:space="0" w:color="auto"/>
        <w:bottom w:val="none" w:sz="0" w:space="0" w:color="auto"/>
        <w:right w:val="none" w:sz="0" w:space="0" w:color="auto"/>
      </w:divBdr>
    </w:div>
    <w:div w:id="1865901204">
      <w:bodyDiv w:val="1"/>
      <w:marLeft w:val="0"/>
      <w:marRight w:val="0"/>
      <w:marTop w:val="0"/>
      <w:marBottom w:val="0"/>
      <w:divBdr>
        <w:top w:val="none" w:sz="0" w:space="0" w:color="auto"/>
        <w:left w:val="none" w:sz="0" w:space="0" w:color="auto"/>
        <w:bottom w:val="none" w:sz="0" w:space="0" w:color="auto"/>
        <w:right w:val="none" w:sz="0" w:space="0" w:color="auto"/>
      </w:divBdr>
    </w:div>
    <w:div w:id="1867016770">
      <w:bodyDiv w:val="1"/>
      <w:marLeft w:val="0"/>
      <w:marRight w:val="0"/>
      <w:marTop w:val="0"/>
      <w:marBottom w:val="0"/>
      <w:divBdr>
        <w:top w:val="none" w:sz="0" w:space="0" w:color="auto"/>
        <w:left w:val="none" w:sz="0" w:space="0" w:color="auto"/>
        <w:bottom w:val="none" w:sz="0" w:space="0" w:color="auto"/>
        <w:right w:val="none" w:sz="0" w:space="0" w:color="auto"/>
      </w:divBdr>
    </w:div>
    <w:div w:id="1867057124">
      <w:bodyDiv w:val="1"/>
      <w:marLeft w:val="0"/>
      <w:marRight w:val="0"/>
      <w:marTop w:val="0"/>
      <w:marBottom w:val="0"/>
      <w:divBdr>
        <w:top w:val="none" w:sz="0" w:space="0" w:color="auto"/>
        <w:left w:val="none" w:sz="0" w:space="0" w:color="auto"/>
        <w:bottom w:val="none" w:sz="0" w:space="0" w:color="auto"/>
        <w:right w:val="none" w:sz="0" w:space="0" w:color="auto"/>
      </w:divBdr>
    </w:div>
    <w:div w:id="1869489501">
      <w:bodyDiv w:val="1"/>
      <w:marLeft w:val="0"/>
      <w:marRight w:val="0"/>
      <w:marTop w:val="0"/>
      <w:marBottom w:val="0"/>
      <w:divBdr>
        <w:top w:val="none" w:sz="0" w:space="0" w:color="auto"/>
        <w:left w:val="none" w:sz="0" w:space="0" w:color="auto"/>
        <w:bottom w:val="none" w:sz="0" w:space="0" w:color="auto"/>
        <w:right w:val="none" w:sz="0" w:space="0" w:color="auto"/>
      </w:divBdr>
    </w:div>
    <w:div w:id="1871987959">
      <w:bodyDiv w:val="1"/>
      <w:marLeft w:val="0"/>
      <w:marRight w:val="0"/>
      <w:marTop w:val="0"/>
      <w:marBottom w:val="0"/>
      <w:divBdr>
        <w:top w:val="none" w:sz="0" w:space="0" w:color="auto"/>
        <w:left w:val="none" w:sz="0" w:space="0" w:color="auto"/>
        <w:bottom w:val="none" w:sz="0" w:space="0" w:color="auto"/>
        <w:right w:val="none" w:sz="0" w:space="0" w:color="auto"/>
      </w:divBdr>
    </w:div>
    <w:div w:id="1873299647">
      <w:bodyDiv w:val="1"/>
      <w:marLeft w:val="0"/>
      <w:marRight w:val="0"/>
      <w:marTop w:val="0"/>
      <w:marBottom w:val="0"/>
      <w:divBdr>
        <w:top w:val="none" w:sz="0" w:space="0" w:color="auto"/>
        <w:left w:val="none" w:sz="0" w:space="0" w:color="auto"/>
        <w:bottom w:val="none" w:sz="0" w:space="0" w:color="auto"/>
        <w:right w:val="none" w:sz="0" w:space="0" w:color="auto"/>
      </w:divBdr>
    </w:div>
    <w:div w:id="1876768305">
      <w:bodyDiv w:val="1"/>
      <w:marLeft w:val="0"/>
      <w:marRight w:val="0"/>
      <w:marTop w:val="0"/>
      <w:marBottom w:val="0"/>
      <w:divBdr>
        <w:top w:val="none" w:sz="0" w:space="0" w:color="auto"/>
        <w:left w:val="none" w:sz="0" w:space="0" w:color="auto"/>
        <w:bottom w:val="none" w:sz="0" w:space="0" w:color="auto"/>
        <w:right w:val="none" w:sz="0" w:space="0" w:color="auto"/>
      </w:divBdr>
    </w:div>
    <w:div w:id="1876888051">
      <w:bodyDiv w:val="1"/>
      <w:marLeft w:val="0"/>
      <w:marRight w:val="0"/>
      <w:marTop w:val="0"/>
      <w:marBottom w:val="0"/>
      <w:divBdr>
        <w:top w:val="none" w:sz="0" w:space="0" w:color="auto"/>
        <w:left w:val="none" w:sz="0" w:space="0" w:color="auto"/>
        <w:bottom w:val="none" w:sz="0" w:space="0" w:color="auto"/>
        <w:right w:val="none" w:sz="0" w:space="0" w:color="auto"/>
      </w:divBdr>
    </w:div>
    <w:div w:id="1877810859">
      <w:bodyDiv w:val="1"/>
      <w:marLeft w:val="0"/>
      <w:marRight w:val="0"/>
      <w:marTop w:val="0"/>
      <w:marBottom w:val="0"/>
      <w:divBdr>
        <w:top w:val="none" w:sz="0" w:space="0" w:color="auto"/>
        <w:left w:val="none" w:sz="0" w:space="0" w:color="auto"/>
        <w:bottom w:val="none" w:sz="0" w:space="0" w:color="auto"/>
        <w:right w:val="none" w:sz="0" w:space="0" w:color="auto"/>
      </w:divBdr>
    </w:div>
    <w:div w:id="1877962410">
      <w:bodyDiv w:val="1"/>
      <w:marLeft w:val="0"/>
      <w:marRight w:val="0"/>
      <w:marTop w:val="0"/>
      <w:marBottom w:val="0"/>
      <w:divBdr>
        <w:top w:val="none" w:sz="0" w:space="0" w:color="auto"/>
        <w:left w:val="none" w:sz="0" w:space="0" w:color="auto"/>
        <w:bottom w:val="none" w:sz="0" w:space="0" w:color="auto"/>
        <w:right w:val="none" w:sz="0" w:space="0" w:color="auto"/>
      </w:divBdr>
    </w:div>
    <w:div w:id="1879245713">
      <w:bodyDiv w:val="1"/>
      <w:marLeft w:val="0"/>
      <w:marRight w:val="0"/>
      <w:marTop w:val="0"/>
      <w:marBottom w:val="0"/>
      <w:divBdr>
        <w:top w:val="none" w:sz="0" w:space="0" w:color="auto"/>
        <w:left w:val="none" w:sz="0" w:space="0" w:color="auto"/>
        <w:bottom w:val="none" w:sz="0" w:space="0" w:color="auto"/>
        <w:right w:val="none" w:sz="0" w:space="0" w:color="auto"/>
      </w:divBdr>
    </w:div>
    <w:div w:id="1879463432">
      <w:bodyDiv w:val="1"/>
      <w:marLeft w:val="0"/>
      <w:marRight w:val="0"/>
      <w:marTop w:val="0"/>
      <w:marBottom w:val="0"/>
      <w:divBdr>
        <w:top w:val="none" w:sz="0" w:space="0" w:color="auto"/>
        <w:left w:val="none" w:sz="0" w:space="0" w:color="auto"/>
        <w:bottom w:val="none" w:sz="0" w:space="0" w:color="auto"/>
        <w:right w:val="none" w:sz="0" w:space="0" w:color="auto"/>
      </w:divBdr>
    </w:div>
    <w:div w:id="1880584506">
      <w:bodyDiv w:val="1"/>
      <w:marLeft w:val="0"/>
      <w:marRight w:val="0"/>
      <w:marTop w:val="0"/>
      <w:marBottom w:val="0"/>
      <w:divBdr>
        <w:top w:val="none" w:sz="0" w:space="0" w:color="auto"/>
        <w:left w:val="none" w:sz="0" w:space="0" w:color="auto"/>
        <w:bottom w:val="none" w:sz="0" w:space="0" w:color="auto"/>
        <w:right w:val="none" w:sz="0" w:space="0" w:color="auto"/>
      </w:divBdr>
    </w:div>
    <w:div w:id="1880782775">
      <w:bodyDiv w:val="1"/>
      <w:marLeft w:val="0"/>
      <w:marRight w:val="0"/>
      <w:marTop w:val="0"/>
      <w:marBottom w:val="0"/>
      <w:divBdr>
        <w:top w:val="none" w:sz="0" w:space="0" w:color="auto"/>
        <w:left w:val="none" w:sz="0" w:space="0" w:color="auto"/>
        <w:bottom w:val="none" w:sz="0" w:space="0" w:color="auto"/>
        <w:right w:val="none" w:sz="0" w:space="0" w:color="auto"/>
      </w:divBdr>
    </w:div>
    <w:div w:id="1883011875">
      <w:bodyDiv w:val="1"/>
      <w:marLeft w:val="0"/>
      <w:marRight w:val="0"/>
      <w:marTop w:val="0"/>
      <w:marBottom w:val="0"/>
      <w:divBdr>
        <w:top w:val="none" w:sz="0" w:space="0" w:color="auto"/>
        <w:left w:val="none" w:sz="0" w:space="0" w:color="auto"/>
        <w:bottom w:val="none" w:sz="0" w:space="0" w:color="auto"/>
        <w:right w:val="none" w:sz="0" w:space="0" w:color="auto"/>
      </w:divBdr>
    </w:div>
    <w:div w:id="1883665384">
      <w:bodyDiv w:val="1"/>
      <w:marLeft w:val="0"/>
      <w:marRight w:val="0"/>
      <w:marTop w:val="0"/>
      <w:marBottom w:val="0"/>
      <w:divBdr>
        <w:top w:val="none" w:sz="0" w:space="0" w:color="auto"/>
        <w:left w:val="none" w:sz="0" w:space="0" w:color="auto"/>
        <w:bottom w:val="none" w:sz="0" w:space="0" w:color="auto"/>
        <w:right w:val="none" w:sz="0" w:space="0" w:color="auto"/>
      </w:divBdr>
    </w:div>
    <w:div w:id="1884094862">
      <w:bodyDiv w:val="1"/>
      <w:marLeft w:val="0"/>
      <w:marRight w:val="0"/>
      <w:marTop w:val="0"/>
      <w:marBottom w:val="0"/>
      <w:divBdr>
        <w:top w:val="none" w:sz="0" w:space="0" w:color="auto"/>
        <w:left w:val="none" w:sz="0" w:space="0" w:color="auto"/>
        <w:bottom w:val="none" w:sz="0" w:space="0" w:color="auto"/>
        <w:right w:val="none" w:sz="0" w:space="0" w:color="auto"/>
      </w:divBdr>
    </w:div>
    <w:div w:id="1884437913">
      <w:bodyDiv w:val="1"/>
      <w:marLeft w:val="0"/>
      <w:marRight w:val="0"/>
      <w:marTop w:val="0"/>
      <w:marBottom w:val="0"/>
      <w:divBdr>
        <w:top w:val="none" w:sz="0" w:space="0" w:color="auto"/>
        <w:left w:val="none" w:sz="0" w:space="0" w:color="auto"/>
        <w:bottom w:val="none" w:sz="0" w:space="0" w:color="auto"/>
        <w:right w:val="none" w:sz="0" w:space="0" w:color="auto"/>
      </w:divBdr>
    </w:div>
    <w:div w:id="1884709821">
      <w:bodyDiv w:val="1"/>
      <w:marLeft w:val="0"/>
      <w:marRight w:val="0"/>
      <w:marTop w:val="0"/>
      <w:marBottom w:val="0"/>
      <w:divBdr>
        <w:top w:val="none" w:sz="0" w:space="0" w:color="auto"/>
        <w:left w:val="none" w:sz="0" w:space="0" w:color="auto"/>
        <w:bottom w:val="none" w:sz="0" w:space="0" w:color="auto"/>
        <w:right w:val="none" w:sz="0" w:space="0" w:color="auto"/>
      </w:divBdr>
    </w:div>
    <w:div w:id="1885411925">
      <w:bodyDiv w:val="1"/>
      <w:marLeft w:val="0"/>
      <w:marRight w:val="0"/>
      <w:marTop w:val="0"/>
      <w:marBottom w:val="0"/>
      <w:divBdr>
        <w:top w:val="none" w:sz="0" w:space="0" w:color="auto"/>
        <w:left w:val="none" w:sz="0" w:space="0" w:color="auto"/>
        <w:bottom w:val="none" w:sz="0" w:space="0" w:color="auto"/>
        <w:right w:val="none" w:sz="0" w:space="0" w:color="auto"/>
      </w:divBdr>
    </w:div>
    <w:div w:id="1886288448">
      <w:bodyDiv w:val="1"/>
      <w:marLeft w:val="0"/>
      <w:marRight w:val="0"/>
      <w:marTop w:val="0"/>
      <w:marBottom w:val="0"/>
      <w:divBdr>
        <w:top w:val="none" w:sz="0" w:space="0" w:color="auto"/>
        <w:left w:val="none" w:sz="0" w:space="0" w:color="auto"/>
        <w:bottom w:val="none" w:sz="0" w:space="0" w:color="auto"/>
        <w:right w:val="none" w:sz="0" w:space="0" w:color="auto"/>
      </w:divBdr>
    </w:div>
    <w:div w:id="1889297575">
      <w:bodyDiv w:val="1"/>
      <w:marLeft w:val="0"/>
      <w:marRight w:val="0"/>
      <w:marTop w:val="0"/>
      <w:marBottom w:val="0"/>
      <w:divBdr>
        <w:top w:val="none" w:sz="0" w:space="0" w:color="auto"/>
        <w:left w:val="none" w:sz="0" w:space="0" w:color="auto"/>
        <w:bottom w:val="none" w:sz="0" w:space="0" w:color="auto"/>
        <w:right w:val="none" w:sz="0" w:space="0" w:color="auto"/>
      </w:divBdr>
    </w:div>
    <w:div w:id="1889611809">
      <w:bodyDiv w:val="1"/>
      <w:marLeft w:val="0"/>
      <w:marRight w:val="0"/>
      <w:marTop w:val="0"/>
      <w:marBottom w:val="0"/>
      <w:divBdr>
        <w:top w:val="none" w:sz="0" w:space="0" w:color="auto"/>
        <w:left w:val="none" w:sz="0" w:space="0" w:color="auto"/>
        <w:bottom w:val="none" w:sz="0" w:space="0" w:color="auto"/>
        <w:right w:val="none" w:sz="0" w:space="0" w:color="auto"/>
      </w:divBdr>
    </w:div>
    <w:div w:id="1890729502">
      <w:bodyDiv w:val="1"/>
      <w:marLeft w:val="0"/>
      <w:marRight w:val="0"/>
      <w:marTop w:val="0"/>
      <w:marBottom w:val="0"/>
      <w:divBdr>
        <w:top w:val="none" w:sz="0" w:space="0" w:color="auto"/>
        <w:left w:val="none" w:sz="0" w:space="0" w:color="auto"/>
        <w:bottom w:val="none" w:sz="0" w:space="0" w:color="auto"/>
        <w:right w:val="none" w:sz="0" w:space="0" w:color="auto"/>
      </w:divBdr>
    </w:div>
    <w:div w:id="1891728609">
      <w:bodyDiv w:val="1"/>
      <w:marLeft w:val="0"/>
      <w:marRight w:val="0"/>
      <w:marTop w:val="0"/>
      <w:marBottom w:val="0"/>
      <w:divBdr>
        <w:top w:val="none" w:sz="0" w:space="0" w:color="auto"/>
        <w:left w:val="none" w:sz="0" w:space="0" w:color="auto"/>
        <w:bottom w:val="none" w:sz="0" w:space="0" w:color="auto"/>
        <w:right w:val="none" w:sz="0" w:space="0" w:color="auto"/>
      </w:divBdr>
    </w:div>
    <w:div w:id="1892499954">
      <w:bodyDiv w:val="1"/>
      <w:marLeft w:val="0"/>
      <w:marRight w:val="0"/>
      <w:marTop w:val="0"/>
      <w:marBottom w:val="0"/>
      <w:divBdr>
        <w:top w:val="none" w:sz="0" w:space="0" w:color="auto"/>
        <w:left w:val="none" w:sz="0" w:space="0" w:color="auto"/>
        <w:bottom w:val="none" w:sz="0" w:space="0" w:color="auto"/>
        <w:right w:val="none" w:sz="0" w:space="0" w:color="auto"/>
      </w:divBdr>
    </w:div>
    <w:div w:id="1892694664">
      <w:bodyDiv w:val="1"/>
      <w:marLeft w:val="0"/>
      <w:marRight w:val="0"/>
      <w:marTop w:val="0"/>
      <w:marBottom w:val="0"/>
      <w:divBdr>
        <w:top w:val="none" w:sz="0" w:space="0" w:color="auto"/>
        <w:left w:val="none" w:sz="0" w:space="0" w:color="auto"/>
        <w:bottom w:val="none" w:sz="0" w:space="0" w:color="auto"/>
        <w:right w:val="none" w:sz="0" w:space="0" w:color="auto"/>
      </w:divBdr>
    </w:div>
    <w:div w:id="1896118530">
      <w:bodyDiv w:val="1"/>
      <w:marLeft w:val="0"/>
      <w:marRight w:val="0"/>
      <w:marTop w:val="0"/>
      <w:marBottom w:val="0"/>
      <w:divBdr>
        <w:top w:val="none" w:sz="0" w:space="0" w:color="auto"/>
        <w:left w:val="none" w:sz="0" w:space="0" w:color="auto"/>
        <w:bottom w:val="none" w:sz="0" w:space="0" w:color="auto"/>
        <w:right w:val="none" w:sz="0" w:space="0" w:color="auto"/>
      </w:divBdr>
    </w:div>
    <w:div w:id="1896307582">
      <w:bodyDiv w:val="1"/>
      <w:marLeft w:val="0"/>
      <w:marRight w:val="0"/>
      <w:marTop w:val="0"/>
      <w:marBottom w:val="0"/>
      <w:divBdr>
        <w:top w:val="none" w:sz="0" w:space="0" w:color="auto"/>
        <w:left w:val="none" w:sz="0" w:space="0" w:color="auto"/>
        <w:bottom w:val="none" w:sz="0" w:space="0" w:color="auto"/>
        <w:right w:val="none" w:sz="0" w:space="0" w:color="auto"/>
      </w:divBdr>
    </w:div>
    <w:div w:id="1896426926">
      <w:bodyDiv w:val="1"/>
      <w:marLeft w:val="0"/>
      <w:marRight w:val="0"/>
      <w:marTop w:val="0"/>
      <w:marBottom w:val="0"/>
      <w:divBdr>
        <w:top w:val="none" w:sz="0" w:space="0" w:color="auto"/>
        <w:left w:val="none" w:sz="0" w:space="0" w:color="auto"/>
        <w:bottom w:val="none" w:sz="0" w:space="0" w:color="auto"/>
        <w:right w:val="none" w:sz="0" w:space="0" w:color="auto"/>
      </w:divBdr>
    </w:div>
    <w:div w:id="1897207253">
      <w:bodyDiv w:val="1"/>
      <w:marLeft w:val="0"/>
      <w:marRight w:val="0"/>
      <w:marTop w:val="0"/>
      <w:marBottom w:val="0"/>
      <w:divBdr>
        <w:top w:val="none" w:sz="0" w:space="0" w:color="auto"/>
        <w:left w:val="none" w:sz="0" w:space="0" w:color="auto"/>
        <w:bottom w:val="none" w:sz="0" w:space="0" w:color="auto"/>
        <w:right w:val="none" w:sz="0" w:space="0" w:color="auto"/>
      </w:divBdr>
    </w:div>
    <w:div w:id="1899315175">
      <w:bodyDiv w:val="1"/>
      <w:marLeft w:val="0"/>
      <w:marRight w:val="0"/>
      <w:marTop w:val="0"/>
      <w:marBottom w:val="0"/>
      <w:divBdr>
        <w:top w:val="none" w:sz="0" w:space="0" w:color="auto"/>
        <w:left w:val="none" w:sz="0" w:space="0" w:color="auto"/>
        <w:bottom w:val="none" w:sz="0" w:space="0" w:color="auto"/>
        <w:right w:val="none" w:sz="0" w:space="0" w:color="auto"/>
      </w:divBdr>
    </w:div>
    <w:div w:id="1899587627">
      <w:bodyDiv w:val="1"/>
      <w:marLeft w:val="0"/>
      <w:marRight w:val="0"/>
      <w:marTop w:val="0"/>
      <w:marBottom w:val="0"/>
      <w:divBdr>
        <w:top w:val="none" w:sz="0" w:space="0" w:color="auto"/>
        <w:left w:val="none" w:sz="0" w:space="0" w:color="auto"/>
        <w:bottom w:val="none" w:sz="0" w:space="0" w:color="auto"/>
        <w:right w:val="none" w:sz="0" w:space="0" w:color="auto"/>
      </w:divBdr>
    </w:div>
    <w:div w:id="1900558276">
      <w:bodyDiv w:val="1"/>
      <w:marLeft w:val="0"/>
      <w:marRight w:val="0"/>
      <w:marTop w:val="0"/>
      <w:marBottom w:val="0"/>
      <w:divBdr>
        <w:top w:val="none" w:sz="0" w:space="0" w:color="auto"/>
        <w:left w:val="none" w:sz="0" w:space="0" w:color="auto"/>
        <w:bottom w:val="none" w:sz="0" w:space="0" w:color="auto"/>
        <w:right w:val="none" w:sz="0" w:space="0" w:color="auto"/>
      </w:divBdr>
    </w:div>
    <w:div w:id="1902860559">
      <w:bodyDiv w:val="1"/>
      <w:marLeft w:val="0"/>
      <w:marRight w:val="0"/>
      <w:marTop w:val="0"/>
      <w:marBottom w:val="0"/>
      <w:divBdr>
        <w:top w:val="none" w:sz="0" w:space="0" w:color="auto"/>
        <w:left w:val="none" w:sz="0" w:space="0" w:color="auto"/>
        <w:bottom w:val="none" w:sz="0" w:space="0" w:color="auto"/>
        <w:right w:val="none" w:sz="0" w:space="0" w:color="auto"/>
      </w:divBdr>
    </w:div>
    <w:div w:id="1903907440">
      <w:bodyDiv w:val="1"/>
      <w:marLeft w:val="0"/>
      <w:marRight w:val="0"/>
      <w:marTop w:val="0"/>
      <w:marBottom w:val="0"/>
      <w:divBdr>
        <w:top w:val="none" w:sz="0" w:space="0" w:color="auto"/>
        <w:left w:val="none" w:sz="0" w:space="0" w:color="auto"/>
        <w:bottom w:val="none" w:sz="0" w:space="0" w:color="auto"/>
        <w:right w:val="none" w:sz="0" w:space="0" w:color="auto"/>
      </w:divBdr>
    </w:div>
    <w:div w:id="1904022337">
      <w:bodyDiv w:val="1"/>
      <w:marLeft w:val="0"/>
      <w:marRight w:val="0"/>
      <w:marTop w:val="0"/>
      <w:marBottom w:val="0"/>
      <w:divBdr>
        <w:top w:val="none" w:sz="0" w:space="0" w:color="auto"/>
        <w:left w:val="none" w:sz="0" w:space="0" w:color="auto"/>
        <w:bottom w:val="none" w:sz="0" w:space="0" w:color="auto"/>
        <w:right w:val="none" w:sz="0" w:space="0" w:color="auto"/>
      </w:divBdr>
    </w:div>
    <w:div w:id="1904556917">
      <w:bodyDiv w:val="1"/>
      <w:marLeft w:val="0"/>
      <w:marRight w:val="0"/>
      <w:marTop w:val="0"/>
      <w:marBottom w:val="0"/>
      <w:divBdr>
        <w:top w:val="none" w:sz="0" w:space="0" w:color="auto"/>
        <w:left w:val="none" w:sz="0" w:space="0" w:color="auto"/>
        <w:bottom w:val="none" w:sz="0" w:space="0" w:color="auto"/>
        <w:right w:val="none" w:sz="0" w:space="0" w:color="auto"/>
      </w:divBdr>
    </w:div>
    <w:div w:id="1905333423">
      <w:bodyDiv w:val="1"/>
      <w:marLeft w:val="0"/>
      <w:marRight w:val="0"/>
      <w:marTop w:val="0"/>
      <w:marBottom w:val="0"/>
      <w:divBdr>
        <w:top w:val="none" w:sz="0" w:space="0" w:color="auto"/>
        <w:left w:val="none" w:sz="0" w:space="0" w:color="auto"/>
        <w:bottom w:val="none" w:sz="0" w:space="0" w:color="auto"/>
        <w:right w:val="none" w:sz="0" w:space="0" w:color="auto"/>
      </w:divBdr>
    </w:div>
    <w:div w:id="1906715963">
      <w:bodyDiv w:val="1"/>
      <w:marLeft w:val="0"/>
      <w:marRight w:val="0"/>
      <w:marTop w:val="0"/>
      <w:marBottom w:val="0"/>
      <w:divBdr>
        <w:top w:val="none" w:sz="0" w:space="0" w:color="auto"/>
        <w:left w:val="none" w:sz="0" w:space="0" w:color="auto"/>
        <w:bottom w:val="none" w:sz="0" w:space="0" w:color="auto"/>
        <w:right w:val="none" w:sz="0" w:space="0" w:color="auto"/>
      </w:divBdr>
    </w:div>
    <w:div w:id="1906985738">
      <w:bodyDiv w:val="1"/>
      <w:marLeft w:val="0"/>
      <w:marRight w:val="0"/>
      <w:marTop w:val="0"/>
      <w:marBottom w:val="0"/>
      <w:divBdr>
        <w:top w:val="none" w:sz="0" w:space="0" w:color="auto"/>
        <w:left w:val="none" w:sz="0" w:space="0" w:color="auto"/>
        <w:bottom w:val="none" w:sz="0" w:space="0" w:color="auto"/>
        <w:right w:val="none" w:sz="0" w:space="0" w:color="auto"/>
      </w:divBdr>
    </w:div>
    <w:div w:id="1907833781">
      <w:bodyDiv w:val="1"/>
      <w:marLeft w:val="0"/>
      <w:marRight w:val="0"/>
      <w:marTop w:val="0"/>
      <w:marBottom w:val="0"/>
      <w:divBdr>
        <w:top w:val="none" w:sz="0" w:space="0" w:color="auto"/>
        <w:left w:val="none" w:sz="0" w:space="0" w:color="auto"/>
        <w:bottom w:val="none" w:sz="0" w:space="0" w:color="auto"/>
        <w:right w:val="none" w:sz="0" w:space="0" w:color="auto"/>
      </w:divBdr>
    </w:div>
    <w:div w:id="1909002021">
      <w:bodyDiv w:val="1"/>
      <w:marLeft w:val="0"/>
      <w:marRight w:val="0"/>
      <w:marTop w:val="0"/>
      <w:marBottom w:val="0"/>
      <w:divBdr>
        <w:top w:val="none" w:sz="0" w:space="0" w:color="auto"/>
        <w:left w:val="none" w:sz="0" w:space="0" w:color="auto"/>
        <w:bottom w:val="none" w:sz="0" w:space="0" w:color="auto"/>
        <w:right w:val="none" w:sz="0" w:space="0" w:color="auto"/>
      </w:divBdr>
    </w:div>
    <w:div w:id="1909919109">
      <w:bodyDiv w:val="1"/>
      <w:marLeft w:val="0"/>
      <w:marRight w:val="0"/>
      <w:marTop w:val="0"/>
      <w:marBottom w:val="0"/>
      <w:divBdr>
        <w:top w:val="none" w:sz="0" w:space="0" w:color="auto"/>
        <w:left w:val="none" w:sz="0" w:space="0" w:color="auto"/>
        <w:bottom w:val="none" w:sz="0" w:space="0" w:color="auto"/>
        <w:right w:val="none" w:sz="0" w:space="0" w:color="auto"/>
      </w:divBdr>
    </w:div>
    <w:div w:id="1910144106">
      <w:bodyDiv w:val="1"/>
      <w:marLeft w:val="0"/>
      <w:marRight w:val="0"/>
      <w:marTop w:val="0"/>
      <w:marBottom w:val="0"/>
      <w:divBdr>
        <w:top w:val="none" w:sz="0" w:space="0" w:color="auto"/>
        <w:left w:val="none" w:sz="0" w:space="0" w:color="auto"/>
        <w:bottom w:val="none" w:sz="0" w:space="0" w:color="auto"/>
        <w:right w:val="none" w:sz="0" w:space="0" w:color="auto"/>
      </w:divBdr>
    </w:div>
    <w:div w:id="1912033608">
      <w:bodyDiv w:val="1"/>
      <w:marLeft w:val="0"/>
      <w:marRight w:val="0"/>
      <w:marTop w:val="0"/>
      <w:marBottom w:val="0"/>
      <w:divBdr>
        <w:top w:val="none" w:sz="0" w:space="0" w:color="auto"/>
        <w:left w:val="none" w:sz="0" w:space="0" w:color="auto"/>
        <w:bottom w:val="none" w:sz="0" w:space="0" w:color="auto"/>
        <w:right w:val="none" w:sz="0" w:space="0" w:color="auto"/>
      </w:divBdr>
    </w:div>
    <w:div w:id="1912226248">
      <w:bodyDiv w:val="1"/>
      <w:marLeft w:val="0"/>
      <w:marRight w:val="0"/>
      <w:marTop w:val="0"/>
      <w:marBottom w:val="0"/>
      <w:divBdr>
        <w:top w:val="none" w:sz="0" w:space="0" w:color="auto"/>
        <w:left w:val="none" w:sz="0" w:space="0" w:color="auto"/>
        <w:bottom w:val="none" w:sz="0" w:space="0" w:color="auto"/>
        <w:right w:val="none" w:sz="0" w:space="0" w:color="auto"/>
      </w:divBdr>
    </w:div>
    <w:div w:id="1912235079">
      <w:bodyDiv w:val="1"/>
      <w:marLeft w:val="0"/>
      <w:marRight w:val="0"/>
      <w:marTop w:val="0"/>
      <w:marBottom w:val="0"/>
      <w:divBdr>
        <w:top w:val="none" w:sz="0" w:space="0" w:color="auto"/>
        <w:left w:val="none" w:sz="0" w:space="0" w:color="auto"/>
        <w:bottom w:val="none" w:sz="0" w:space="0" w:color="auto"/>
        <w:right w:val="none" w:sz="0" w:space="0" w:color="auto"/>
      </w:divBdr>
    </w:div>
    <w:div w:id="1913391421">
      <w:bodyDiv w:val="1"/>
      <w:marLeft w:val="0"/>
      <w:marRight w:val="0"/>
      <w:marTop w:val="0"/>
      <w:marBottom w:val="0"/>
      <w:divBdr>
        <w:top w:val="none" w:sz="0" w:space="0" w:color="auto"/>
        <w:left w:val="none" w:sz="0" w:space="0" w:color="auto"/>
        <w:bottom w:val="none" w:sz="0" w:space="0" w:color="auto"/>
        <w:right w:val="none" w:sz="0" w:space="0" w:color="auto"/>
      </w:divBdr>
    </w:div>
    <w:div w:id="1915621790">
      <w:bodyDiv w:val="1"/>
      <w:marLeft w:val="0"/>
      <w:marRight w:val="0"/>
      <w:marTop w:val="0"/>
      <w:marBottom w:val="0"/>
      <w:divBdr>
        <w:top w:val="none" w:sz="0" w:space="0" w:color="auto"/>
        <w:left w:val="none" w:sz="0" w:space="0" w:color="auto"/>
        <w:bottom w:val="none" w:sz="0" w:space="0" w:color="auto"/>
        <w:right w:val="none" w:sz="0" w:space="0" w:color="auto"/>
      </w:divBdr>
    </w:div>
    <w:div w:id="1916550118">
      <w:bodyDiv w:val="1"/>
      <w:marLeft w:val="0"/>
      <w:marRight w:val="0"/>
      <w:marTop w:val="0"/>
      <w:marBottom w:val="0"/>
      <w:divBdr>
        <w:top w:val="none" w:sz="0" w:space="0" w:color="auto"/>
        <w:left w:val="none" w:sz="0" w:space="0" w:color="auto"/>
        <w:bottom w:val="none" w:sz="0" w:space="0" w:color="auto"/>
        <w:right w:val="none" w:sz="0" w:space="0" w:color="auto"/>
      </w:divBdr>
    </w:div>
    <w:div w:id="1917086645">
      <w:bodyDiv w:val="1"/>
      <w:marLeft w:val="0"/>
      <w:marRight w:val="0"/>
      <w:marTop w:val="0"/>
      <w:marBottom w:val="0"/>
      <w:divBdr>
        <w:top w:val="none" w:sz="0" w:space="0" w:color="auto"/>
        <w:left w:val="none" w:sz="0" w:space="0" w:color="auto"/>
        <w:bottom w:val="none" w:sz="0" w:space="0" w:color="auto"/>
        <w:right w:val="none" w:sz="0" w:space="0" w:color="auto"/>
      </w:divBdr>
    </w:div>
    <w:div w:id="1917283968">
      <w:bodyDiv w:val="1"/>
      <w:marLeft w:val="0"/>
      <w:marRight w:val="0"/>
      <w:marTop w:val="0"/>
      <w:marBottom w:val="0"/>
      <w:divBdr>
        <w:top w:val="none" w:sz="0" w:space="0" w:color="auto"/>
        <w:left w:val="none" w:sz="0" w:space="0" w:color="auto"/>
        <w:bottom w:val="none" w:sz="0" w:space="0" w:color="auto"/>
        <w:right w:val="none" w:sz="0" w:space="0" w:color="auto"/>
      </w:divBdr>
    </w:div>
    <w:div w:id="1917856500">
      <w:bodyDiv w:val="1"/>
      <w:marLeft w:val="0"/>
      <w:marRight w:val="0"/>
      <w:marTop w:val="0"/>
      <w:marBottom w:val="0"/>
      <w:divBdr>
        <w:top w:val="none" w:sz="0" w:space="0" w:color="auto"/>
        <w:left w:val="none" w:sz="0" w:space="0" w:color="auto"/>
        <w:bottom w:val="none" w:sz="0" w:space="0" w:color="auto"/>
        <w:right w:val="none" w:sz="0" w:space="0" w:color="auto"/>
      </w:divBdr>
    </w:div>
    <w:div w:id="1918050878">
      <w:bodyDiv w:val="1"/>
      <w:marLeft w:val="0"/>
      <w:marRight w:val="0"/>
      <w:marTop w:val="0"/>
      <w:marBottom w:val="0"/>
      <w:divBdr>
        <w:top w:val="none" w:sz="0" w:space="0" w:color="auto"/>
        <w:left w:val="none" w:sz="0" w:space="0" w:color="auto"/>
        <w:bottom w:val="none" w:sz="0" w:space="0" w:color="auto"/>
        <w:right w:val="none" w:sz="0" w:space="0" w:color="auto"/>
      </w:divBdr>
    </w:div>
    <w:div w:id="1920213976">
      <w:bodyDiv w:val="1"/>
      <w:marLeft w:val="0"/>
      <w:marRight w:val="0"/>
      <w:marTop w:val="0"/>
      <w:marBottom w:val="0"/>
      <w:divBdr>
        <w:top w:val="none" w:sz="0" w:space="0" w:color="auto"/>
        <w:left w:val="none" w:sz="0" w:space="0" w:color="auto"/>
        <w:bottom w:val="none" w:sz="0" w:space="0" w:color="auto"/>
        <w:right w:val="none" w:sz="0" w:space="0" w:color="auto"/>
      </w:divBdr>
    </w:div>
    <w:div w:id="1920282696">
      <w:bodyDiv w:val="1"/>
      <w:marLeft w:val="0"/>
      <w:marRight w:val="0"/>
      <w:marTop w:val="0"/>
      <w:marBottom w:val="0"/>
      <w:divBdr>
        <w:top w:val="none" w:sz="0" w:space="0" w:color="auto"/>
        <w:left w:val="none" w:sz="0" w:space="0" w:color="auto"/>
        <w:bottom w:val="none" w:sz="0" w:space="0" w:color="auto"/>
        <w:right w:val="none" w:sz="0" w:space="0" w:color="auto"/>
      </w:divBdr>
    </w:div>
    <w:div w:id="1920365411">
      <w:bodyDiv w:val="1"/>
      <w:marLeft w:val="0"/>
      <w:marRight w:val="0"/>
      <w:marTop w:val="0"/>
      <w:marBottom w:val="0"/>
      <w:divBdr>
        <w:top w:val="none" w:sz="0" w:space="0" w:color="auto"/>
        <w:left w:val="none" w:sz="0" w:space="0" w:color="auto"/>
        <w:bottom w:val="none" w:sz="0" w:space="0" w:color="auto"/>
        <w:right w:val="none" w:sz="0" w:space="0" w:color="auto"/>
      </w:divBdr>
    </w:div>
    <w:div w:id="1922325923">
      <w:bodyDiv w:val="1"/>
      <w:marLeft w:val="0"/>
      <w:marRight w:val="0"/>
      <w:marTop w:val="0"/>
      <w:marBottom w:val="0"/>
      <w:divBdr>
        <w:top w:val="none" w:sz="0" w:space="0" w:color="auto"/>
        <w:left w:val="none" w:sz="0" w:space="0" w:color="auto"/>
        <w:bottom w:val="none" w:sz="0" w:space="0" w:color="auto"/>
        <w:right w:val="none" w:sz="0" w:space="0" w:color="auto"/>
      </w:divBdr>
    </w:div>
    <w:div w:id="1922788418">
      <w:bodyDiv w:val="1"/>
      <w:marLeft w:val="0"/>
      <w:marRight w:val="0"/>
      <w:marTop w:val="0"/>
      <w:marBottom w:val="0"/>
      <w:divBdr>
        <w:top w:val="none" w:sz="0" w:space="0" w:color="auto"/>
        <w:left w:val="none" w:sz="0" w:space="0" w:color="auto"/>
        <w:bottom w:val="none" w:sz="0" w:space="0" w:color="auto"/>
        <w:right w:val="none" w:sz="0" w:space="0" w:color="auto"/>
      </w:divBdr>
    </w:div>
    <w:div w:id="1928727140">
      <w:bodyDiv w:val="1"/>
      <w:marLeft w:val="0"/>
      <w:marRight w:val="0"/>
      <w:marTop w:val="0"/>
      <w:marBottom w:val="0"/>
      <w:divBdr>
        <w:top w:val="none" w:sz="0" w:space="0" w:color="auto"/>
        <w:left w:val="none" w:sz="0" w:space="0" w:color="auto"/>
        <w:bottom w:val="none" w:sz="0" w:space="0" w:color="auto"/>
        <w:right w:val="none" w:sz="0" w:space="0" w:color="auto"/>
      </w:divBdr>
    </w:div>
    <w:div w:id="1932352171">
      <w:bodyDiv w:val="1"/>
      <w:marLeft w:val="0"/>
      <w:marRight w:val="0"/>
      <w:marTop w:val="0"/>
      <w:marBottom w:val="0"/>
      <w:divBdr>
        <w:top w:val="none" w:sz="0" w:space="0" w:color="auto"/>
        <w:left w:val="none" w:sz="0" w:space="0" w:color="auto"/>
        <w:bottom w:val="none" w:sz="0" w:space="0" w:color="auto"/>
        <w:right w:val="none" w:sz="0" w:space="0" w:color="auto"/>
      </w:divBdr>
    </w:div>
    <w:div w:id="1932426422">
      <w:bodyDiv w:val="1"/>
      <w:marLeft w:val="0"/>
      <w:marRight w:val="0"/>
      <w:marTop w:val="0"/>
      <w:marBottom w:val="0"/>
      <w:divBdr>
        <w:top w:val="none" w:sz="0" w:space="0" w:color="auto"/>
        <w:left w:val="none" w:sz="0" w:space="0" w:color="auto"/>
        <w:bottom w:val="none" w:sz="0" w:space="0" w:color="auto"/>
        <w:right w:val="none" w:sz="0" w:space="0" w:color="auto"/>
      </w:divBdr>
    </w:div>
    <w:div w:id="1933977275">
      <w:bodyDiv w:val="1"/>
      <w:marLeft w:val="0"/>
      <w:marRight w:val="0"/>
      <w:marTop w:val="0"/>
      <w:marBottom w:val="0"/>
      <w:divBdr>
        <w:top w:val="none" w:sz="0" w:space="0" w:color="auto"/>
        <w:left w:val="none" w:sz="0" w:space="0" w:color="auto"/>
        <w:bottom w:val="none" w:sz="0" w:space="0" w:color="auto"/>
        <w:right w:val="none" w:sz="0" w:space="0" w:color="auto"/>
      </w:divBdr>
    </w:div>
    <w:div w:id="1934242013">
      <w:bodyDiv w:val="1"/>
      <w:marLeft w:val="0"/>
      <w:marRight w:val="0"/>
      <w:marTop w:val="0"/>
      <w:marBottom w:val="0"/>
      <w:divBdr>
        <w:top w:val="none" w:sz="0" w:space="0" w:color="auto"/>
        <w:left w:val="none" w:sz="0" w:space="0" w:color="auto"/>
        <w:bottom w:val="none" w:sz="0" w:space="0" w:color="auto"/>
        <w:right w:val="none" w:sz="0" w:space="0" w:color="auto"/>
      </w:divBdr>
    </w:div>
    <w:div w:id="1934245132">
      <w:bodyDiv w:val="1"/>
      <w:marLeft w:val="0"/>
      <w:marRight w:val="0"/>
      <w:marTop w:val="0"/>
      <w:marBottom w:val="0"/>
      <w:divBdr>
        <w:top w:val="none" w:sz="0" w:space="0" w:color="auto"/>
        <w:left w:val="none" w:sz="0" w:space="0" w:color="auto"/>
        <w:bottom w:val="none" w:sz="0" w:space="0" w:color="auto"/>
        <w:right w:val="none" w:sz="0" w:space="0" w:color="auto"/>
      </w:divBdr>
    </w:div>
    <w:div w:id="1934781446">
      <w:bodyDiv w:val="1"/>
      <w:marLeft w:val="0"/>
      <w:marRight w:val="0"/>
      <w:marTop w:val="0"/>
      <w:marBottom w:val="0"/>
      <w:divBdr>
        <w:top w:val="none" w:sz="0" w:space="0" w:color="auto"/>
        <w:left w:val="none" w:sz="0" w:space="0" w:color="auto"/>
        <w:bottom w:val="none" w:sz="0" w:space="0" w:color="auto"/>
        <w:right w:val="none" w:sz="0" w:space="0" w:color="auto"/>
      </w:divBdr>
    </w:div>
    <w:div w:id="1936211224">
      <w:bodyDiv w:val="1"/>
      <w:marLeft w:val="0"/>
      <w:marRight w:val="0"/>
      <w:marTop w:val="0"/>
      <w:marBottom w:val="0"/>
      <w:divBdr>
        <w:top w:val="none" w:sz="0" w:space="0" w:color="auto"/>
        <w:left w:val="none" w:sz="0" w:space="0" w:color="auto"/>
        <w:bottom w:val="none" w:sz="0" w:space="0" w:color="auto"/>
        <w:right w:val="none" w:sz="0" w:space="0" w:color="auto"/>
      </w:divBdr>
    </w:div>
    <w:div w:id="1936475219">
      <w:bodyDiv w:val="1"/>
      <w:marLeft w:val="0"/>
      <w:marRight w:val="0"/>
      <w:marTop w:val="0"/>
      <w:marBottom w:val="0"/>
      <w:divBdr>
        <w:top w:val="none" w:sz="0" w:space="0" w:color="auto"/>
        <w:left w:val="none" w:sz="0" w:space="0" w:color="auto"/>
        <w:bottom w:val="none" w:sz="0" w:space="0" w:color="auto"/>
        <w:right w:val="none" w:sz="0" w:space="0" w:color="auto"/>
      </w:divBdr>
    </w:div>
    <w:div w:id="1938708234">
      <w:bodyDiv w:val="1"/>
      <w:marLeft w:val="0"/>
      <w:marRight w:val="0"/>
      <w:marTop w:val="0"/>
      <w:marBottom w:val="0"/>
      <w:divBdr>
        <w:top w:val="none" w:sz="0" w:space="0" w:color="auto"/>
        <w:left w:val="none" w:sz="0" w:space="0" w:color="auto"/>
        <w:bottom w:val="none" w:sz="0" w:space="0" w:color="auto"/>
        <w:right w:val="none" w:sz="0" w:space="0" w:color="auto"/>
      </w:divBdr>
    </w:div>
    <w:div w:id="1939171808">
      <w:bodyDiv w:val="1"/>
      <w:marLeft w:val="0"/>
      <w:marRight w:val="0"/>
      <w:marTop w:val="0"/>
      <w:marBottom w:val="0"/>
      <w:divBdr>
        <w:top w:val="none" w:sz="0" w:space="0" w:color="auto"/>
        <w:left w:val="none" w:sz="0" w:space="0" w:color="auto"/>
        <w:bottom w:val="none" w:sz="0" w:space="0" w:color="auto"/>
        <w:right w:val="none" w:sz="0" w:space="0" w:color="auto"/>
      </w:divBdr>
    </w:div>
    <w:div w:id="1939634145">
      <w:bodyDiv w:val="1"/>
      <w:marLeft w:val="0"/>
      <w:marRight w:val="0"/>
      <w:marTop w:val="0"/>
      <w:marBottom w:val="0"/>
      <w:divBdr>
        <w:top w:val="none" w:sz="0" w:space="0" w:color="auto"/>
        <w:left w:val="none" w:sz="0" w:space="0" w:color="auto"/>
        <w:bottom w:val="none" w:sz="0" w:space="0" w:color="auto"/>
        <w:right w:val="none" w:sz="0" w:space="0" w:color="auto"/>
      </w:divBdr>
    </w:div>
    <w:div w:id="1940525954">
      <w:bodyDiv w:val="1"/>
      <w:marLeft w:val="0"/>
      <w:marRight w:val="0"/>
      <w:marTop w:val="0"/>
      <w:marBottom w:val="0"/>
      <w:divBdr>
        <w:top w:val="none" w:sz="0" w:space="0" w:color="auto"/>
        <w:left w:val="none" w:sz="0" w:space="0" w:color="auto"/>
        <w:bottom w:val="none" w:sz="0" w:space="0" w:color="auto"/>
        <w:right w:val="none" w:sz="0" w:space="0" w:color="auto"/>
      </w:divBdr>
    </w:div>
    <w:div w:id="1941445187">
      <w:bodyDiv w:val="1"/>
      <w:marLeft w:val="0"/>
      <w:marRight w:val="0"/>
      <w:marTop w:val="0"/>
      <w:marBottom w:val="0"/>
      <w:divBdr>
        <w:top w:val="none" w:sz="0" w:space="0" w:color="auto"/>
        <w:left w:val="none" w:sz="0" w:space="0" w:color="auto"/>
        <w:bottom w:val="none" w:sz="0" w:space="0" w:color="auto"/>
        <w:right w:val="none" w:sz="0" w:space="0" w:color="auto"/>
      </w:divBdr>
    </w:div>
    <w:div w:id="1941450062">
      <w:bodyDiv w:val="1"/>
      <w:marLeft w:val="0"/>
      <w:marRight w:val="0"/>
      <w:marTop w:val="0"/>
      <w:marBottom w:val="0"/>
      <w:divBdr>
        <w:top w:val="none" w:sz="0" w:space="0" w:color="auto"/>
        <w:left w:val="none" w:sz="0" w:space="0" w:color="auto"/>
        <w:bottom w:val="none" w:sz="0" w:space="0" w:color="auto"/>
        <w:right w:val="none" w:sz="0" w:space="0" w:color="auto"/>
      </w:divBdr>
    </w:div>
    <w:div w:id="1941839277">
      <w:bodyDiv w:val="1"/>
      <w:marLeft w:val="0"/>
      <w:marRight w:val="0"/>
      <w:marTop w:val="0"/>
      <w:marBottom w:val="0"/>
      <w:divBdr>
        <w:top w:val="none" w:sz="0" w:space="0" w:color="auto"/>
        <w:left w:val="none" w:sz="0" w:space="0" w:color="auto"/>
        <w:bottom w:val="none" w:sz="0" w:space="0" w:color="auto"/>
        <w:right w:val="none" w:sz="0" w:space="0" w:color="auto"/>
      </w:divBdr>
    </w:div>
    <w:div w:id="1943607759">
      <w:bodyDiv w:val="1"/>
      <w:marLeft w:val="0"/>
      <w:marRight w:val="0"/>
      <w:marTop w:val="0"/>
      <w:marBottom w:val="0"/>
      <w:divBdr>
        <w:top w:val="none" w:sz="0" w:space="0" w:color="auto"/>
        <w:left w:val="none" w:sz="0" w:space="0" w:color="auto"/>
        <w:bottom w:val="none" w:sz="0" w:space="0" w:color="auto"/>
        <w:right w:val="none" w:sz="0" w:space="0" w:color="auto"/>
      </w:divBdr>
    </w:div>
    <w:div w:id="1947148756">
      <w:bodyDiv w:val="1"/>
      <w:marLeft w:val="0"/>
      <w:marRight w:val="0"/>
      <w:marTop w:val="0"/>
      <w:marBottom w:val="0"/>
      <w:divBdr>
        <w:top w:val="none" w:sz="0" w:space="0" w:color="auto"/>
        <w:left w:val="none" w:sz="0" w:space="0" w:color="auto"/>
        <w:bottom w:val="none" w:sz="0" w:space="0" w:color="auto"/>
        <w:right w:val="none" w:sz="0" w:space="0" w:color="auto"/>
      </w:divBdr>
    </w:div>
    <w:div w:id="1947347560">
      <w:bodyDiv w:val="1"/>
      <w:marLeft w:val="0"/>
      <w:marRight w:val="0"/>
      <w:marTop w:val="0"/>
      <w:marBottom w:val="0"/>
      <w:divBdr>
        <w:top w:val="none" w:sz="0" w:space="0" w:color="auto"/>
        <w:left w:val="none" w:sz="0" w:space="0" w:color="auto"/>
        <w:bottom w:val="none" w:sz="0" w:space="0" w:color="auto"/>
        <w:right w:val="none" w:sz="0" w:space="0" w:color="auto"/>
      </w:divBdr>
    </w:div>
    <w:div w:id="1947616780">
      <w:bodyDiv w:val="1"/>
      <w:marLeft w:val="0"/>
      <w:marRight w:val="0"/>
      <w:marTop w:val="0"/>
      <w:marBottom w:val="0"/>
      <w:divBdr>
        <w:top w:val="none" w:sz="0" w:space="0" w:color="auto"/>
        <w:left w:val="none" w:sz="0" w:space="0" w:color="auto"/>
        <w:bottom w:val="none" w:sz="0" w:space="0" w:color="auto"/>
        <w:right w:val="none" w:sz="0" w:space="0" w:color="auto"/>
      </w:divBdr>
    </w:div>
    <w:div w:id="1947887184">
      <w:bodyDiv w:val="1"/>
      <w:marLeft w:val="0"/>
      <w:marRight w:val="0"/>
      <w:marTop w:val="0"/>
      <w:marBottom w:val="0"/>
      <w:divBdr>
        <w:top w:val="none" w:sz="0" w:space="0" w:color="auto"/>
        <w:left w:val="none" w:sz="0" w:space="0" w:color="auto"/>
        <w:bottom w:val="none" w:sz="0" w:space="0" w:color="auto"/>
        <w:right w:val="none" w:sz="0" w:space="0" w:color="auto"/>
      </w:divBdr>
    </w:div>
    <w:div w:id="1947931266">
      <w:bodyDiv w:val="1"/>
      <w:marLeft w:val="0"/>
      <w:marRight w:val="0"/>
      <w:marTop w:val="0"/>
      <w:marBottom w:val="0"/>
      <w:divBdr>
        <w:top w:val="none" w:sz="0" w:space="0" w:color="auto"/>
        <w:left w:val="none" w:sz="0" w:space="0" w:color="auto"/>
        <w:bottom w:val="none" w:sz="0" w:space="0" w:color="auto"/>
        <w:right w:val="none" w:sz="0" w:space="0" w:color="auto"/>
      </w:divBdr>
    </w:div>
    <w:div w:id="1948149452">
      <w:bodyDiv w:val="1"/>
      <w:marLeft w:val="0"/>
      <w:marRight w:val="0"/>
      <w:marTop w:val="0"/>
      <w:marBottom w:val="0"/>
      <w:divBdr>
        <w:top w:val="none" w:sz="0" w:space="0" w:color="auto"/>
        <w:left w:val="none" w:sz="0" w:space="0" w:color="auto"/>
        <w:bottom w:val="none" w:sz="0" w:space="0" w:color="auto"/>
        <w:right w:val="none" w:sz="0" w:space="0" w:color="auto"/>
      </w:divBdr>
    </w:div>
    <w:div w:id="1953586409">
      <w:bodyDiv w:val="1"/>
      <w:marLeft w:val="0"/>
      <w:marRight w:val="0"/>
      <w:marTop w:val="0"/>
      <w:marBottom w:val="0"/>
      <w:divBdr>
        <w:top w:val="none" w:sz="0" w:space="0" w:color="auto"/>
        <w:left w:val="none" w:sz="0" w:space="0" w:color="auto"/>
        <w:bottom w:val="none" w:sz="0" w:space="0" w:color="auto"/>
        <w:right w:val="none" w:sz="0" w:space="0" w:color="auto"/>
      </w:divBdr>
    </w:div>
    <w:div w:id="1956282046">
      <w:bodyDiv w:val="1"/>
      <w:marLeft w:val="0"/>
      <w:marRight w:val="0"/>
      <w:marTop w:val="0"/>
      <w:marBottom w:val="0"/>
      <w:divBdr>
        <w:top w:val="none" w:sz="0" w:space="0" w:color="auto"/>
        <w:left w:val="none" w:sz="0" w:space="0" w:color="auto"/>
        <w:bottom w:val="none" w:sz="0" w:space="0" w:color="auto"/>
        <w:right w:val="none" w:sz="0" w:space="0" w:color="auto"/>
      </w:divBdr>
    </w:div>
    <w:div w:id="1957831480">
      <w:bodyDiv w:val="1"/>
      <w:marLeft w:val="0"/>
      <w:marRight w:val="0"/>
      <w:marTop w:val="0"/>
      <w:marBottom w:val="0"/>
      <w:divBdr>
        <w:top w:val="none" w:sz="0" w:space="0" w:color="auto"/>
        <w:left w:val="none" w:sz="0" w:space="0" w:color="auto"/>
        <w:bottom w:val="none" w:sz="0" w:space="0" w:color="auto"/>
        <w:right w:val="none" w:sz="0" w:space="0" w:color="auto"/>
      </w:divBdr>
    </w:div>
    <w:div w:id="1959487150">
      <w:bodyDiv w:val="1"/>
      <w:marLeft w:val="0"/>
      <w:marRight w:val="0"/>
      <w:marTop w:val="0"/>
      <w:marBottom w:val="0"/>
      <w:divBdr>
        <w:top w:val="none" w:sz="0" w:space="0" w:color="auto"/>
        <w:left w:val="none" w:sz="0" w:space="0" w:color="auto"/>
        <w:bottom w:val="none" w:sz="0" w:space="0" w:color="auto"/>
        <w:right w:val="none" w:sz="0" w:space="0" w:color="auto"/>
      </w:divBdr>
    </w:div>
    <w:div w:id="1960793100">
      <w:bodyDiv w:val="1"/>
      <w:marLeft w:val="0"/>
      <w:marRight w:val="0"/>
      <w:marTop w:val="0"/>
      <w:marBottom w:val="0"/>
      <w:divBdr>
        <w:top w:val="none" w:sz="0" w:space="0" w:color="auto"/>
        <w:left w:val="none" w:sz="0" w:space="0" w:color="auto"/>
        <w:bottom w:val="none" w:sz="0" w:space="0" w:color="auto"/>
        <w:right w:val="none" w:sz="0" w:space="0" w:color="auto"/>
      </w:divBdr>
    </w:div>
    <w:div w:id="1961954536">
      <w:bodyDiv w:val="1"/>
      <w:marLeft w:val="0"/>
      <w:marRight w:val="0"/>
      <w:marTop w:val="0"/>
      <w:marBottom w:val="0"/>
      <w:divBdr>
        <w:top w:val="none" w:sz="0" w:space="0" w:color="auto"/>
        <w:left w:val="none" w:sz="0" w:space="0" w:color="auto"/>
        <w:bottom w:val="none" w:sz="0" w:space="0" w:color="auto"/>
        <w:right w:val="none" w:sz="0" w:space="0" w:color="auto"/>
      </w:divBdr>
    </w:div>
    <w:div w:id="1963342361">
      <w:bodyDiv w:val="1"/>
      <w:marLeft w:val="0"/>
      <w:marRight w:val="0"/>
      <w:marTop w:val="0"/>
      <w:marBottom w:val="0"/>
      <w:divBdr>
        <w:top w:val="none" w:sz="0" w:space="0" w:color="auto"/>
        <w:left w:val="none" w:sz="0" w:space="0" w:color="auto"/>
        <w:bottom w:val="none" w:sz="0" w:space="0" w:color="auto"/>
        <w:right w:val="none" w:sz="0" w:space="0" w:color="auto"/>
      </w:divBdr>
    </w:div>
    <w:div w:id="1964378915">
      <w:bodyDiv w:val="1"/>
      <w:marLeft w:val="0"/>
      <w:marRight w:val="0"/>
      <w:marTop w:val="0"/>
      <w:marBottom w:val="0"/>
      <w:divBdr>
        <w:top w:val="none" w:sz="0" w:space="0" w:color="auto"/>
        <w:left w:val="none" w:sz="0" w:space="0" w:color="auto"/>
        <w:bottom w:val="none" w:sz="0" w:space="0" w:color="auto"/>
        <w:right w:val="none" w:sz="0" w:space="0" w:color="auto"/>
      </w:divBdr>
    </w:div>
    <w:div w:id="1966042353">
      <w:bodyDiv w:val="1"/>
      <w:marLeft w:val="0"/>
      <w:marRight w:val="0"/>
      <w:marTop w:val="0"/>
      <w:marBottom w:val="0"/>
      <w:divBdr>
        <w:top w:val="none" w:sz="0" w:space="0" w:color="auto"/>
        <w:left w:val="none" w:sz="0" w:space="0" w:color="auto"/>
        <w:bottom w:val="none" w:sz="0" w:space="0" w:color="auto"/>
        <w:right w:val="none" w:sz="0" w:space="0" w:color="auto"/>
      </w:divBdr>
    </w:div>
    <w:div w:id="1967395262">
      <w:bodyDiv w:val="1"/>
      <w:marLeft w:val="0"/>
      <w:marRight w:val="0"/>
      <w:marTop w:val="0"/>
      <w:marBottom w:val="0"/>
      <w:divBdr>
        <w:top w:val="none" w:sz="0" w:space="0" w:color="auto"/>
        <w:left w:val="none" w:sz="0" w:space="0" w:color="auto"/>
        <w:bottom w:val="none" w:sz="0" w:space="0" w:color="auto"/>
        <w:right w:val="none" w:sz="0" w:space="0" w:color="auto"/>
      </w:divBdr>
    </w:div>
    <w:div w:id="1968730019">
      <w:bodyDiv w:val="1"/>
      <w:marLeft w:val="0"/>
      <w:marRight w:val="0"/>
      <w:marTop w:val="0"/>
      <w:marBottom w:val="0"/>
      <w:divBdr>
        <w:top w:val="none" w:sz="0" w:space="0" w:color="auto"/>
        <w:left w:val="none" w:sz="0" w:space="0" w:color="auto"/>
        <w:bottom w:val="none" w:sz="0" w:space="0" w:color="auto"/>
        <w:right w:val="none" w:sz="0" w:space="0" w:color="auto"/>
      </w:divBdr>
    </w:div>
    <w:div w:id="1969192644">
      <w:bodyDiv w:val="1"/>
      <w:marLeft w:val="0"/>
      <w:marRight w:val="0"/>
      <w:marTop w:val="0"/>
      <w:marBottom w:val="0"/>
      <w:divBdr>
        <w:top w:val="none" w:sz="0" w:space="0" w:color="auto"/>
        <w:left w:val="none" w:sz="0" w:space="0" w:color="auto"/>
        <w:bottom w:val="none" w:sz="0" w:space="0" w:color="auto"/>
        <w:right w:val="none" w:sz="0" w:space="0" w:color="auto"/>
      </w:divBdr>
    </w:div>
    <w:div w:id="1969237123">
      <w:bodyDiv w:val="1"/>
      <w:marLeft w:val="0"/>
      <w:marRight w:val="0"/>
      <w:marTop w:val="0"/>
      <w:marBottom w:val="0"/>
      <w:divBdr>
        <w:top w:val="none" w:sz="0" w:space="0" w:color="auto"/>
        <w:left w:val="none" w:sz="0" w:space="0" w:color="auto"/>
        <w:bottom w:val="none" w:sz="0" w:space="0" w:color="auto"/>
        <w:right w:val="none" w:sz="0" w:space="0" w:color="auto"/>
      </w:divBdr>
    </w:div>
    <w:div w:id="1969239874">
      <w:bodyDiv w:val="1"/>
      <w:marLeft w:val="0"/>
      <w:marRight w:val="0"/>
      <w:marTop w:val="0"/>
      <w:marBottom w:val="0"/>
      <w:divBdr>
        <w:top w:val="none" w:sz="0" w:space="0" w:color="auto"/>
        <w:left w:val="none" w:sz="0" w:space="0" w:color="auto"/>
        <w:bottom w:val="none" w:sz="0" w:space="0" w:color="auto"/>
        <w:right w:val="none" w:sz="0" w:space="0" w:color="auto"/>
      </w:divBdr>
    </w:div>
    <w:div w:id="1969241214">
      <w:bodyDiv w:val="1"/>
      <w:marLeft w:val="0"/>
      <w:marRight w:val="0"/>
      <w:marTop w:val="0"/>
      <w:marBottom w:val="0"/>
      <w:divBdr>
        <w:top w:val="none" w:sz="0" w:space="0" w:color="auto"/>
        <w:left w:val="none" w:sz="0" w:space="0" w:color="auto"/>
        <w:bottom w:val="none" w:sz="0" w:space="0" w:color="auto"/>
        <w:right w:val="none" w:sz="0" w:space="0" w:color="auto"/>
      </w:divBdr>
    </w:div>
    <w:div w:id="1969772026">
      <w:bodyDiv w:val="1"/>
      <w:marLeft w:val="0"/>
      <w:marRight w:val="0"/>
      <w:marTop w:val="0"/>
      <w:marBottom w:val="0"/>
      <w:divBdr>
        <w:top w:val="none" w:sz="0" w:space="0" w:color="auto"/>
        <w:left w:val="none" w:sz="0" w:space="0" w:color="auto"/>
        <w:bottom w:val="none" w:sz="0" w:space="0" w:color="auto"/>
        <w:right w:val="none" w:sz="0" w:space="0" w:color="auto"/>
      </w:divBdr>
    </w:div>
    <w:div w:id="1970430879">
      <w:bodyDiv w:val="1"/>
      <w:marLeft w:val="0"/>
      <w:marRight w:val="0"/>
      <w:marTop w:val="0"/>
      <w:marBottom w:val="0"/>
      <w:divBdr>
        <w:top w:val="none" w:sz="0" w:space="0" w:color="auto"/>
        <w:left w:val="none" w:sz="0" w:space="0" w:color="auto"/>
        <w:bottom w:val="none" w:sz="0" w:space="0" w:color="auto"/>
        <w:right w:val="none" w:sz="0" w:space="0" w:color="auto"/>
      </w:divBdr>
    </w:div>
    <w:div w:id="1970938733">
      <w:bodyDiv w:val="1"/>
      <w:marLeft w:val="0"/>
      <w:marRight w:val="0"/>
      <w:marTop w:val="0"/>
      <w:marBottom w:val="0"/>
      <w:divBdr>
        <w:top w:val="none" w:sz="0" w:space="0" w:color="auto"/>
        <w:left w:val="none" w:sz="0" w:space="0" w:color="auto"/>
        <w:bottom w:val="none" w:sz="0" w:space="0" w:color="auto"/>
        <w:right w:val="none" w:sz="0" w:space="0" w:color="auto"/>
      </w:divBdr>
    </w:div>
    <w:div w:id="1972398042">
      <w:bodyDiv w:val="1"/>
      <w:marLeft w:val="0"/>
      <w:marRight w:val="0"/>
      <w:marTop w:val="0"/>
      <w:marBottom w:val="0"/>
      <w:divBdr>
        <w:top w:val="none" w:sz="0" w:space="0" w:color="auto"/>
        <w:left w:val="none" w:sz="0" w:space="0" w:color="auto"/>
        <w:bottom w:val="none" w:sz="0" w:space="0" w:color="auto"/>
        <w:right w:val="none" w:sz="0" w:space="0" w:color="auto"/>
      </w:divBdr>
    </w:div>
    <w:div w:id="1973749809">
      <w:bodyDiv w:val="1"/>
      <w:marLeft w:val="0"/>
      <w:marRight w:val="0"/>
      <w:marTop w:val="0"/>
      <w:marBottom w:val="0"/>
      <w:divBdr>
        <w:top w:val="none" w:sz="0" w:space="0" w:color="auto"/>
        <w:left w:val="none" w:sz="0" w:space="0" w:color="auto"/>
        <w:bottom w:val="none" w:sz="0" w:space="0" w:color="auto"/>
        <w:right w:val="none" w:sz="0" w:space="0" w:color="auto"/>
      </w:divBdr>
    </w:div>
    <w:div w:id="1974094047">
      <w:bodyDiv w:val="1"/>
      <w:marLeft w:val="0"/>
      <w:marRight w:val="0"/>
      <w:marTop w:val="0"/>
      <w:marBottom w:val="0"/>
      <w:divBdr>
        <w:top w:val="none" w:sz="0" w:space="0" w:color="auto"/>
        <w:left w:val="none" w:sz="0" w:space="0" w:color="auto"/>
        <w:bottom w:val="none" w:sz="0" w:space="0" w:color="auto"/>
        <w:right w:val="none" w:sz="0" w:space="0" w:color="auto"/>
      </w:divBdr>
    </w:div>
    <w:div w:id="1974408726">
      <w:bodyDiv w:val="1"/>
      <w:marLeft w:val="0"/>
      <w:marRight w:val="0"/>
      <w:marTop w:val="0"/>
      <w:marBottom w:val="0"/>
      <w:divBdr>
        <w:top w:val="none" w:sz="0" w:space="0" w:color="auto"/>
        <w:left w:val="none" w:sz="0" w:space="0" w:color="auto"/>
        <w:bottom w:val="none" w:sz="0" w:space="0" w:color="auto"/>
        <w:right w:val="none" w:sz="0" w:space="0" w:color="auto"/>
      </w:divBdr>
    </w:div>
    <w:div w:id="1976370186">
      <w:bodyDiv w:val="1"/>
      <w:marLeft w:val="0"/>
      <w:marRight w:val="0"/>
      <w:marTop w:val="0"/>
      <w:marBottom w:val="0"/>
      <w:divBdr>
        <w:top w:val="none" w:sz="0" w:space="0" w:color="auto"/>
        <w:left w:val="none" w:sz="0" w:space="0" w:color="auto"/>
        <w:bottom w:val="none" w:sz="0" w:space="0" w:color="auto"/>
        <w:right w:val="none" w:sz="0" w:space="0" w:color="auto"/>
      </w:divBdr>
    </w:div>
    <w:div w:id="1976838006">
      <w:bodyDiv w:val="1"/>
      <w:marLeft w:val="0"/>
      <w:marRight w:val="0"/>
      <w:marTop w:val="0"/>
      <w:marBottom w:val="0"/>
      <w:divBdr>
        <w:top w:val="none" w:sz="0" w:space="0" w:color="auto"/>
        <w:left w:val="none" w:sz="0" w:space="0" w:color="auto"/>
        <w:bottom w:val="none" w:sz="0" w:space="0" w:color="auto"/>
        <w:right w:val="none" w:sz="0" w:space="0" w:color="auto"/>
      </w:divBdr>
    </w:div>
    <w:div w:id="1979676179">
      <w:bodyDiv w:val="1"/>
      <w:marLeft w:val="0"/>
      <w:marRight w:val="0"/>
      <w:marTop w:val="0"/>
      <w:marBottom w:val="0"/>
      <w:divBdr>
        <w:top w:val="none" w:sz="0" w:space="0" w:color="auto"/>
        <w:left w:val="none" w:sz="0" w:space="0" w:color="auto"/>
        <w:bottom w:val="none" w:sz="0" w:space="0" w:color="auto"/>
        <w:right w:val="none" w:sz="0" w:space="0" w:color="auto"/>
      </w:divBdr>
    </w:div>
    <w:div w:id="1981380745">
      <w:bodyDiv w:val="1"/>
      <w:marLeft w:val="0"/>
      <w:marRight w:val="0"/>
      <w:marTop w:val="0"/>
      <w:marBottom w:val="0"/>
      <w:divBdr>
        <w:top w:val="none" w:sz="0" w:space="0" w:color="auto"/>
        <w:left w:val="none" w:sz="0" w:space="0" w:color="auto"/>
        <w:bottom w:val="none" w:sz="0" w:space="0" w:color="auto"/>
        <w:right w:val="none" w:sz="0" w:space="0" w:color="auto"/>
      </w:divBdr>
    </w:div>
    <w:div w:id="1981767710">
      <w:bodyDiv w:val="1"/>
      <w:marLeft w:val="0"/>
      <w:marRight w:val="0"/>
      <w:marTop w:val="0"/>
      <w:marBottom w:val="0"/>
      <w:divBdr>
        <w:top w:val="none" w:sz="0" w:space="0" w:color="auto"/>
        <w:left w:val="none" w:sz="0" w:space="0" w:color="auto"/>
        <w:bottom w:val="none" w:sz="0" w:space="0" w:color="auto"/>
        <w:right w:val="none" w:sz="0" w:space="0" w:color="auto"/>
      </w:divBdr>
    </w:div>
    <w:div w:id="1981837070">
      <w:bodyDiv w:val="1"/>
      <w:marLeft w:val="0"/>
      <w:marRight w:val="0"/>
      <w:marTop w:val="0"/>
      <w:marBottom w:val="0"/>
      <w:divBdr>
        <w:top w:val="none" w:sz="0" w:space="0" w:color="auto"/>
        <w:left w:val="none" w:sz="0" w:space="0" w:color="auto"/>
        <w:bottom w:val="none" w:sz="0" w:space="0" w:color="auto"/>
        <w:right w:val="none" w:sz="0" w:space="0" w:color="auto"/>
      </w:divBdr>
    </w:div>
    <w:div w:id="1982415488">
      <w:bodyDiv w:val="1"/>
      <w:marLeft w:val="0"/>
      <w:marRight w:val="0"/>
      <w:marTop w:val="0"/>
      <w:marBottom w:val="0"/>
      <w:divBdr>
        <w:top w:val="none" w:sz="0" w:space="0" w:color="auto"/>
        <w:left w:val="none" w:sz="0" w:space="0" w:color="auto"/>
        <w:bottom w:val="none" w:sz="0" w:space="0" w:color="auto"/>
        <w:right w:val="none" w:sz="0" w:space="0" w:color="auto"/>
      </w:divBdr>
    </w:div>
    <w:div w:id="1983535179">
      <w:bodyDiv w:val="1"/>
      <w:marLeft w:val="0"/>
      <w:marRight w:val="0"/>
      <w:marTop w:val="0"/>
      <w:marBottom w:val="0"/>
      <w:divBdr>
        <w:top w:val="none" w:sz="0" w:space="0" w:color="auto"/>
        <w:left w:val="none" w:sz="0" w:space="0" w:color="auto"/>
        <w:bottom w:val="none" w:sz="0" w:space="0" w:color="auto"/>
        <w:right w:val="none" w:sz="0" w:space="0" w:color="auto"/>
      </w:divBdr>
    </w:div>
    <w:div w:id="1984234415">
      <w:bodyDiv w:val="1"/>
      <w:marLeft w:val="0"/>
      <w:marRight w:val="0"/>
      <w:marTop w:val="0"/>
      <w:marBottom w:val="0"/>
      <w:divBdr>
        <w:top w:val="none" w:sz="0" w:space="0" w:color="auto"/>
        <w:left w:val="none" w:sz="0" w:space="0" w:color="auto"/>
        <w:bottom w:val="none" w:sz="0" w:space="0" w:color="auto"/>
        <w:right w:val="none" w:sz="0" w:space="0" w:color="auto"/>
      </w:divBdr>
    </w:div>
    <w:div w:id="1984967637">
      <w:bodyDiv w:val="1"/>
      <w:marLeft w:val="0"/>
      <w:marRight w:val="0"/>
      <w:marTop w:val="0"/>
      <w:marBottom w:val="0"/>
      <w:divBdr>
        <w:top w:val="none" w:sz="0" w:space="0" w:color="auto"/>
        <w:left w:val="none" w:sz="0" w:space="0" w:color="auto"/>
        <w:bottom w:val="none" w:sz="0" w:space="0" w:color="auto"/>
        <w:right w:val="none" w:sz="0" w:space="0" w:color="auto"/>
      </w:divBdr>
    </w:div>
    <w:div w:id="1985230819">
      <w:bodyDiv w:val="1"/>
      <w:marLeft w:val="0"/>
      <w:marRight w:val="0"/>
      <w:marTop w:val="0"/>
      <w:marBottom w:val="0"/>
      <w:divBdr>
        <w:top w:val="none" w:sz="0" w:space="0" w:color="auto"/>
        <w:left w:val="none" w:sz="0" w:space="0" w:color="auto"/>
        <w:bottom w:val="none" w:sz="0" w:space="0" w:color="auto"/>
        <w:right w:val="none" w:sz="0" w:space="0" w:color="auto"/>
      </w:divBdr>
    </w:div>
    <w:div w:id="1985547639">
      <w:bodyDiv w:val="1"/>
      <w:marLeft w:val="0"/>
      <w:marRight w:val="0"/>
      <w:marTop w:val="0"/>
      <w:marBottom w:val="0"/>
      <w:divBdr>
        <w:top w:val="none" w:sz="0" w:space="0" w:color="auto"/>
        <w:left w:val="none" w:sz="0" w:space="0" w:color="auto"/>
        <w:bottom w:val="none" w:sz="0" w:space="0" w:color="auto"/>
        <w:right w:val="none" w:sz="0" w:space="0" w:color="auto"/>
      </w:divBdr>
    </w:div>
    <w:div w:id="1986930484">
      <w:bodyDiv w:val="1"/>
      <w:marLeft w:val="0"/>
      <w:marRight w:val="0"/>
      <w:marTop w:val="0"/>
      <w:marBottom w:val="0"/>
      <w:divBdr>
        <w:top w:val="none" w:sz="0" w:space="0" w:color="auto"/>
        <w:left w:val="none" w:sz="0" w:space="0" w:color="auto"/>
        <w:bottom w:val="none" w:sz="0" w:space="0" w:color="auto"/>
        <w:right w:val="none" w:sz="0" w:space="0" w:color="auto"/>
      </w:divBdr>
    </w:div>
    <w:div w:id="1987783001">
      <w:bodyDiv w:val="1"/>
      <w:marLeft w:val="0"/>
      <w:marRight w:val="0"/>
      <w:marTop w:val="0"/>
      <w:marBottom w:val="0"/>
      <w:divBdr>
        <w:top w:val="none" w:sz="0" w:space="0" w:color="auto"/>
        <w:left w:val="none" w:sz="0" w:space="0" w:color="auto"/>
        <w:bottom w:val="none" w:sz="0" w:space="0" w:color="auto"/>
        <w:right w:val="none" w:sz="0" w:space="0" w:color="auto"/>
      </w:divBdr>
    </w:div>
    <w:div w:id="1988434474">
      <w:bodyDiv w:val="1"/>
      <w:marLeft w:val="0"/>
      <w:marRight w:val="0"/>
      <w:marTop w:val="0"/>
      <w:marBottom w:val="0"/>
      <w:divBdr>
        <w:top w:val="none" w:sz="0" w:space="0" w:color="auto"/>
        <w:left w:val="none" w:sz="0" w:space="0" w:color="auto"/>
        <w:bottom w:val="none" w:sz="0" w:space="0" w:color="auto"/>
        <w:right w:val="none" w:sz="0" w:space="0" w:color="auto"/>
      </w:divBdr>
    </w:div>
    <w:div w:id="1988706826">
      <w:bodyDiv w:val="1"/>
      <w:marLeft w:val="0"/>
      <w:marRight w:val="0"/>
      <w:marTop w:val="0"/>
      <w:marBottom w:val="0"/>
      <w:divBdr>
        <w:top w:val="none" w:sz="0" w:space="0" w:color="auto"/>
        <w:left w:val="none" w:sz="0" w:space="0" w:color="auto"/>
        <w:bottom w:val="none" w:sz="0" w:space="0" w:color="auto"/>
        <w:right w:val="none" w:sz="0" w:space="0" w:color="auto"/>
      </w:divBdr>
    </w:div>
    <w:div w:id="1989744420">
      <w:bodyDiv w:val="1"/>
      <w:marLeft w:val="0"/>
      <w:marRight w:val="0"/>
      <w:marTop w:val="0"/>
      <w:marBottom w:val="0"/>
      <w:divBdr>
        <w:top w:val="none" w:sz="0" w:space="0" w:color="auto"/>
        <w:left w:val="none" w:sz="0" w:space="0" w:color="auto"/>
        <w:bottom w:val="none" w:sz="0" w:space="0" w:color="auto"/>
        <w:right w:val="none" w:sz="0" w:space="0" w:color="auto"/>
      </w:divBdr>
    </w:div>
    <w:div w:id="1991202547">
      <w:bodyDiv w:val="1"/>
      <w:marLeft w:val="0"/>
      <w:marRight w:val="0"/>
      <w:marTop w:val="0"/>
      <w:marBottom w:val="0"/>
      <w:divBdr>
        <w:top w:val="none" w:sz="0" w:space="0" w:color="auto"/>
        <w:left w:val="none" w:sz="0" w:space="0" w:color="auto"/>
        <w:bottom w:val="none" w:sz="0" w:space="0" w:color="auto"/>
        <w:right w:val="none" w:sz="0" w:space="0" w:color="auto"/>
      </w:divBdr>
    </w:div>
    <w:div w:id="1991860673">
      <w:bodyDiv w:val="1"/>
      <w:marLeft w:val="0"/>
      <w:marRight w:val="0"/>
      <w:marTop w:val="0"/>
      <w:marBottom w:val="0"/>
      <w:divBdr>
        <w:top w:val="none" w:sz="0" w:space="0" w:color="auto"/>
        <w:left w:val="none" w:sz="0" w:space="0" w:color="auto"/>
        <w:bottom w:val="none" w:sz="0" w:space="0" w:color="auto"/>
        <w:right w:val="none" w:sz="0" w:space="0" w:color="auto"/>
      </w:divBdr>
    </w:div>
    <w:div w:id="1991865962">
      <w:bodyDiv w:val="1"/>
      <w:marLeft w:val="0"/>
      <w:marRight w:val="0"/>
      <w:marTop w:val="0"/>
      <w:marBottom w:val="0"/>
      <w:divBdr>
        <w:top w:val="none" w:sz="0" w:space="0" w:color="auto"/>
        <w:left w:val="none" w:sz="0" w:space="0" w:color="auto"/>
        <w:bottom w:val="none" w:sz="0" w:space="0" w:color="auto"/>
        <w:right w:val="none" w:sz="0" w:space="0" w:color="auto"/>
      </w:divBdr>
    </w:div>
    <w:div w:id="1991977616">
      <w:bodyDiv w:val="1"/>
      <w:marLeft w:val="0"/>
      <w:marRight w:val="0"/>
      <w:marTop w:val="0"/>
      <w:marBottom w:val="0"/>
      <w:divBdr>
        <w:top w:val="none" w:sz="0" w:space="0" w:color="auto"/>
        <w:left w:val="none" w:sz="0" w:space="0" w:color="auto"/>
        <w:bottom w:val="none" w:sz="0" w:space="0" w:color="auto"/>
        <w:right w:val="none" w:sz="0" w:space="0" w:color="auto"/>
      </w:divBdr>
    </w:div>
    <w:div w:id="1994749179">
      <w:bodyDiv w:val="1"/>
      <w:marLeft w:val="0"/>
      <w:marRight w:val="0"/>
      <w:marTop w:val="0"/>
      <w:marBottom w:val="0"/>
      <w:divBdr>
        <w:top w:val="none" w:sz="0" w:space="0" w:color="auto"/>
        <w:left w:val="none" w:sz="0" w:space="0" w:color="auto"/>
        <w:bottom w:val="none" w:sz="0" w:space="0" w:color="auto"/>
        <w:right w:val="none" w:sz="0" w:space="0" w:color="auto"/>
      </w:divBdr>
    </w:div>
    <w:div w:id="1995529535">
      <w:bodyDiv w:val="1"/>
      <w:marLeft w:val="0"/>
      <w:marRight w:val="0"/>
      <w:marTop w:val="0"/>
      <w:marBottom w:val="0"/>
      <w:divBdr>
        <w:top w:val="none" w:sz="0" w:space="0" w:color="auto"/>
        <w:left w:val="none" w:sz="0" w:space="0" w:color="auto"/>
        <w:bottom w:val="none" w:sz="0" w:space="0" w:color="auto"/>
        <w:right w:val="none" w:sz="0" w:space="0" w:color="auto"/>
      </w:divBdr>
    </w:div>
    <w:div w:id="1995789384">
      <w:bodyDiv w:val="1"/>
      <w:marLeft w:val="0"/>
      <w:marRight w:val="0"/>
      <w:marTop w:val="0"/>
      <w:marBottom w:val="0"/>
      <w:divBdr>
        <w:top w:val="none" w:sz="0" w:space="0" w:color="auto"/>
        <w:left w:val="none" w:sz="0" w:space="0" w:color="auto"/>
        <w:bottom w:val="none" w:sz="0" w:space="0" w:color="auto"/>
        <w:right w:val="none" w:sz="0" w:space="0" w:color="auto"/>
      </w:divBdr>
    </w:div>
    <w:div w:id="1996100803">
      <w:bodyDiv w:val="1"/>
      <w:marLeft w:val="0"/>
      <w:marRight w:val="0"/>
      <w:marTop w:val="0"/>
      <w:marBottom w:val="0"/>
      <w:divBdr>
        <w:top w:val="none" w:sz="0" w:space="0" w:color="auto"/>
        <w:left w:val="none" w:sz="0" w:space="0" w:color="auto"/>
        <w:bottom w:val="none" w:sz="0" w:space="0" w:color="auto"/>
        <w:right w:val="none" w:sz="0" w:space="0" w:color="auto"/>
      </w:divBdr>
    </w:div>
    <w:div w:id="1997341641">
      <w:bodyDiv w:val="1"/>
      <w:marLeft w:val="0"/>
      <w:marRight w:val="0"/>
      <w:marTop w:val="0"/>
      <w:marBottom w:val="0"/>
      <w:divBdr>
        <w:top w:val="none" w:sz="0" w:space="0" w:color="auto"/>
        <w:left w:val="none" w:sz="0" w:space="0" w:color="auto"/>
        <w:bottom w:val="none" w:sz="0" w:space="0" w:color="auto"/>
        <w:right w:val="none" w:sz="0" w:space="0" w:color="auto"/>
      </w:divBdr>
    </w:div>
    <w:div w:id="1997562103">
      <w:bodyDiv w:val="1"/>
      <w:marLeft w:val="0"/>
      <w:marRight w:val="0"/>
      <w:marTop w:val="0"/>
      <w:marBottom w:val="0"/>
      <w:divBdr>
        <w:top w:val="none" w:sz="0" w:space="0" w:color="auto"/>
        <w:left w:val="none" w:sz="0" w:space="0" w:color="auto"/>
        <w:bottom w:val="none" w:sz="0" w:space="0" w:color="auto"/>
        <w:right w:val="none" w:sz="0" w:space="0" w:color="auto"/>
      </w:divBdr>
    </w:div>
    <w:div w:id="1998997456">
      <w:bodyDiv w:val="1"/>
      <w:marLeft w:val="0"/>
      <w:marRight w:val="0"/>
      <w:marTop w:val="0"/>
      <w:marBottom w:val="0"/>
      <w:divBdr>
        <w:top w:val="none" w:sz="0" w:space="0" w:color="auto"/>
        <w:left w:val="none" w:sz="0" w:space="0" w:color="auto"/>
        <w:bottom w:val="none" w:sz="0" w:space="0" w:color="auto"/>
        <w:right w:val="none" w:sz="0" w:space="0" w:color="auto"/>
      </w:divBdr>
    </w:div>
    <w:div w:id="1999723076">
      <w:bodyDiv w:val="1"/>
      <w:marLeft w:val="0"/>
      <w:marRight w:val="0"/>
      <w:marTop w:val="0"/>
      <w:marBottom w:val="0"/>
      <w:divBdr>
        <w:top w:val="none" w:sz="0" w:space="0" w:color="auto"/>
        <w:left w:val="none" w:sz="0" w:space="0" w:color="auto"/>
        <w:bottom w:val="none" w:sz="0" w:space="0" w:color="auto"/>
        <w:right w:val="none" w:sz="0" w:space="0" w:color="auto"/>
      </w:divBdr>
    </w:div>
    <w:div w:id="2000844031">
      <w:bodyDiv w:val="1"/>
      <w:marLeft w:val="0"/>
      <w:marRight w:val="0"/>
      <w:marTop w:val="0"/>
      <w:marBottom w:val="0"/>
      <w:divBdr>
        <w:top w:val="none" w:sz="0" w:space="0" w:color="auto"/>
        <w:left w:val="none" w:sz="0" w:space="0" w:color="auto"/>
        <w:bottom w:val="none" w:sz="0" w:space="0" w:color="auto"/>
        <w:right w:val="none" w:sz="0" w:space="0" w:color="auto"/>
      </w:divBdr>
    </w:div>
    <w:div w:id="2002351655">
      <w:bodyDiv w:val="1"/>
      <w:marLeft w:val="0"/>
      <w:marRight w:val="0"/>
      <w:marTop w:val="0"/>
      <w:marBottom w:val="0"/>
      <w:divBdr>
        <w:top w:val="none" w:sz="0" w:space="0" w:color="auto"/>
        <w:left w:val="none" w:sz="0" w:space="0" w:color="auto"/>
        <w:bottom w:val="none" w:sz="0" w:space="0" w:color="auto"/>
        <w:right w:val="none" w:sz="0" w:space="0" w:color="auto"/>
      </w:divBdr>
    </w:div>
    <w:div w:id="2003200274">
      <w:bodyDiv w:val="1"/>
      <w:marLeft w:val="0"/>
      <w:marRight w:val="0"/>
      <w:marTop w:val="0"/>
      <w:marBottom w:val="0"/>
      <w:divBdr>
        <w:top w:val="none" w:sz="0" w:space="0" w:color="auto"/>
        <w:left w:val="none" w:sz="0" w:space="0" w:color="auto"/>
        <w:bottom w:val="none" w:sz="0" w:space="0" w:color="auto"/>
        <w:right w:val="none" w:sz="0" w:space="0" w:color="auto"/>
      </w:divBdr>
    </w:div>
    <w:div w:id="2003312869">
      <w:bodyDiv w:val="1"/>
      <w:marLeft w:val="0"/>
      <w:marRight w:val="0"/>
      <w:marTop w:val="0"/>
      <w:marBottom w:val="0"/>
      <w:divBdr>
        <w:top w:val="none" w:sz="0" w:space="0" w:color="auto"/>
        <w:left w:val="none" w:sz="0" w:space="0" w:color="auto"/>
        <w:bottom w:val="none" w:sz="0" w:space="0" w:color="auto"/>
        <w:right w:val="none" w:sz="0" w:space="0" w:color="auto"/>
      </w:divBdr>
    </w:div>
    <w:div w:id="2003774337">
      <w:bodyDiv w:val="1"/>
      <w:marLeft w:val="0"/>
      <w:marRight w:val="0"/>
      <w:marTop w:val="0"/>
      <w:marBottom w:val="0"/>
      <w:divBdr>
        <w:top w:val="none" w:sz="0" w:space="0" w:color="auto"/>
        <w:left w:val="none" w:sz="0" w:space="0" w:color="auto"/>
        <w:bottom w:val="none" w:sz="0" w:space="0" w:color="auto"/>
        <w:right w:val="none" w:sz="0" w:space="0" w:color="auto"/>
      </w:divBdr>
    </w:div>
    <w:div w:id="2005814407">
      <w:bodyDiv w:val="1"/>
      <w:marLeft w:val="0"/>
      <w:marRight w:val="0"/>
      <w:marTop w:val="0"/>
      <w:marBottom w:val="0"/>
      <w:divBdr>
        <w:top w:val="none" w:sz="0" w:space="0" w:color="auto"/>
        <w:left w:val="none" w:sz="0" w:space="0" w:color="auto"/>
        <w:bottom w:val="none" w:sz="0" w:space="0" w:color="auto"/>
        <w:right w:val="none" w:sz="0" w:space="0" w:color="auto"/>
      </w:divBdr>
    </w:div>
    <w:div w:id="2007240672">
      <w:bodyDiv w:val="1"/>
      <w:marLeft w:val="0"/>
      <w:marRight w:val="0"/>
      <w:marTop w:val="0"/>
      <w:marBottom w:val="0"/>
      <w:divBdr>
        <w:top w:val="none" w:sz="0" w:space="0" w:color="auto"/>
        <w:left w:val="none" w:sz="0" w:space="0" w:color="auto"/>
        <w:bottom w:val="none" w:sz="0" w:space="0" w:color="auto"/>
        <w:right w:val="none" w:sz="0" w:space="0" w:color="auto"/>
      </w:divBdr>
    </w:div>
    <w:div w:id="2007704889">
      <w:bodyDiv w:val="1"/>
      <w:marLeft w:val="0"/>
      <w:marRight w:val="0"/>
      <w:marTop w:val="0"/>
      <w:marBottom w:val="0"/>
      <w:divBdr>
        <w:top w:val="none" w:sz="0" w:space="0" w:color="auto"/>
        <w:left w:val="none" w:sz="0" w:space="0" w:color="auto"/>
        <w:bottom w:val="none" w:sz="0" w:space="0" w:color="auto"/>
        <w:right w:val="none" w:sz="0" w:space="0" w:color="auto"/>
      </w:divBdr>
    </w:div>
    <w:div w:id="2008434808">
      <w:bodyDiv w:val="1"/>
      <w:marLeft w:val="0"/>
      <w:marRight w:val="0"/>
      <w:marTop w:val="0"/>
      <w:marBottom w:val="0"/>
      <w:divBdr>
        <w:top w:val="none" w:sz="0" w:space="0" w:color="auto"/>
        <w:left w:val="none" w:sz="0" w:space="0" w:color="auto"/>
        <w:bottom w:val="none" w:sz="0" w:space="0" w:color="auto"/>
        <w:right w:val="none" w:sz="0" w:space="0" w:color="auto"/>
      </w:divBdr>
    </w:div>
    <w:div w:id="2010595049">
      <w:bodyDiv w:val="1"/>
      <w:marLeft w:val="0"/>
      <w:marRight w:val="0"/>
      <w:marTop w:val="0"/>
      <w:marBottom w:val="0"/>
      <w:divBdr>
        <w:top w:val="none" w:sz="0" w:space="0" w:color="auto"/>
        <w:left w:val="none" w:sz="0" w:space="0" w:color="auto"/>
        <w:bottom w:val="none" w:sz="0" w:space="0" w:color="auto"/>
        <w:right w:val="none" w:sz="0" w:space="0" w:color="auto"/>
      </w:divBdr>
    </w:div>
    <w:div w:id="2010907163">
      <w:bodyDiv w:val="1"/>
      <w:marLeft w:val="0"/>
      <w:marRight w:val="0"/>
      <w:marTop w:val="0"/>
      <w:marBottom w:val="0"/>
      <w:divBdr>
        <w:top w:val="none" w:sz="0" w:space="0" w:color="auto"/>
        <w:left w:val="none" w:sz="0" w:space="0" w:color="auto"/>
        <w:bottom w:val="none" w:sz="0" w:space="0" w:color="auto"/>
        <w:right w:val="none" w:sz="0" w:space="0" w:color="auto"/>
      </w:divBdr>
    </w:div>
    <w:div w:id="2013943533">
      <w:bodyDiv w:val="1"/>
      <w:marLeft w:val="0"/>
      <w:marRight w:val="0"/>
      <w:marTop w:val="0"/>
      <w:marBottom w:val="0"/>
      <w:divBdr>
        <w:top w:val="none" w:sz="0" w:space="0" w:color="auto"/>
        <w:left w:val="none" w:sz="0" w:space="0" w:color="auto"/>
        <w:bottom w:val="none" w:sz="0" w:space="0" w:color="auto"/>
        <w:right w:val="none" w:sz="0" w:space="0" w:color="auto"/>
      </w:divBdr>
    </w:div>
    <w:div w:id="2016106342">
      <w:bodyDiv w:val="1"/>
      <w:marLeft w:val="0"/>
      <w:marRight w:val="0"/>
      <w:marTop w:val="0"/>
      <w:marBottom w:val="0"/>
      <w:divBdr>
        <w:top w:val="none" w:sz="0" w:space="0" w:color="auto"/>
        <w:left w:val="none" w:sz="0" w:space="0" w:color="auto"/>
        <w:bottom w:val="none" w:sz="0" w:space="0" w:color="auto"/>
        <w:right w:val="none" w:sz="0" w:space="0" w:color="auto"/>
      </w:divBdr>
    </w:div>
    <w:div w:id="2017806479">
      <w:bodyDiv w:val="1"/>
      <w:marLeft w:val="0"/>
      <w:marRight w:val="0"/>
      <w:marTop w:val="0"/>
      <w:marBottom w:val="0"/>
      <w:divBdr>
        <w:top w:val="none" w:sz="0" w:space="0" w:color="auto"/>
        <w:left w:val="none" w:sz="0" w:space="0" w:color="auto"/>
        <w:bottom w:val="none" w:sz="0" w:space="0" w:color="auto"/>
        <w:right w:val="none" w:sz="0" w:space="0" w:color="auto"/>
      </w:divBdr>
    </w:div>
    <w:div w:id="2018461949">
      <w:bodyDiv w:val="1"/>
      <w:marLeft w:val="0"/>
      <w:marRight w:val="0"/>
      <w:marTop w:val="0"/>
      <w:marBottom w:val="0"/>
      <w:divBdr>
        <w:top w:val="none" w:sz="0" w:space="0" w:color="auto"/>
        <w:left w:val="none" w:sz="0" w:space="0" w:color="auto"/>
        <w:bottom w:val="none" w:sz="0" w:space="0" w:color="auto"/>
        <w:right w:val="none" w:sz="0" w:space="0" w:color="auto"/>
      </w:divBdr>
    </w:div>
    <w:div w:id="2019959746">
      <w:bodyDiv w:val="1"/>
      <w:marLeft w:val="0"/>
      <w:marRight w:val="0"/>
      <w:marTop w:val="0"/>
      <w:marBottom w:val="0"/>
      <w:divBdr>
        <w:top w:val="none" w:sz="0" w:space="0" w:color="auto"/>
        <w:left w:val="none" w:sz="0" w:space="0" w:color="auto"/>
        <w:bottom w:val="none" w:sz="0" w:space="0" w:color="auto"/>
        <w:right w:val="none" w:sz="0" w:space="0" w:color="auto"/>
      </w:divBdr>
    </w:div>
    <w:div w:id="2020617936">
      <w:bodyDiv w:val="1"/>
      <w:marLeft w:val="0"/>
      <w:marRight w:val="0"/>
      <w:marTop w:val="0"/>
      <w:marBottom w:val="0"/>
      <w:divBdr>
        <w:top w:val="none" w:sz="0" w:space="0" w:color="auto"/>
        <w:left w:val="none" w:sz="0" w:space="0" w:color="auto"/>
        <w:bottom w:val="none" w:sz="0" w:space="0" w:color="auto"/>
        <w:right w:val="none" w:sz="0" w:space="0" w:color="auto"/>
      </w:divBdr>
    </w:div>
    <w:div w:id="2022466543">
      <w:bodyDiv w:val="1"/>
      <w:marLeft w:val="0"/>
      <w:marRight w:val="0"/>
      <w:marTop w:val="0"/>
      <w:marBottom w:val="0"/>
      <w:divBdr>
        <w:top w:val="none" w:sz="0" w:space="0" w:color="auto"/>
        <w:left w:val="none" w:sz="0" w:space="0" w:color="auto"/>
        <w:bottom w:val="none" w:sz="0" w:space="0" w:color="auto"/>
        <w:right w:val="none" w:sz="0" w:space="0" w:color="auto"/>
      </w:divBdr>
    </w:div>
    <w:div w:id="2023432145">
      <w:bodyDiv w:val="1"/>
      <w:marLeft w:val="0"/>
      <w:marRight w:val="0"/>
      <w:marTop w:val="0"/>
      <w:marBottom w:val="0"/>
      <w:divBdr>
        <w:top w:val="none" w:sz="0" w:space="0" w:color="auto"/>
        <w:left w:val="none" w:sz="0" w:space="0" w:color="auto"/>
        <w:bottom w:val="none" w:sz="0" w:space="0" w:color="auto"/>
        <w:right w:val="none" w:sz="0" w:space="0" w:color="auto"/>
      </w:divBdr>
    </w:div>
    <w:div w:id="2023623442">
      <w:bodyDiv w:val="1"/>
      <w:marLeft w:val="0"/>
      <w:marRight w:val="0"/>
      <w:marTop w:val="0"/>
      <w:marBottom w:val="0"/>
      <w:divBdr>
        <w:top w:val="none" w:sz="0" w:space="0" w:color="auto"/>
        <w:left w:val="none" w:sz="0" w:space="0" w:color="auto"/>
        <w:bottom w:val="none" w:sz="0" w:space="0" w:color="auto"/>
        <w:right w:val="none" w:sz="0" w:space="0" w:color="auto"/>
      </w:divBdr>
    </w:div>
    <w:div w:id="2023975223">
      <w:bodyDiv w:val="1"/>
      <w:marLeft w:val="0"/>
      <w:marRight w:val="0"/>
      <w:marTop w:val="0"/>
      <w:marBottom w:val="0"/>
      <w:divBdr>
        <w:top w:val="none" w:sz="0" w:space="0" w:color="auto"/>
        <w:left w:val="none" w:sz="0" w:space="0" w:color="auto"/>
        <w:bottom w:val="none" w:sz="0" w:space="0" w:color="auto"/>
        <w:right w:val="none" w:sz="0" w:space="0" w:color="auto"/>
      </w:divBdr>
    </w:div>
    <w:div w:id="2024281721">
      <w:bodyDiv w:val="1"/>
      <w:marLeft w:val="0"/>
      <w:marRight w:val="0"/>
      <w:marTop w:val="0"/>
      <w:marBottom w:val="0"/>
      <w:divBdr>
        <w:top w:val="none" w:sz="0" w:space="0" w:color="auto"/>
        <w:left w:val="none" w:sz="0" w:space="0" w:color="auto"/>
        <w:bottom w:val="none" w:sz="0" w:space="0" w:color="auto"/>
        <w:right w:val="none" w:sz="0" w:space="0" w:color="auto"/>
      </w:divBdr>
    </w:div>
    <w:div w:id="2024554470">
      <w:bodyDiv w:val="1"/>
      <w:marLeft w:val="0"/>
      <w:marRight w:val="0"/>
      <w:marTop w:val="0"/>
      <w:marBottom w:val="0"/>
      <w:divBdr>
        <w:top w:val="none" w:sz="0" w:space="0" w:color="auto"/>
        <w:left w:val="none" w:sz="0" w:space="0" w:color="auto"/>
        <w:bottom w:val="none" w:sz="0" w:space="0" w:color="auto"/>
        <w:right w:val="none" w:sz="0" w:space="0" w:color="auto"/>
      </w:divBdr>
    </w:div>
    <w:div w:id="2025088201">
      <w:bodyDiv w:val="1"/>
      <w:marLeft w:val="0"/>
      <w:marRight w:val="0"/>
      <w:marTop w:val="0"/>
      <w:marBottom w:val="0"/>
      <w:divBdr>
        <w:top w:val="none" w:sz="0" w:space="0" w:color="auto"/>
        <w:left w:val="none" w:sz="0" w:space="0" w:color="auto"/>
        <w:bottom w:val="none" w:sz="0" w:space="0" w:color="auto"/>
        <w:right w:val="none" w:sz="0" w:space="0" w:color="auto"/>
      </w:divBdr>
    </w:div>
    <w:div w:id="2026057913">
      <w:bodyDiv w:val="1"/>
      <w:marLeft w:val="0"/>
      <w:marRight w:val="0"/>
      <w:marTop w:val="0"/>
      <w:marBottom w:val="0"/>
      <w:divBdr>
        <w:top w:val="none" w:sz="0" w:space="0" w:color="auto"/>
        <w:left w:val="none" w:sz="0" w:space="0" w:color="auto"/>
        <w:bottom w:val="none" w:sz="0" w:space="0" w:color="auto"/>
        <w:right w:val="none" w:sz="0" w:space="0" w:color="auto"/>
      </w:divBdr>
    </w:div>
    <w:div w:id="2026128385">
      <w:bodyDiv w:val="1"/>
      <w:marLeft w:val="0"/>
      <w:marRight w:val="0"/>
      <w:marTop w:val="0"/>
      <w:marBottom w:val="0"/>
      <w:divBdr>
        <w:top w:val="none" w:sz="0" w:space="0" w:color="auto"/>
        <w:left w:val="none" w:sz="0" w:space="0" w:color="auto"/>
        <w:bottom w:val="none" w:sz="0" w:space="0" w:color="auto"/>
        <w:right w:val="none" w:sz="0" w:space="0" w:color="auto"/>
      </w:divBdr>
    </w:div>
    <w:div w:id="2026981364">
      <w:bodyDiv w:val="1"/>
      <w:marLeft w:val="0"/>
      <w:marRight w:val="0"/>
      <w:marTop w:val="0"/>
      <w:marBottom w:val="0"/>
      <w:divBdr>
        <w:top w:val="none" w:sz="0" w:space="0" w:color="auto"/>
        <w:left w:val="none" w:sz="0" w:space="0" w:color="auto"/>
        <w:bottom w:val="none" w:sz="0" w:space="0" w:color="auto"/>
        <w:right w:val="none" w:sz="0" w:space="0" w:color="auto"/>
      </w:divBdr>
    </w:div>
    <w:div w:id="2027976398">
      <w:bodyDiv w:val="1"/>
      <w:marLeft w:val="0"/>
      <w:marRight w:val="0"/>
      <w:marTop w:val="0"/>
      <w:marBottom w:val="0"/>
      <w:divBdr>
        <w:top w:val="none" w:sz="0" w:space="0" w:color="auto"/>
        <w:left w:val="none" w:sz="0" w:space="0" w:color="auto"/>
        <w:bottom w:val="none" w:sz="0" w:space="0" w:color="auto"/>
        <w:right w:val="none" w:sz="0" w:space="0" w:color="auto"/>
      </w:divBdr>
    </w:div>
    <w:div w:id="2028754824">
      <w:bodyDiv w:val="1"/>
      <w:marLeft w:val="0"/>
      <w:marRight w:val="0"/>
      <w:marTop w:val="0"/>
      <w:marBottom w:val="0"/>
      <w:divBdr>
        <w:top w:val="none" w:sz="0" w:space="0" w:color="auto"/>
        <w:left w:val="none" w:sz="0" w:space="0" w:color="auto"/>
        <w:bottom w:val="none" w:sz="0" w:space="0" w:color="auto"/>
        <w:right w:val="none" w:sz="0" w:space="0" w:color="auto"/>
      </w:divBdr>
    </w:div>
    <w:div w:id="2029872181">
      <w:bodyDiv w:val="1"/>
      <w:marLeft w:val="0"/>
      <w:marRight w:val="0"/>
      <w:marTop w:val="0"/>
      <w:marBottom w:val="0"/>
      <w:divBdr>
        <w:top w:val="none" w:sz="0" w:space="0" w:color="auto"/>
        <w:left w:val="none" w:sz="0" w:space="0" w:color="auto"/>
        <w:bottom w:val="none" w:sz="0" w:space="0" w:color="auto"/>
        <w:right w:val="none" w:sz="0" w:space="0" w:color="auto"/>
      </w:divBdr>
    </w:div>
    <w:div w:id="2029914384">
      <w:bodyDiv w:val="1"/>
      <w:marLeft w:val="0"/>
      <w:marRight w:val="0"/>
      <w:marTop w:val="0"/>
      <w:marBottom w:val="0"/>
      <w:divBdr>
        <w:top w:val="none" w:sz="0" w:space="0" w:color="auto"/>
        <w:left w:val="none" w:sz="0" w:space="0" w:color="auto"/>
        <w:bottom w:val="none" w:sz="0" w:space="0" w:color="auto"/>
        <w:right w:val="none" w:sz="0" w:space="0" w:color="auto"/>
      </w:divBdr>
    </w:div>
    <w:div w:id="2030839054">
      <w:bodyDiv w:val="1"/>
      <w:marLeft w:val="0"/>
      <w:marRight w:val="0"/>
      <w:marTop w:val="0"/>
      <w:marBottom w:val="0"/>
      <w:divBdr>
        <w:top w:val="none" w:sz="0" w:space="0" w:color="auto"/>
        <w:left w:val="none" w:sz="0" w:space="0" w:color="auto"/>
        <w:bottom w:val="none" w:sz="0" w:space="0" w:color="auto"/>
        <w:right w:val="none" w:sz="0" w:space="0" w:color="auto"/>
      </w:divBdr>
    </w:div>
    <w:div w:id="2032296259">
      <w:bodyDiv w:val="1"/>
      <w:marLeft w:val="0"/>
      <w:marRight w:val="0"/>
      <w:marTop w:val="0"/>
      <w:marBottom w:val="0"/>
      <w:divBdr>
        <w:top w:val="none" w:sz="0" w:space="0" w:color="auto"/>
        <w:left w:val="none" w:sz="0" w:space="0" w:color="auto"/>
        <w:bottom w:val="none" w:sz="0" w:space="0" w:color="auto"/>
        <w:right w:val="none" w:sz="0" w:space="0" w:color="auto"/>
      </w:divBdr>
    </w:div>
    <w:div w:id="2033801111">
      <w:bodyDiv w:val="1"/>
      <w:marLeft w:val="0"/>
      <w:marRight w:val="0"/>
      <w:marTop w:val="0"/>
      <w:marBottom w:val="0"/>
      <w:divBdr>
        <w:top w:val="none" w:sz="0" w:space="0" w:color="auto"/>
        <w:left w:val="none" w:sz="0" w:space="0" w:color="auto"/>
        <w:bottom w:val="none" w:sz="0" w:space="0" w:color="auto"/>
        <w:right w:val="none" w:sz="0" w:space="0" w:color="auto"/>
      </w:divBdr>
    </w:div>
    <w:div w:id="2034794379">
      <w:bodyDiv w:val="1"/>
      <w:marLeft w:val="0"/>
      <w:marRight w:val="0"/>
      <w:marTop w:val="0"/>
      <w:marBottom w:val="0"/>
      <w:divBdr>
        <w:top w:val="none" w:sz="0" w:space="0" w:color="auto"/>
        <w:left w:val="none" w:sz="0" w:space="0" w:color="auto"/>
        <w:bottom w:val="none" w:sz="0" w:space="0" w:color="auto"/>
        <w:right w:val="none" w:sz="0" w:space="0" w:color="auto"/>
      </w:divBdr>
    </w:div>
    <w:div w:id="2035303265">
      <w:bodyDiv w:val="1"/>
      <w:marLeft w:val="0"/>
      <w:marRight w:val="0"/>
      <w:marTop w:val="0"/>
      <w:marBottom w:val="0"/>
      <w:divBdr>
        <w:top w:val="none" w:sz="0" w:space="0" w:color="auto"/>
        <w:left w:val="none" w:sz="0" w:space="0" w:color="auto"/>
        <w:bottom w:val="none" w:sz="0" w:space="0" w:color="auto"/>
        <w:right w:val="none" w:sz="0" w:space="0" w:color="auto"/>
      </w:divBdr>
    </w:div>
    <w:div w:id="2036534525">
      <w:bodyDiv w:val="1"/>
      <w:marLeft w:val="0"/>
      <w:marRight w:val="0"/>
      <w:marTop w:val="0"/>
      <w:marBottom w:val="0"/>
      <w:divBdr>
        <w:top w:val="none" w:sz="0" w:space="0" w:color="auto"/>
        <w:left w:val="none" w:sz="0" w:space="0" w:color="auto"/>
        <w:bottom w:val="none" w:sz="0" w:space="0" w:color="auto"/>
        <w:right w:val="none" w:sz="0" w:space="0" w:color="auto"/>
      </w:divBdr>
    </w:div>
    <w:div w:id="2036728034">
      <w:bodyDiv w:val="1"/>
      <w:marLeft w:val="0"/>
      <w:marRight w:val="0"/>
      <w:marTop w:val="0"/>
      <w:marBottom w:val="0"/>
      <w:divBdr>
        <w:top w:val="none" w:sz="0" w:space="0" w:color="auto"/>
        <w:left w:val="none" w:sz="0" w:space="0" w:color="auto"/>
        <w:bottom w:val="none" w:sz="0" w:space="0" w:color="auto"/>
        <w:right w:val="none" w:sz="0" w:space="0" w:color="auto"/>
      </w:divBdr>
    </w:div>
    <w:div w:id="2036802905">
      <w:bodyDiv w:val="1"/>
      <w:marLeft w:val="0"/>
      <w:marRight w:val="0"/>
      <w:marTop w:val="0"/>
      <w:marBottom w:val="0"/>
      <w:divBdr>
        <w:top w:val="none" w:sz="0" w:space="0" w:color="auto"/>
        <w:left w:val="none" w:sz="0" w:space="0" w:color="auto"/>
        <w:bottom w:val="none" w:sz="0" w:space="0" w:color="auto"/>
        <w:right w:val="none" w:sz="0" w:space="0" w:color="auto"/>
      </w:divBdr>
    </w:div>
    <w:div w:id="2036878237">
      <w:bodyDiv w:val="1"/>
      <w:marLeft w:val="0"/>
      <w:marRight w:val="0"/>
      <w:marTop w:val="0"/>
      <w:marBottom w:val="0"/>
      <w:divBdr>
        <w:top w:val="none" w:sz="0" w:space="0" w:color="auto"/>
        <w:left w:val="none" w:sz="0" w:space="0" w:color="auto"/>
        <w:bottom w:val="none" w:sz="0" w:space="0" w:color="auto"/>
        <w:right w:val="none" w:sz="0" w:space="0" w:color="auto"/>
      </w:divBdr>
    </w:div>
    <w:div w:id="2037656082">
      <w:bodyDiv w:val="1"/>
      <w:marLeft w:val="0"/>
      <w:marRight w:val="0"/>
      <w:marTop w:val="0"/>
      <w:marBottom w:val="0"/>
      <w:divBdr>
        <w:top w:val="none" w:sz="0" w:space="0" w:color="auto"/>
        <w:left w:val="none" w:sz="0" w:space="0" w:color="auto"/>
        <w:bottom w:val="none" w:sz="0" w:space="0" w:color="auto"/>
        <w:right w:val="none" w:sz="0" w:space="0" w:color="auto"/>
      </w:divBdr>
    </w:div>
    <w:div w:id="2037852385">
      <w:bodyDiv w:val="1"/>
      <w:marLeft w:val="0"/>
      <w:marRight w:val="0"/>
      <w:marTop w:val="0"/>
      <w:marBottom w:val="0"/>
      <w:divBdr>
        <w:top w:val="none" w:sz="0" w:space="0" w:color="auto"/>
        <w:left w:val="none" w:sz="0" w:space="0" w:color="auto"/>
        <w:bottom w:val="none" w:sz="0" w:space="0" w:color="auto"/>
        <w:right w:val="none" w:sz="0" w:space="0" w:color="auto"/>
      </w:divBdr>
    </w:div>
    <w:div w:id="2038117081">
      <w:bodyDiv w:val="1"/>
      <w:marLeft w:val="0"/>
      <w:marRight w:val="0"/>
      <w:marTop w:val="0"/>
      <w:marBottom w:val="0"/>
      <w:divBdr>
        <w:top w:val="none" w:sz="0" w:space="0" w:color="auto"/>
        <w:left w:val="none" w:sz="0" w:space="0" w:color="auto"/>
        <w:bottom w:val="none" w:sz="0" w:space="0" w:color="auto"/>
        <w:right w:val="none" w:sz="0" w:space="0" w:color="auto"/>
      </w:divBdr>
    </w:div>
    <w:div w:id="2041392135">
      <w:bodyDiv w:val="1"/>
      <w:marLeft w:val="0"/>
      <w:marRight w:val="0"/>
      <w:marTop w:val="0"/>
      <w:marBottom w:val="0"/>
      <w:divBdr>
        <w:top w:val="none" w:sz="0" w:space="0" w:color="auto"/>
        <w:left w:val="none" w:sz="0" w:space="0" w:color="auto"/>
        <w:bottom w:val="none" w:sz="0" w:space="0" w:color="auto"/>
        <w:right w:val="none" w:sz="0" w:space="0" w:color="auto"/>
      </w:divBdr>
    </w:div>
    <w:div w:id="2041855024">
      <w:bodyDiv w:val="1"/>
      <w:marLeft w:val="0"/>
      <w:marRight w:val="0"/>
      <w:marTop w:val="0"/>
      <w:marBottom w:val="0"/>
      <w:divBdr>
        <w:top w:val="none" w:sz="0" w:space="0" w:color="auto"/>
        <w:left w:val="none" w:sz="0" w:space="0" w:color="auto"/>
        <w:bottom w:val="none" w:sz="0" w:space="0" w:color="auto"/>
        <w:right w:val="none" w:sz="0" w:space="0" w:color="auto"/>
      </w:divBdr>
    </w:div>
    <w:div w:id="2044282098">
      <w:bodyDiv w:val="1"/>
      <w:marLeft w:val="0"/>
      <w:marRight w:val="0"/>
      <w:marTop w:val="0"/>
      <w:marBottom w:val="0"/>
      <w:divBdr>
        <w:top w:val="none" w:sz="0" w:space="0" w:color="auto"/>
        <w:left w:val="none" w:sz="0" w:space="0" w:color="auto"/>
        <w:bottom w:val="none" w:sz="0" w:space="0" w:color="auto"/>
        <w:right w:val="none" w:sz="0" w:space="0" w:color="auto"/>
      </w:divBdr>
    </w:div>
    <w:div w:id="2044864987">
      <w:bodyDiv w:val="1"/>
      <w:marLeft w:val="0"/>
      <w:marRight w:val="0"/>
      <w:marTop w:val="0"/>
      <w:marBottom w:val="0"/>
      <w:divBdr>
        <w:top w:val="none" w:sz="0" w:space="0" w:color="auto"/>
        <w:left w:val="none" w:sz="0" w:space="0" w:color="auto"/>
        <w:bottom w:val="none" w:sz="0" w:space="0" w:color="auto"/>
        <w:right w:val="none" w:sz="0" w:space="0" w:color="auto"/>
      </w:divBdr>
    </w:div>
    <w:div w:id="2046782582">
      <w:bodyDiv w:val="1"/>
      <w:marLeft w:val="0"/>
      <w:marRight w:val="0"/>
      <w:marTop w:val="0"/>
      <w:marBottom w:val="0"/>
      <w:divBdr>
        <w:top w:val="none" w:sz="0" w:space="0" w:color="auto"/>
        <w:left w:val="none" w:sz="0" w:space="0" w:color="auto"/>
        <w:bottom w:val="none" w:sz="0" w:space="0" w:color="auto"/>
        <w:right w:val="none" w:sz="0" w:space="0" w:color="auto"/>
      </w:divBdr>
    </w:div>
    <w:div w:id="2048792312">
      <w:bodyDiv w:val="1"/>
      <w:marLeft w:val="0"/>
      <w:marRight w:val="0"/>
      <w:marTop w:val="0"/>
      <w:marBottom w:val="0"/>
      <w:divBdr>
        <w:top w:val="none" w:sz="0" w:space="0" w:color="auto"/>
        <w:left w:val="none" w:sz="0" w:space="0" w:color="auto"/>
        <w:bottom w:val="none" w:sz="0" w:space="0" w:color="auto"/>
        <w:right w:val="none" w:sz="0" w:space="0" w:color="auto"/>
      </w:divBdr>
    </w:div>
    <w:div w:id="2049796830">
      <w:bodyDiv w:val="1"/>
      <w:marLeft w:val="0"/>
      <w:marRight w:val="0"/>
      <w:marTop w:val="0"/>
      <w:marBottom w:val="0"/>
      <w:divBdr>
        <w:top w:val="none" w:sz="0" w:space="0" w:color="auto"/>
        <w:left w:val="none" w:sz="0" w:space="0" w:color="auto"/>
        <w:bottom w:val="none" w:sz="0" w:space="0" w:color="auto"/>
        <w:right w:val="none" w:sz="0" w:space="0" w:color="auto"/>
      </w:divBdr>
    </w:div>
    <w:div w:id="2050302198">
      <w:bodyDiv w:val="1"/>
      <w:marLeft w:val="0"/>
      <w:marRight w:val="0"/>
      <w:marTop w:val="0"/>
      <w:marBottom w:val="0"/>
      <w:divBdr>
        <w:top w:val="none" w:sz="0" w:space="0" w:color="auto"/>
        <w:left w:val="none" w:sz="0" w:space="0" w:color="auto"/>
        <w:bottom w:val="none" w:sz="0" w:space="0" w:color="auto"/>
        <w:right w:val="none" w:sz="0" w:space="0" w:color="auto"/>
      </w:divBdr>
    </w:div>
    <w:div w:id="2052999543">
      <w:bodyDiv w:val="1"/>
      <w:marLeft w:val="0"/>
      <w:marRight w:val="0"/>
      <w:marTop w:val="0"/>
      <w:marBottom w:val="0"/>
      <w:divBdr>
        <w:top w:val="none" w:sz="0" w:space="0" w:color="auto"/>
        <w:left w:val="none" w:sz="0" w:space="0" w:color="auto"/>
        <w:bottom w:val="none" w:sz="0" w:space="0" w:color="auto"/>
        <w:right w:val="none" w:sz="0" w:space="0" w:color="auto"/>
      </w:divBdr>
    </w:div>
    <w:div w:id="2053142755">
      <w:bodyDiv w:val="1"/>
      <w:marLeft w:val="0"/>
      <w:marRight w:val="0"/>
      <w:marTop w:val="0"/>
      <w:marBottom w:val="0"/>
      <w:divBdr>
        <w:top w:val="none" w:sz="0" w:space="0" w:color="auto"/>
        <w:left w:val="none" w:sz="0" w:space="0" w:color="auto"/>
        <w:bottom w:val="none" w:sz="0" w:space="0" w:color="auto"/>
        <w:right w:val="none" w:sz="0" w:space="0" w:color="auto"/>
      </w:divBdr>
    </w:div>
    <w:div w:id="2055152728">
      <w:bodyDiv w:val="1"/>
      <w:marLeft w:val="0"/>
      <w:marRight w:val="0"/>
      <w:marTop w:val="0"/>
      <w:marBottom w:val="0"/>
      <w:divBdr>
        <w:top w:val="none" w:sz="0" w:space="0" w:color="auto"/>
        <w:left w:val="none" w:sz="0" w:space="0" w:color="auto"/>
        <w:bottom w:val="none" w:sz="0" w:space="0" w:color="auto"/>
        <w:right w:val="none" w:sz="0" w:space="0" w:color="auto"/>
      </w:divBdr>
    </w:div>
    <w:div w:id="2055229687">
      <w:bodyDiv w:val="1"/>
      <w:marLeft w:val="0"/>
      <w:marRight w:val="0"/>
      <w:marTop w:val="0"/>
      <w:marBottom w:val="0"/>
      <w:divBdr>
        <w:top w:val="none" w:sz="0" w:space="0" w:color="auto"/>
        <w:left w:val="none" w:sz="0" w:space="0" w:color="auto"/>
        <w:bottom w:val="none" w:sz="0" w:space="0" w:color="auto"/>
        <w:right w:val="none" w:sz="0" w:space="0" w:color="auto"/>
      </w:divBdr>
    </w:div>
    <w:div w:id="2055615511">
      <w:bodyDiv w:val="1"/>
      <w:marLeft w:val="0"/>
      <w:marRight w:val="0"/>
      <w:marTop w:val="0"/>
      <w:marBottom w:val="0"/>
      <w:divBdr>
        <w:top w:val="none" w:sz="0" w:space="0" w:color="auto"/>
        <w:left w:val="none" w:sz="0" w:space="0" w:color="auto"/>
        <w:bottom w:val="none" w:sz="0" w:space="0" w:color="auto"/>
        <w:right w:val="none" w:sz="0" w:space="0" w:color="auto"/>
      </w:divBdr>
    </w:div>
    <w:div w:id="2057971015">
      <w:bodyDiv w:val="1"/>
      <w:marLeft w:val="0"/>
      <w:marRight w:val="0"/>
      <w:marTop w:val="0"/>
      <w:marBottom w:val="0"/>
      <w:divBdr>
        <w:top w:val="none" w:sz="0" w:space="0" w:color="auto"/>
        <w:left w:val="none" w:sz="0" w:space="0" w:color="auto"/>
        <w:bottom w:val="none" w:sz="0" w:space="0" w:color="auto"/>
        <w:right w:val="none" w:sz="0" w:space="0" w:color="auto"/>
      </w:divBdr>
    </w:div>
    <w:div w:id="2058119044">
      <w:bodyDiv w:val="1"/>
      <w:marLeft w:val="0"/>
      <w:marRight w:val="0"/>
      <w:marTop w:val="0"/>
      <w:marBottom w:val="0"/>
      <w:divBdr>
        <w:top w:val="none" w:sz="0" w:space="0" w:color="auto"/>
        <w:left w:val="none" w:sz="0" w:space="0" w:color="auto"/>
        <w:bottom w:val="none" w:sz="0" w:space="0" w:color="auto"/>
        <w:right w:val="none" w:sz="0" w:space="0" w:color="auto"/>
      </w:divBdr>
    </w:div>
    <w:div w:id="2061325883">
      <w:bodyDiv w:val="1"/>
      <w:marLeft w:val="0"/>
      <w:marRight w:val="0"/>
      <w:marTop w:val="0"/>
      <w:marBottom w:val="0"/>
      <w:divBdr>
        <w:top w:val="none" w:sz="0" w:space="0" w:color="auto"/>
        <w:left w:val="none" w:sz="0" w:space="0" w:color="auto"/>
        <w:bottom w:val="none" w:sz="0" w:space="0" w:color="auto"/>
        <w:right w:val="none" w:sz="0" w:space="0" w:color="auto"/>
      </w:divBdr>
    </w:div>
    <w:div w:id="2061587361">
      <w:bodyDiv w:val="1"/>
      <w:marLeft w:val="0"/>
      <w:marRight w:val="0"/>
      <w:marTop w:val="0"/>
      <w:marBottom w:val="0"/>
      <w:divBdr>
        <w:top w:val="none" w:sz="0" w:space="0" w:color="auto"/>
        <w:left w:val="none" w:sz="0" w:space="0" w:color="auto"/>
        <w:bottom w:val="none" w:sz="0" w:space="0" w:color="auto"/>
        <w:right w:val="none" w:sz="0" w:space="0" w:color="auto"/>
      </w:divBdr>
    </w:div>
    <w:div w:id="2062247046">
      <w:bodyDiv w:val="1"/>
      <w:marLeft w:val="0"/>
      <w:marRight w:val="0"/>
      <w:marTop w:val="0"/>
      <w:marBottom w:val="0"/>
      <w:divBdr>
        <w:top w:val="none" w:sz="0" w:space="0" w:color="auto"/>
        <w:left w:val="none" w:sz="0" w:space="0" w:color="auto"/>
        <w:bottom w:val="none" w:sz="0" w:space="0" w:color="auto"/>
        <w:right w:val="none" w:sz="0" w:space="0" w:color="auto"/>
      </w:divBdr>
    </w:div>
    <w:div w:id="2062748597">
      <w:bodyDiv w:val="1"/>
      <w:marLeft w:val="0"/>
      <w:marRight w:val="0"/>
      <w:marTop w:val="0"/>
      <w:marBottom w:val="0"/>
      <w:divBdr>
        <w:top w:val="none" w:sz="0" w:space="0" w:color="auto"/>
        <w:left w:val="none" w:sz="0" w:space="0" w:color="auto"/>
        <w:bottom w:val="none" w:sz="0" w:space="0" w:color="auto"/>
        <w:right w:val="none" w:sz="0" w:space="0" w:color="auto"/>
      </w:divBdr>
    </w:div>
    <w:div w:id="2065254197">
      <w:bodyDiv w:val="1"/>
      <w:marLeft w:val="0"/>
      <w:marRight w:val="0"/>
      <w:marTop w:val="0"/>
      <w:marBottom w:val="0"/>
      <w:divBdr>
        <w:top w:val="none" w:sz="0" w:space="0" w:color="auto"/>
        <w:left w:val="none" w:sz="0" w:space="0" w:color="auto"/>
        <w:bottom w:val="none" w:sz="0" w:space="0" w:color="auto"/>
        <w:right w:val="none" w:sz="0" w:space="0" w:color="auto"/>
      </w:divBdr>
    </w:div>
    <w:div w:id="2066221902">
      <w:bodyDiv w:val="1"/>
      <w:marLeft w:val="0"/>
      <w:marRight w:val="0"/>
      <w:marTop w:val="0"/>
      <w:marBottom w:val="0"/>
      <w:divBdr>
        <w:top w:val="none" w:sz="0" w:space="0" w:color="auto"/>
        <w:left w:val="none" w:sz="0" w:space="0" w:color="auto"/>
        <w:bottom w:val="none" w:sz="0" w:space="0" w:color="auto"/>
        <w:right w:val="none" w:sz="0" w:space="0" w:color="auto"/>
      </w:divBdr>
    </w:div>
    <w:div w:id="2066833118">
      <w:bodyDiv w:val="1"/>
      <w:marLeft w:val="0"/>
      <w:marRight w:val="0"/>
      <w:marTop w:val="0"/>
      <w:marBottom w:val="0"/>
      <w:divBdr>
        <w:top w:val="none" w:sz="0" w:space="0" w:color="auto"/>
        <w:left w:val="none" w:sz="0" w:space="0" w:color="auto"/>
        <w:bottom w:val="none" w:sz="0" w:space="0" w:color="auto"/>
        <w:right w:val="none" w:sz="0" w:space="0" w:color="auto"/>
      </w:divBdr>
    </w:div>
    <w:div w:id="2069259356">
      <w:bodyDiv w:val="1"/>
      <w:marLeft w:val="0"/>
      <w:marRight w:val="0"/>
      <w:marTop w:val="0"/>
      <w:marBottom w:val="0"/>
      <w:divBdr>
        <w:top w:val="none" w:sz="0" w:space="0" w:color="auto"/>
        <w:left w:val="none" w:sz="0" w:space="0" w:color="auto"/>
        <w:bottom w:val="none" w:sz="0" w:space="0" w:color="auto"/>
        <w:right w:val="none" w:sz="0" w:space="0" w:color="auto"/>
      </w:divBdr>
    </w:div>
    <w:div w:id="2069913287">
      <w:bodyDiv w:val="1"/>
      <w:marLeft w:val="0"/>
      <w:marRight w:val="0"/>
      <w:marTop w:val="0"/>
      <w:marBottom w:val="0"/>
      <w:divBdr>
        <w:top w:val="none" w:sz="0" w:space="0" w:color="auto"/>
        <w:left w:val="none" w:sz="0" w:space="0" w:color="auto"/>
        <w:bottom w:val="none" w:sz="0" w:space="0" w:color="auto"/>
        <w:right w:val="none" w:sz="0" w:space="0" w:color="auto"/>
      </w:divBdr>
    </w:div>
    <w:div w:id="2074044641">
      <w:bodyDiv w:val="1"/>
      <w:marLeft w:val="0"/>
      <w:marRight w:val="0"/>
      <w:marTop w:val="0"/>
      <w:marBottom w:val="0"/>
      <w:divBdr>
        <w:top w:val="none" w:sz="0" w:space="0" w:color="auto"/>
        <w:left w:val="none" w:sz="0" w:space="0" w:color="auto"/>
        <w:bottom w:val="none" w:sz="0" w:space="0" w:color="auto"/>
        <w:right w:val="none" w:sz="0" w:space="0" w:color="auto"/>
      </w:divBdr>
    </w:div>
    <w:div w:id="2075197444">
      <w:bodyDiv w:val="1"/>
      <w:marLeft w:val="0"/>
      <w:marRight w:val="0"/>
      <w:marTop w:val="0"/>
      <w:marBottom w:val="0"/>
      <w:divBdr>
        <w:top w:val="none" w:sz="0" w:space="0" w:color="auto"/>
        <w:left w:val="none" w:sz="0" w:space="0" w:color="auto"/>
        <w:bottom w:val="none" w:sz="0" w:space="0" w:color="auto"/>
        <w:right w:val="none" w:sz="0" w:space="0" w:color="auto"/>
      </w:divBdr>
    </w:div>
    <w:div w:id="2075470757">
      <w:bodyDiv w:val="1"/>
      <w:marLeft w:val="0"/>
      <w:marRight w:val="0"/>
      <w:marTop w:val="0"/>
      <w:marBottom w:val="0"/>
      <w:divBdr>
        <w:top w:val="none" w:sz="0" w:space="0" w:color="auto"/>
        <w:left w:val="none" w:sz="0" w:space="0" w:color="auto"/>
        <w:bottom w:val="none" w:sz="0" w:space="0" w:color="auto"/>
        <w:right w:val="none" w:sz="0" w:space="0" w:color="auto"/>
      </w:divBdr>
    </w:div>
    <w:div w:id="2077236635">
      <w:bodyDiv w:val="1"/>
      <w:marLeft w:val="0"/>
      <w:marRight w:val="0"/>
      <w:marTop w:val="0"/>
      <w:marBottom w:val="0"/>
      <w:divBdr>
        <w:top w:val="none" w:sz="0" w:space="0" w:color="auto"/>
        <w:left w:val="none" w:sz="0" w:space="0" w:color="auto"/>
        <w:bottom w:val="none" w:sz="0" w:space="0" w:color="auto"/>
        <w:right w:val="none" w:sz="0" w:space="0" w:color="auto"/>
      </w:divBdr>
    </w:div>
    <w:div w:id="2077624588">
      <w:bodyDiv w:val="1"/>
      <w:marLeft w:val="0"/>
      <w:marRight w:val="0"/>
      <w:marTop w:val="0"/>
      <w:marBottom w:val="0"/>
      <w:divBdr>
        <w:top w:val="none" w:sz="0" w:space="0" w:color="auto"/>
        <w:left w:val="none" w:sz="0" w:space="0" w:color="auto"/>
        <w:bottom w:val="none" w:sz="0" w:space="0" w:color="auto"/>
        <w:right w:val="none" w:sz="0" w:space="0" w:color="auto"/>
      </w:divBdr>
    </w:div>
    <w:div w:id="2077774999">
      <w:bodyDiv w:val="1"/>
      <w:marLeft w:val="0"/>
      <w:marRight w:val="0"/>
      <w:marTop w:val="0"/>
      <w:marBottom w:val="0"/>
      <w:divBdr>
        <w:top w:val="none" w:sz="0" w:space="0" w:color="auto"/>
        <w:left w:val="none" w:sz="0" w:space="0" w:color="auto"/>
        <w:bottom w:val="none" w:sz="0" w:space="0" w:color="auto"/>
        <w:right w:val="none" w:sz="0" w:space="0" w:color="auto"/>
      </w:divBdr>
    </w:div>
    <w:div w:id="2081513000">
      <w:bodyDiv w:val="1"/>
      <w:marLeft w:val="0"/>
      <w:marRight w:val="0"/>
      <w:marTop w:val="0"/>
      <w:marBottom w:val="0"/>
      <w:divBdr>
        <w:top w:val="none" w:sz="0" w:space="0" w:color="auto"/>
        <w:left w:val="none" w:sz="0" w:space="0" w:color="auto"/>
        <w:bottom w:val="none" w:sz="0" w:space="0" w:color="auto"/>
        <w:right w:val="none" w:sz="0" w:space="0" w:color="auto"/>
      </w:divBdr>
    </w:div>
    <w:div w:id="2084176962">
      <w:bodyDiv w:val="1"/>
      <w:marLeft w:val="0"/>
      <w:marRight w:val="0"/>
      <w:marTop w:val="0"/>
      <w:marBottom w:val="0"/>
      <w:divBdr>
        <w:top w:val="none" w:sz="0" w:space="0" w:color="auto"/>
        <w:left w:val="none" w:sz="0" w:space="0" w:color="auto"/>
        <w:bottom w:val="none" w:sz="0" w:space="0" w:color="auto"/>
        <w:right w:val="none" w:sz="0" w:space="0" w:color="auto"/>
      </w:divBdr>
    </w:div>
    <w:div w:id="2084596366">
      <w:bodyDiv w:val="1"/>
      <w:marLeft w:val="0"/>
      <w:marRight w:val="0"/>
      <w:marTop w:val="0"/>
      <w:marBottom w:val="0"/>
      <w:divBdr>
        <w:top w:val="none" w:sz="0" w:space="0" w:color="auto"/>
        <w:left w:val="none" w:sz="0" w:space="0" w:color="auto"/>
        <w:bottom w:val="none" w:sz="0" w:space="0" w:color="auto"/>
        <w:right w:val="none" w:sz="0" w:space="0" w:color="auto"/>
      </w:divBdr>
    </w:div>
    <w:div w:id="2085101420">
      <w:bodyDiv w:val="1"/>
      <w:marLeft w:val="0"/>
      <w:marRight w:val="0"/>
      <w:marTop w:val="0"/>
      <w:marBottom w:val="0"/>
      <w:divBdr>
        <w:top w:val="none" w:sz="0" w:space="0" w:color="auto"/>
        <w:left w:val="none" w:sz="0" w:space="0" w:color="auto"/>
        <w:bottom w:val="none" w:sz="0" w:space="0" w:color="auto"/>
        <w:right w:val="none" w:sz="0" w:space="0" w:color="auto"/>
      </w:divBdr>
    </w:div>
    <w:div w:id="2086299513">
      <w:bodyDiv w:val="1"/>
      <w:marLeft w:val="0"/>
      <w:marRight w:val="0"/>
      <w:marTop w:val="0"/>
      <w:marBottom w:val="0"/>
      <w:divBdr>
        <w:top w:val="none" w:sz="0" w:space="0" w:color="auto"/>
        <w:left w:val="none" w:sz="0" w:space="0" w:color="auto"/>
        <w:bottom w:val="none" w:sz="0" w:space="0" w:color="auto"/>
        <w:right w:val="none" w:sz="0" w:space="0" w:color="auto"/>
      </w:divBdr>
    </w:div>
    <w:div w:id="2087221102">
      <w:bodyDiv w:val="1"/>
      <w:marLeft w:val="0"/>
      <w:marRight w:val="0"/>
      <w:marTop w:val="0"/>
      <w:marBottom w:val="0"/>
      <w:divBdr>
        <w:top w:val="none" w:sz="0" w:space="0" w:color="auto"/>
        <w:left w:val="none" w:sz="0" w:space="0" w:color="auto"/>
        <w:bottom w:val="none" w:sz="0" w:space="0" w:color="auto"/>
        <w:right w:val="none" w:sz="0" w:space="0" w:color="auto"/>
      </w:divBdr>
    </w:div>
    <w:div w:id="2089186980">
      <w:bodyDiv w:val="1"/>
      <w:marLeft w:val="0"/>
      <w:marRight w:val="0"/>
      <w:marTop w:val="0"/>
      <w:marBottom w:val="0"/>
      <w:divBdr>
        <w:top w:val="none" w:sz="0" w:space="0" w:color="auto"/>
        <w:left w:val="none" w:sz="0" w:space="0" w:color="auto"/>
        <w:bottom w:val="none" w:sz="0" w:space="0" w:color="auto"/>
        <w:right w:val="none" w:sz="0" w:space="0" w:color="auto"/>
      </w:divBdr>
    </w:div>
    <w:div w:id="2089187212">
      <w:bodyDiv w:val="1"/>
      <w:marLeft w:val="0"/>
      <w:marRight w:val="0"/>
      <w:marTop w:val="0"/>
      <w:marBottom w:val="0"/>
      <w:divBdr>
        <w:top w:val="none" w:sz="0" w:space="0" w:color="auto"/>
        <w:left w:val="none" w:sz="0" w:space="0" w:color="auto"/>
        <w:bottom w:val="none" w:sz="0" w:space="0" w:color="auto"/>
        <w:right w:val="none" w:sz="0" w:space="0" w:color="auto"/>
      </w:divBdr>
    </w:div>
    <w:div w:id="2089645627">
      <w:bodyDiv w:val="1"/>
      <w:marLeft w:val="0"/>
      <w:marRight w:val="0"/>
      <w:marTop w:val="0"/>
      <w:marBottom w:val="0"/>
      <w:divBdr>
        <w:top w:val="none" w:sz="0" w:space="0" w:color="auto"/>
        <w:left w:val="none" w:sz="0" w:space="0" w:color="auto"/>
        <w:bottom w:val="none" w:sz="0" w:space="0" w:color="auto"/>
        <w:right w:val="none" w:sz="0" w:space="0" w:color="auto"/>
      </w:divBdr>
    </w:div>
    <w:div w:id="2090030713">
      <w:bodyDiv w:val="1"/>
      <w:marLeft w:val="0"/>
      <w:marRight w:val="0"/>
      <w:marTop w:val="0"/>
      <w:marBottom w:val="0"/>
      <w:divBdr>
        <w:top w:val="none" w:sz="0" w:space="0" w:color="auto"/>
        <w:left w:val="none" w:sz="0" w:space="0" w:color="auto"/>
        <w:bottom w:val="none" w:sz="0" w:space="0" w:color="auto"/>
        <w:right w:val="none" w:sz="0" w:space="0" w:color="auto"/>
      </w:divBdr>
    </w:div>
    <w:div w:id="2092120688">
      <w:bodyDiv w:val="1"/>
      <w:marLeft w:val="0"/>
      <w:marRight w:val="0"/>
      <w:marTop w:val="0"/>
      <w:marBottom w:val="0"/>
      <w:divBdr>
        <w:top w:val="none" w:sz="0" w:space="0" w:color="auto"/>
        <w:left w:val="none" w:sz="0" w:space="0" w:color="auto"/>
        <w:bottom w:val="none" w:sz="0" w:space="0" w:color="auto"/>
        <w:right w:val="none" w:sz="0" w:space="0" w:color="auto"/>
      </w:divBdr>
    </w:div>
    <w:div w:id="2092461805">
      <w:bodyDiv w:val="1"/>
      <w:marLeft w:val="0"/>
      <w:marRight w:val="0"/>
      <w:marTop w:val="0"/>
      <w:marBottom w:val="0"/>
      <w:divBdr>
        <w:top w:val="none" w:sz="0" w:space="0" w:color="auto"/>
        <w:left w:val="none" w:sz="0" w:space="0" w:color="auto"/>
        <w:bottom w:val="none" w:sz="0" w:space="0" w:color="auto"/>
        <w:right w:val="none" w:sz="0" w:space="0" w:color="auto"/>
      </w:divBdr>
    </w:div>
    <w:div w:id="2092971220">
      <w:bodyDiv w:val="1"/>
      <w:marLeft w:val="0"/>
      <w:marRight w:val="0"/>
      <w:marTop w:val="0"/>
      <w:marBottom w:val="0"/>
      <w:divBdr>
        <w:top w:val="none" w:sz="0" w:space="0" w:color="auto"/>
        <w:left w:val="none" w:sz="0" w:space="0" w:color="auto"/>
        <w:bottom w:val="none" w:sz="0" w:space="0" w:color="auto"/>
        <w:right w:val="none" w:sz="0" w:space="0" w:color="auto"/>
      </w:divBdr>
    </w:div>
    <w:div w:id="2093116670">
      <w:bodyDiv w:val="1"/>
      <w:marLeft w:val="0"/>
      <w:marRight w:val="0"/>
      <w:marTop w:val="0"/>
      <w:marBottom w:val="0"/>
      <w:divBdr>
        <w:top w:val="none" w:sz="0" w:space="0" w:color="auto"/>
        <w:left w:val="none" w:sz="0" w:space="0" w:color="auto"/>
        <w:bottom w:val="none" w:sz="0" w:space="0" w:color="auto"/>
        <w:right w:val="none" w:sz="0" w:space="0" w:color="auto"/>
      </w:divBdr>
    </w:div>
    <w:div w:id="2093772914">
      <w:bodyDiv w:val="1"/>
      <w:marLeft w:val="0"/>
      <w:marRight w:val="0"/>
      <w:marTop w:val="0"/>
      <w:marBottom w:val="0"/>
      <w:divBdr>
        <w:top w:val="none" w:sz="0" w:space="0" w:color="auto"/>
        <w:left w:val="none" w:sz="0" w:space="0" w:color="auto"/>
        <w:bottom w:val="none" w:sz="0" w:space="0" w:color="auto"/>
        <w:right w:val="none" w:sz="0" w:space="0" w:color="auto"/>
      </w:divBdr>
    </w:div>
    <w:div w:id="2094431880">
      <w:bodyDiv w:val="1"/>
      <w:marLeft w:val="0"/>
      <w:marRight w:val="0"/>
      <w:marTop w:val="0"/>
      <w:marBottom w:val="0"/>
      <w:divBdr>
        <w:top w:val="none" w:sz="0" w:space="0" w:color="auto"/>
        <w:left w:val="none" w:sz="0" w:space="0" w:color="auto"/>
        <w:bottom w:val="none" w:sz="0" w:space="0" w:color="auto"/>
        <w:right w:val="none" w:sz="0" w:space="0" w:color="auto"/>
      </w:divBdr>
    </w:div>
    <w:div w:id="2095079170">
      <w:bodyDiv w:val="1"/>
      <w:marLeft w:val="0"/>
      <w:marRight w:val="0"/>
      <w:marTop w:val="0"/>
      <w:marBottom w:val="0"/>
      <w:divBdr>
        <w:top w:val="none" w:sz="0" w:space="0" w:color="auto"/>
        <w:left w:val="none" w:sz="0" w:space="0" w:color="auto"/>
        <w:bottom w:val="none" w:sz="0" w:space="0" w:color="auto"/>
        <w:right w:val="none" w:sz="0" w:space="0" w:color="auto"/>
      </w:divBdr>
    </w:div>
    <w:div w:id="2095275819">
      <w:bodyDiv w:val="1"/>
      <w:marLeft w:val="0"/>
      <w:marRight w:val="0"/>
      <w:marTop w:val="0"/>
      <w:marBottom w:val="0"/>
      <w:divBdr>
        <w:top w:val="none" w:sz="0" w:space="0" w:color="auto"/>
        <w:left w:val="none" w:sz="0" w:space="0" w:color="auto"/>
        <w:bottom w:val="none" w:sz="0" w:space="0" w:color="auto"/>
        <w:right w:val="none" w:sz="0" w:space="0" w:color="auto"/>
      </w:divBdr>
    </w:div>
    <w:div w:id="2095393497">
      <w:bodyDiv w:val="1"/>
      <w:marLeft w:val="0"/>
      <w:marRight w:val="0"/>
      <w:marTop w:val="0"/>
      <w:marBottom w:val="0"/>
      <w:divBdr>
        <w:top w:val="none" w:sz="0" w:space="0" w:color="auto"/>
        <w:left w:val="none" w:sz="0" w:space="0" w:color="auto"/>
        <w:bottom w:val="none" w:sz="0" w:space="0" w:color="auto"/>
        <w:right w:val="none" w:sz="0" w:space="0" w:color="auto"/>
      </w:divBdr>
    </w:div>
    <w:div w:id="2098862197">
      <w:bodyDiv w:val="1"/>
      <w:marLeft w:val="0"/>
      <w:marRight w:val="0"/>
      <w:marTop w:val="0"/>
      <w:marBottom w:val="0"/>
      <w:divBdr>
        <w:top w:val="none" w:sz="0" w:space="0" w:color="auto"/>
        <w:left w:val="none" w:sz="0" w:space="0" w:color="auto"/>
        <w:bottom w:val="none" w:sz="0" w:space="0" w:color="auto"/>
        <w:right w:val="none" w:sz="0" w:space="0" w:color="auto"/>
      </w:divBdr>
    </w:div>
    <w:div w:id="2098939605">
      <w:bodyDiv w:val="1"/>
      <w:marLeft w:val="0"/>
      <w:marRight w:val="0"/>
      <w:marTop w:val="0"/>
      <w:marBottom w:val="0"/>
      <w:divBdr>
        <w:top w:val="none" w:sz="0" w:space="0" w:color="auto"/>
        <w:left w:val="none" w:sz="0" w:space="0" w:color="auto"/>
        <w:bottom w:val="none" w:sz="0" w:space="0" w:color="auto"/>
        <w:right w:val="none" w:sz="0" w:space="0" w:color="auto"/>
      </w:divBdr>
    </w:div>
    <w:div w:id="2100516084">
      <w:bodyDiv w:val="1"/>
      <w:marLeft w:val="0"/>
      <w:marRight w:val="0"/>
      <w:marTop w:val="0"/>
      <w:marBottom w:val="0"/>
      <w:divBdr>
        <w:top w:val="none" w:sz="0" w:space="0" w:color="auto"/>
        <w:left w:val="none" w:sz="0" w:space="0" w:color="auto"/>
        <w:bottom w:val="none" w:sz="0" w:space="0" w:color="auto"/>
        <w:right w:val="none" w:sz="0" w:space="0" w:color="auto"/>
      </w:divBdr>
    </w:div>
    <w:div w:id="2101562675">
      <w:bodyDiv w:val="1"/>
      <w:marLeft w:val="0"/>
      <w:marRight w:val="0"/>
      <w:marTop w:val="0"/>
      <w:marBottom w:val="0"/>
      <w:divBdr>
        <w:top w:val="none" w:sz="0" w:space="0" w:color="auto"/>
        <w:left w:val="none" w:sz="0" w:space="0" w:color="auto"/>
        <w:bottom w:val="none" w:sz="0" w:space="0" w:color="auto"/>
        <w:right w:val="none" w:sz="0" w:space="0" w:color="auto"/>
      </w:divBdr>
    </w:div>
    <w:div w:id="2103334924">
      <w:bodyDiv w:val="1"/>
      <w:marLeft w:val="0"/>
      <w:marRight w:val="0"/>
      <w:marTop w:val="0"/>
      <w:marBottom w:val="0"/>
      <w:divBdr>
        <w:top w:val="none" w:sz="0" w:space="0" w:color="auto"/>
        <w:left w:val="none" w:sz="0" w:space="0" w:color="auto"/>
        <w:bottom w:val="none" w:sz="0" w:space="0" w:color="auto"/>
        <w:right w:val="none" w:sz="0" w:space="0" w:color="auto"/>
      </w:divBdr>
    </w:div>
    <w:div w:id="2103836720">
      <w:bodyDiv w:val="1"/>
      <w:marLeft w:val="0"/>
      <w:marRight w:val="0"/>
      <w:marTop w:val="0"/>
      <w:marBottom w:val="0"/>
      <w:divBdr>
        <w:top w:val="none" w:sz="0" w:space="0" w:color="auto"/>
        <w:left w:val="none" w:sz="0" w:space="0" w:color="auto"/>
        <w:bottom w:val="none" w:sz="0" w:space="0" w:color="auto"/>
        <w:right w:val="none" w:sz="0" w:space="0" w:color="auto"/>
      </w:divBdr>
    </w:div>
    <w:div w:id="2105877196">
      <w:bodyDiv w:val="1"/>
      <w:marLeft w:val="0"/>
      <w:marRight w:val="0"/>
      <w:marTop w:val="0"/>
      <w:marBottom w:val="0"/>
      <w:divBdr>
        <w:top w:val="none" w:sz="0" w:space="0" w:color="auto"/>
        <w:left w:val="none" w:sz="0" w:space="0" w:color="auto"/>
        <w:bottom w:val="none" w:sz="0" w:space="0" w:color="auto"/>
        <w:right w:val="none" w:sz="0" w:space="0" w:color="auto"/>
      </w:divBdr>
    </w:div>
    <w:div w:id="2107379563">
      <w:bodyDiv w:val="1"/>
      <w:marLeft w:val="0"/>
      <w:marRight w:val="0"/>
      <w:marTop w:val="0"/>
      <w:marBottom w:val="0"/>
      <w:divBdr>
        <w:top w:val="none" w:sz="0" w:space="0" w:color="auto"/>
        <w:left w:val="none" w:sz="0" w:space="0" w:color="auto"/>
        <w:bottom w:val="none" w:sz="0" w:space="0" w:color="auto"/>
        <w:right w:val="none" w:sz="0" w:space="0" w:color="auto"/>
      </w:divBdr>
    </w:div>
    <w:div w:id="2108311564">
      <w:bodyDiv w:val="1"/>
      <w:marLeft w:val="0"/>
      <w:marRight w:val="0"/>
      <w:marTop w:val="0"/>
      <w:marBottom w:val="0"/>
      <w:divBdr>
        <w:top w:val="none" w:sz="0" w:space="0" w:color="auto"/>
        <w:left w:val="none" w:sz="0" w:space="0" w:color="auto"/>
        <w:bottom w:val="none" w:sz="0" w:space="0" w:color="auto"/>
        <w:right w:val="none" w:sz="0" w:space="0" w:color="auto"/>
      </w:divBdr>
    </w:div>
    <w:div w:id="2109545738">
      <w:bodyDiv w:val="1"/>
      <w:marLeft w:val="0"/>
      <w:marRight w:val="0"/>
      <w:marTop w:val="0"/>
      <w:marBottom w:val="0"/>
      <w:divBdr>
        <w:top w:val="none" w:sz="0" w:space="0" w:color="auto"/>
        <w:left w:val="none" w:sz="0" w:space="0" w:color="auto"/>
        <w:bottom w:val="none" w:sz="0" w:space="0" w:color="auto"/>
        <w:right w:val="none" w:sz="0" w:space="0" w:color="auto"/>
      </w:divBdr>
    </w:div>
    <w:div w:id="2110151509">
      <w:bodyDiv w:val="1"/>
      <w:marLeft w:val="0"/>
      <w:marRight w:val="0"/>
      <w:marTop w:val="0"/>
      <w:marBottom w:val="0"/>
      <w:divBdr>
        <w:top w:val="none" w:sz="0" w:space="0" w:color="auto"/>
        <w:left w:val="none" w:sz="0" w:space="0" w:color="auto"/>
        <w:bottom w:val="none" w:sz="0" w:space="0" w:color="auto"/>
        <w:right w:val="none" w:sz="0" w:space="0" w:color="auto"/>
      </w:divBdr>
    </w:div>
    <w:div w:id="2110195686">
      <w:bodyDiv w:val="1"/>
      <w:marLeft w:val="0"/>
      <w:marRight w:val="0"/>
      <w:marTop w:val="0"/>
      <w:marBottom w:val="0"/>
      <w:divBdr>
        <w:top w:val="none" w:sz="0" w:space="0" w:color="auto"/>
        <w:left w:val="none" w:sz="0" w:space="0" w:color="auto"/>
        <w:bottom w:val="none" w:sz="0" w:space="0" w:color="auto"/>
        <w:right w:val="none" w:sz="0" w:space="0" w:color="auto"/>
      </w:divBdr>
    </w:div>
    <w:div w:id="2111269972">
      <w:bodyDiv w:val="1"/>
      <w:marLeft w:val="0"/>
      <w:marRight w:val="0"/>
      <w:marTop w:val="0"/>
      <w:marBottom w:val="0"/>
      <w:divBdr>
        <w:top w:val="none" w:sz="0" w:space="0" w:color="auto"/>
        <w:left w:val="none" w:sz="0" w:space="0" w:color="auto"/>
        <w:bottom w:val="none" w:sz="0" w:space="0" w:color="auto"/>
        <w:right w:val="none" w:sz="0" w:space="0" w:color="auto"/>
      </w:divBdr>
    </w:div>
    <w:div w:id="2111509688">
      <w:bodyDiv w:val="1"/>
      <w:marLeft w:val="0"/>
      <w:marRight w:val="0"/>
      <w:marTop w:val="0"/>
      <w:marBottom w:val="0"/>
      <w:divBdr>
        <w:top w:val="none" w:sz="0" w:space="0" w:color="auto"/>
        <w:left w:val="none" w:sz="0" w:space="0" w:color="auto"/>
        <w:bottom w:val="none" w:sz="0" w:space="0" w:color="auto"/>
        <w:right w:val="none" w:sz="0" w:space="0" w:color="auto"/>
      </w:divBdr>
    </w:div>
    <w:div w:id="2111729638">
      <w:bodyDiv w:val="1"/>
      <w:marLeft w:val="0"/>
      <w:marRight w:val="0"/>
      <w:marTop w:val="0"/>
      <w:marBottom w:val="0"/>
      <w:divBdr>
        <w:top w:val="none" w:sz="0" w:space="0" w:color="auto"/>
        <w:left w:val="none" w:sz="0" w:space="0" w:color="auto"/>
        <w:bottom w:val="none" w:sz="0" w:space="0" w:color="auto"/>
        <w:right w:val="none" w:sz="0" w:space="0" w:color="auto"/>
      </w:divBdr>
    </w:div>
    <w:div w:id="2111965167">
      <w:bodyDiv w:val="1"/>
      <w:marLeft w:val="0"/>
      <w:marRight w:val="0"/>
      <w:marTop w:val="0"/>
      <w:marBottom w:val="0"/>
      <w:divBdr>
        <w:top w:val="none" w:sz="0" w:space="0" w:color="auto"/>
        <w:left w:val="none" w:sz="0" w:space="0" w:color="auto"/>
        <w:bottom w:val="none" w:sz="0" w:space="0" w:color="auto"/>
        <w:right w:val="none" w:sz="0" w:space="0" w:color="auto"/>
      </w:divBdr>
    </w:div>
    <w:div w:id="2112238173">
      <w:bodyDiv w:val="1"/>
      <w:marLeft w:val="0"/>
      <w:marRight w:val="0"/>
      <w:marTop w:val="0"/>
      <w:marBottom w:val="0"/>
      <w:divBdr>
        <w:top w:val="none" w:sz="0" w:space="0" w:color="auto"/>
        <w:left w:val="none" w:sz="0" w:space="0" w:color="auto"/>
        <w:bottom w:val="none" w:sz="0" w:space="0" w:color="auto"/>
        <w:right w:val="none" w:sz="0" w:space="0" w:color="auto"/>
      </w:divBdr>
    </w:div>
    <w:div w:id="2112580808">
      <w:bodyDiv w:val="1"/>
      <w:marLeft w:val="0"/>
      <w:marRight w:val="0"/>
      <w:marTop w:val="0"/>
      <w:marBottom w:val="0"/>
      <w:divBdr>
        <w:top w:val="none" w:sz="0" w:space="0" w:color="auto"/>
        <w:left w:val="none" w:sz="0" w:space="0" w:color="auto"/>
        <w:bottom w:val="none" w:sz="0" w:space="0" w:color="auto"/>
        <w:right w:val="none" w:sz="0" w:space="0" w:color="auto"/>
      </w:divBdr>
    </w:div>
    <w:div w:id="2114864213">
      <w:bodyDiv w:val="1"/>
      <w:marLeft w:val="0"/>
      <w:marRight w:val="0"/>
      <w:marTop w:val="0"/>
      <w:marBottom w:val="0"/>
      <w:divBdr>
        <w:top w:val="none" w:sz="0" w:space="0" w:color="auto"/>
        <w:left w:val="none" w:sz="0" w:space="0" w:color="auto"/>
        <w:bottom w:val="none" w:sz="0" w:space="0" w:color="auto"/>
        <w:right w:val="none" w:sz="0" w:space="0" w:color="auto"/>
      </w:divBdr>
    </w:div>
    <w:div w:id="2116754922">
      <w:bodyDiv w:val="1"/>
      <w:marLeft w:val="0"/>
      <w:marRight w:val="0"/>
      <w:marTop w:val="0"/>
      <w:marBottom w:val="0"/>
      <w:divBdr>
        <w:top w:val="none" w:sz="0" w:space="0" w:color="auto"/>
        <w:left w:val="none" w:sz="0" w:space="0" w:color="auto"/>
        <w:bottom w:val="none" w:sz="0" w:space="0" w:color="auto"/>
        <w:right w:val="none" w:sz="0" w:space="0" w:color="auto"/>
      </w:divBdr>
    </w:div>
    <w:div w:id="2116829987">
      <w:bodyDiv w:val="1"/>
      <w:marLeft w:val="0"/>
      <w:marRight w:val="0"/>
      <w:marTop w:val="0"/>
      <w:marBottom w:val="0"/>
      <w:divBdr>
        <w:top w:val="none" w:sz="0" w:space="0" w:color="auto"/>
        <w:left w:val="none" w:sz="0" w:space="0" w:color="auto"/>
        <w:bottom w:val="none" w:sz="0" w:space="0" w:color="auto"/>
        <w:right w:val="none" w:sz="0" w:space="0" w:color="auto"/>
      </w:divBdr>
    </w:div>
    <w:div w:id="2117943609">
      <w:bodyDiv w:val="1"/>
      <w:marLeft w:val="0"/>
      <w:marRight w:val="0"/>
      <w:marTop w:val="0"/>
      <w:marBottom w:val="0"/>
      <w:divBdr>
        <w:top w:val="none" w:sz="0" w:space="0" w:color="auto"/>
        <w:left w:val="none" w:sz="0" w:space="0" w:color="auto"/>
        <w:bottom w:val="none" w:sz="0" w:space="0" w:color="auto"/>
        <w:right w:val="none" w:sz="0" w:space="0" w:color="auto"/>
      </w:divBdr>
    </w:div>
    <w:div w:id="2118871522">
      <w:bodyDiv w:val="1"/>
      <w:marLeft w:val="0"/>
      <w:marRight w:val="0"/>
      <w:marTop w:val="0"/>
      <w:marBottom w:val="0"/>
      <w:divBdr>
        <w:top w:val="none" w:sz="0" w:space="0" w:color="auto"/>
        <w:left w:val="none" w:sz="0" w:space="0" w:color="auto"/>
        <w:bottom w:val="none" w:sz="0" w:space="0" w:color="auto"/>
        <w:right w:val="none" w:sz="0" w:space="0" w:color="auto"/>
      </w:divBdr>
    </w:div>
    <w:div w:id="2118910862">
      <w:bodyDiv w:val="1"/>
      <w:marLeft w:val="0"/>
      <w:marRight w:val="0"/>
      <w:marTop w:val="0"/>
      <w:marBottom w:val="0"/>
      <w:divBdr>
        <w:top w:val="none" w:sz="0" w:space="0" w:color="auto"/>
        <w:left w:val="none" w:sz="0" w:space="0" w:color="auto"/>
        <w:bottom w:val="none" w:sz="0" w:space="0" w:color="auto"/>
        <w:right w:val="none" w:sz="0" w:space="0" w:color="auto"/>
      </w:divBdr>
    </w:div>
    <w:div w:id="2120100188">
      <w:bodyDiv w:val="1"/>
      <w:marLeft w:val="0"/>
      <w:marRight w:val="0"/>
      <w:marTop w:val="0"/>
      <w:marBottom w:val="0"/>
      <w:divBdr>
        <w:top w:val="none" w:sz="0" w:space="0" w:color="auto"/>
        <w:left w:val="none" w:sz="0" w:space="0" w:color="auto"/>
        <w:bottom w:val="none" w:sz="0" w:space="0" w:color="auto"/>
        <w:right w:val="none" w:sz="0" w:space="0" w:color="auto"/>
      </w:divBdr>
    </w:div>
    <w:div w:id="2120877569">
      <w:bodyDiv w:val="1"/>
      <w:marLeft w:val="0"/>
      <w:marRight w:val="0"/>
      <w:marTop w:val="0"/>
      <w:marBottom w:val="0"/>
      <w:divBdr>
        <w:top w:val="none" w:sz="0" w:space="0" w:color="auto"/>
        <w:left w:val="none" w:sz="0" w:space="0" w:color="auto"/>
        <w:bottom w:val="none" w:sz="0" w:space="0" w:color="auto"/>
        <w:right w:val="none" w:sz="0" w:space="0" w:color="auto"/>
      </w:divBdr>
    </w:div>
    <w:div w:id="2121559316">
      <w:bodyDiv w:val="1"/>
      <w:marLeft w:val="0"/>
      <w:marRight w:val="0"/>
      <w:marTop w:val="0"/>
      <w:marBottom w:val="0"/>
      <w:divBdr>
        <w:top w:val="none" w:sz="0" w:space="0" w:color="auto"/>
        <w:left w:val="none" w:sz="0" w:space="0" w:color="auto"/>
        <w:bottom w:val="none" w:sz="0" w:space="0" w:color="auto"/>
        <w:right w:val="none" w:sz="0" w:space="0" w:color="auto"/>
      </w:divBdr>
    </w:div>
    <w:div w:id="2122648708">
      <w:bodyDiv w:val="1"/>
      <w:marLeft w:val="0"/>
      <w:marRight w:val="0"/>
      <w:marTop w:val="0"/>
      <w:marBottom w:val="0"/>
      <w:divBdr>
        <w:top w:val="none" w:sz="0" w:space="0" w:color="auto"/>
        <w:left w:val="none" w:sz="0" w:space="0" w:color="auto"/>
        <w:bottom w:val="none" w:sz="0" w:space="0" w:color="auto"/>
        <w:right w:val="none" w:sz="0" w:space="0" w:color="auto"/>
      </w:divBdr>
    </w:div>
    <w:div w:id="2125683882">
      <w:bodyDiv w:val="1"/>
      <w:marLeft w:val="0"/>
      <w:marRight w:val="0"/>
      <w:marTop w:val="0"/>
      <w:marBottom w:val="0"/>
      <w:divBdr>
        <w:top w:val="none" w:sz="0" w:space="0" w:color="auto"/>
        <w:left w:val="none" w:sz="0" w:space="0" w:color="auto"/>
        <w:bottom w:val="none" w:sz="0" w:space="0" w:color="auto"/>
        <w:right w:val="none" w:sz="0" w:space="0" w:color="auto"/>
      </w:divBdr>
    </w:div>
    <w:div w:id="2125923553">
      <w:bodyDiv w:val="1"/>
      <w:marLeft w:val="0"/>
      <w:marRight w:val="0"/>
      <w:marTop w:val="0"/>
      <w:marBottom w:val="0"/>
      <w:divBdr>
        <w:top w:val="none" w:sz="0" w:space="0" w:color="auto"/>
        <w:left w:val="none" w:sz="0" w:space="0" w:color="auto"/>
        <w:bottom w:val="none" w:sz="0" w:space="0" w:color="auto"/>
        <w:right w:val="none" w:sz="0" w:space="0" w:color="auto"/>
      </w:divBdr>
    </w:div>
    <w:div w:id="2128544183">
      <w:bodyDiv w:val="1"/>
      <w:marLeft w:val="0"/>
      <w:marRight w:val="0"/>
      <w:marTop w:val="0"/>
      <w:marBottom w:val="0"/>
      <w:divBdr>
        <w:top w:val="none" w:sz="0" w:space="0" w:color="auto"/>
        <w:left w:val="none" w:sz="0" w:space="0" w:color="auto"/>
        <w:bottom w:val="none" w:sz="0" w:space="0" w:color="auto"/>
        <w:right w:val="none" w:sz="0" w:space="0" w:color="auto"/>
      </w:divBdr>
    </w:div>
    <w:div w:id="2129733186">
      <w:bodyDiv w:val="1"/>
      <w:marLeft w:val="0"/>
      <w:marRight w:val="0"/>
      <w:marTop w:val="0"/>
      <w:marBottom w:val="0"/>
      <w:divBdr>
        <w:top w:val="none" w:sz="0" w:space="0" w:color="auto"/>
        <w:left w:val="none" w:sz="0" w:space="0" w:color="auto"/>
        <w:bottom w:val="none" w:sz="0" w:space="0" w:color="auto"/>
        <w:right w:val="none" w:sz="0" w:space="0" w:color="auto"/>
      </w:divBdr>
    </w:div>
    <w:div w:id="2130201788">
      <w:bodyDiv w:val="1"/>
      <w:marLeft w:val="0"/>
      <w:marRight w:val="0"/>
      <w:marTop w:val="0"/>
      <w:marBottom w:val="0"/>
      <w:divBdr>
        <w:top w:val="none" w:sz="0" w:space="0" w:color="auto"/>
        <w:left w:val="none" w:sz="0" w:space="0" w:color="auto"/>
        <w:bottom w:val="none" w:sz="0" w:space="0" w:color="auto"/>
        <w:right w:val="none" w:sz="0" w:space="0" w:color="auto"/>
      </w:divBdr>
    </w:div>
    <w:div w:id="2130587120">
      <w:bodyDiv w:val="1"/>
      <w:marLeft w:val="0"/>
      <w:marRight w:val="0"/>
      <w:marTop w:val="0"/>
      <w:marBottom w:val="0"/>
      <w:divBdr>
        <w:top w:val="none" w:sz="0" w:space="0" w:color="auto"/>
        <w:left w:val="none" w:sz="0" w:space="0" w:color="auto"/>
        <w:bottom w:val="none" w:sz="0" w:space="0" w:color="auto"/>
        <w:right w:val="none" w:sz="0" w:space="0" w:color="auto"/>
      </w:divBdr>
    </w:div>
    <w:div w:id="2130587474">
      <w:bodyDiv w:val="1"/>
      <w:marLeft w:val="0"/>
      <w:marRight w:val="0"/>
      <w:marTop w:val="0"/>
      <w:marBottom w:val="0"/>
      <w:divBdr>
        <w:top w:val="none" w:sz="0" w:space="0" w:color="auto"/>
        <w:left w:val="none" w:sz="0" w:space="0" w:color="auto"/>
        <w:bottom w:val="none" w:sz="0" w:space="0" w:color="auto"/>
        <w:right w:val="none" w:sz="0" w:space="0" w:color="auto"/>
      </w:divBdr>
    </w:div>
    <w:div w:id="2130974066">
      <w:bodyDiv w:val="1"/>
      <w:marLeft w:val="0"/>
      <w:marRight w:val="0"/>
      <w:marTop w:val="0"/>
      <w:marBottom w:val="0"/>
      <w:divBdr>
        <w:top w:val="none" w:sz="0" w:space="0" w:color="auto"/>
        <w:left w:val="none" w:sz="0" w:space="0" w:color="auto"/>
        <w:bottom w:val="none" w:sz="0" w:space="0" w:color="auto"/>
        <w:right w:val="none" w:sz="0" w:space="0" w:color="auto"/>
      </w:divBdr>
    </w:div>
    <w:div w:id="2134979704">
      <w:bodyDiv w:val="1"/>
      <w:marLeft w:val="0"/>
      <w:marRight w:val="0"/>
      <w:marTop w:val="0"/>
      <w:marBottom w:val="0"/>
      <w:divBdr>
        <w:top w:val="none" w:sz="0" w:space="0" w:color="auto"/>
        <w:left w:val="none" w:sz="0" w:space="0" w:color="auto"/>
        <w:bottom w:val="none" w:sz="0" w:space="0" w:color="auto"/>
        <w:right w:val="none" w:sz="0" w:space="0" w:color="auto"/>
      </w:divBdr>
    </w:div>
    <w:div w:id="2135560209">
      <w:bodyDiv w:val="1"/>
      <w:marLeft w:val="0"/>
      <w:marRight w:val="0"/>
      <w:marTop w:val="0"/>
      <w:marBottom w:val="0"/>
      <w:divBdr>
        <w:top w:val="none" w:sz="0" w:space="0" w:color="auto"/>
        <w:left w:val="none" w:sz="0" w:space="0" w:color="auto"/>
        <w:bottom w:val="none" w:sz="0" w:space="0" w:color="auto"/>
        <w:right w:val="none" w:sz="0" w:space="0" w:color="auto"/>
      </w:divBdr>
    </w:div>
    <w:div w:id="2137094660">
      <w:bodyDiv w:val="1"/>
      <w:marLeft w:val="0"/>
      <w:marRight w:val="0"/>
      <w:marTop w:val="0"/>
      <w:marBottom w:val="0"/>
      <w:divBdr>
        <w:top w:val="none" w:sz="0" w:space="0" w:color="auto"/>
        <w:left w:val="none" w:sz="0" w:space="0" w:color="auto"/>
        <w:bottom w:val="none" w:sz="0" w:space="0" w:color="auto"/>
        <w:right w:val="none" w:sz="0" w:space="0" w:color="auto"/>
      </w:divBdr>
    </w:div>
    <w:div w:id="2138177997">
      <w:bodyDiv w:val="1"/>
      <w:marLeft w:val="0"/>
      <w:marRight w:val="0"/>
      <w:marTop w:val="0"/>
      <w:marBottom w:val="0"/>
      <w:divBdr>
        <w:top w:val="none" w:sz="0" w:space="0" w:color="auto"/>
        <w:left w:val="none" w:sz="0" w:space="0" w:color="auto"/>
        <w:bottom w:val="none" w:sz="0" w:space="0" w:color="auto"/>
        <w:right w:val="none" w:sz="0" w:space="0" w:color="auto"/>
      </w:divBdr>
    </w:div>
    <w:div w:id="2138258408">
      <w:bodyDiv w:val="1"/>
      <w:marLeft w:val="0"/>
      <w:marRight w:val="0"/>
      <w:marTop w:val="0"/>
      <w:marBottom w:val="0"/>
      <w:divBdr>
        <w:top w:val="none" w:sz="0" w:space="0" w:color="auto"/>
        <w:left w:val="none" w:sz="0" w:space="0" w:color="auto"/>
        <w:bottom w:val="none" w:sz="0" w:space="0" w:color="auto"/>
        <w:right w:val="none" w:sz="0" w:space="0" w:color="auto"/>
      </w:divBdr>
    </w:div>
    <w:div w:id="2139760855">
      <w:bodyDiv w:val="1"/>
      <w:marLeft w:val="0"/>
      <w:marRight w:val="0"/>
      <w:marTop w:val="0"/>
      <w:marBottom w:val="0"/>
      <w:divBdr>
        <w:top w:val="none" w:sz="0" w:space="0" w:color="auto"/>
        <w:left w:val="none" w:sz="0" w:space="0" w:color="auto"/>
        <w:bottom w:val="none" w:sz="0" w:space="0" w:color="auto"/>
        <w:right w:val="none" w:sz="0" w:space="0" w:color="auto"/>
      </w:divBdr>
    </w:div>
    <w:div w:id="2140144400">
      <w:bodyDiv w:val="1"/>
      <w:marLeft w:val="0"/>
      <w:marRight w:val="0"/>
      <w:marTop w:val="0"/>
      <w:marBottom w:val="0"/>
      <w:divBdr>
        <w:top w:val="none" w:sz="0" w:space="0" w:color="auto"/>
        <w:left w:val="none" w:sz="0" w:space="0" w:color="auto"/>
        <w:bottom w:val="none" w:sz="0" w:space="0" w:color="auto"/>
        <w:right w:val="none" w:sz="0" w:space="0" w:color="auto"/>
      </w:divBdr>
    </w:div>
    <w:div w:id="2141026054">
      <w:bodyDiv w:val="1"/>
      <w:marLeft w:val="0"/>
      <w:marRight w:val="0"/>
      <w:marTop w:val="0"/>
      <w:marBottom w:val="0"/>
      <w:divBdr>
        <w:top w:val="none" w:sz="0" w:space="0" w:color="auto"/>
        <w:left w:val="none" w:sz="0" w:space="0" w:color="auto"/>
        <w:bottom w:val="none" w:sz="0" w:space="0" w:color="auto"/>
        <w:right w:val="none" w:sz="0" w:space="0" w:color="auto"/>
      </w:divBdr>
    </w:div>
    <w:div w:id="2141074550">
      <w:bodyDiv w:val="1"/>
      <w:marLeft w:val="0"/>
      <w:marRight w:val="0"/>
      <w:marTop w:val="0"/>
      <w:marBottom w:val="0"/>
      <w:divBdr>
        <w:top w:val="none" w:sz="0" w:space="0" w:color="auto"/>
        <w:left w:val="none" w:sz="0" w:space="0" w:color="auto"/>
        <w:bottom w:val="none" w:sz="0" w:space="0" w:color="auto"/>
        <w:right w:val="none" w:sz="0" w:space="0" w:color="auto"/>
      </w:divBdr>
    </w:div>
    <w:div w:id="2141075458">
      <w:bodyDiv w:val="1"/>
      <w:marLeft w:val="0"/>
      <w:marRight w:val="0"/>
      <w:marTop w:val="0"/>
      <w:marBottom w:val="0"/>
      <w:divBdr>
        <w:top w:val="none" w:sz="0" w:space="0" w:color="auto"/>
        <w:left w:val="none" w:sz="0" w:space="0" w:color="auto"/>
        <w:bottom w:val="none" w:sz="0" w:space="0" w:color="auto"/>
        <w:right w:val="none" w:sz="0" w:space="0" w:color="auto"/>
      </w:divBdr>
    </w:div>
    <w:div w:id="2142190864">
      <w:bodyDiv w:val="1"/>
      <w:marLeft w:val="0"/>
      <w:marRight w:val="0"/>
      <w:marTop w:val="0"/>
      <w:marBottom w:val="0"/>
      <w:divBdr>
        <w:top w:val="none" w:sz="0" w:space="0" w:color="auto"/>
        <w:left w:val="none" w:sz="0" w:space="0" w:color="auto"/>
        <w:bottom w:val="none" w:sz="0" w:space="0" w:color="auto"/>
        <w:right w:val="none" w:sz="0" w:space="0" w:color="auto"/>
      </w:divBdr>
    </w:div>
    <w:div w:id="2142259433">
      <w:bodyDiv w:val="1"/>
      <w:marLeft w:val="0"/>
      <w:marRight w:val="0"/>
      <w:marTop w:val="0"/>
      <w:marBottom w:val="0"/>
      <w:divBdr>
        <w:top w:val="none" w:sz="0" w:space="0" w:color="auto"/>
        <w:left w:val="none" w:sz="0" w:space="0" w:color="auto"/>
        <w:bottom w:val="none" w:sz="0" w:space="0" w:color="auto"/>
        <w:right w:val="none" w:sz="0" w:space="0" w:color="auto"/>
      </w:divBdr>
    </w:div>
    <w:div w:id="2144804786">
      <w:bodyDiv w:val="1"/>
      <w:marLeft w:val="0"/>
      <w:marRight w:val="0"/>
      <w:marTop w:val="0"/>
      <w:marBottom w:val="0"/>
      <w:divBdr>
        <w:top w:val="none" w:sz="0" w:space="0" w:color="auto"/>
        <w:left w:val="none" w:sz="0" w:space="0" w:color="auto"/>
        <w:bottom w:val="none" w:sz="0" w:space="0" w:color="auto"/>
        <w:right w:val="none" w:sz="0" w:space="0" w:color="auto"/>
      </w:divBdr>
    </w:div>
    <w:div w:id="2146047338">
      <w:bodyDiv w:val="1"/>
      <w:marLeft w:val="0"/>
      <w:marRight w:val="0"/>
      <w:marTop w:val="0"/>
      <w:marBottom w:val="0"/>
      <w:divBdr>
        <w:top w:val="none" w:sz="0" w:space="0" w:color="auto"/>
        <w:left w:val="none" w:sz="0" w:space="0" w:color="auto"/>
        <w:bottom w:val="none" w:sz="0" w:space="0" w:color="auto"/>
        <w:right w:val="none" w:sz="0" w:space="0" w:color="auto"/>
      </w:divBdr>
    </w:div>
    <w:div w:id="2146265242">
      <w:bodyDiv w:val="1"/>
      <w:marLeft w:val="0"/>
      <w:marRight w:val="0"/>
      <w:marTop w:val="0"/>
      <w:marBottom w:val="0"/>
      <w:divBdr>
        <w:top w:val="none" w:sz="0" w:space="0" w:color="auto"/>
        <w:left w:val="none" w:sz="0" w:space="0" w:color="auto"/>
        <w:bottom w:val="none" w:sz="0" w:space="0" w:color="auto"/>
        <w:right w:val="none" w:sz="0" w:space="0" w:color="auto"/>
      </w:divBdr>
    </w:div>
    <w:div w:id="214650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0.xml"/><Relationship Id="rId39" Type="http://schemas.openxmlformats.org/officeDocument/2006/relationships/footer" Target="footer15.xml"/><Relationship Id="rId21" Type="http://schemas.openxmlformats.org/officeDocument/2006/relationships/image" Target="media/image2.emf"/><Relationship Id="rId34"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8.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oleObject" Target="embeddings/oleObject2.bin"/><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image" Target="media/image3.wmf"/><Relationship Id="rId30" Type="http://schemas.openxmlformats.org/officeDocument/2006/relationships/header" Target="header7.xml"/><Relationship Id="rId35" Type="http://schemas.openxmlformats.org/officeDocument/2006/relationships/footer" Target="footer13.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footer" Target="footer12.xml"/><Relationship Id="rId38"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You10</b:Tag>
    <b:SourceType>ArticleInAPeriodical</b:SourceType>
    <b:Guid>{A5EB49E1-3024-4EC7-90F1-F79662BF61A0}</b:Guid>
    <b:Author>
      <b:Author>
        <b:NameList>
          <b:Person>
            <b:Last>Young</b:Last>
            <b:First>Thomas</b:First>
          </b:Person>
        </b:NameList>
      </b:Author>
    </b:Author>
    <b:Title>Isolated Criticality: Russia's Floating Nuclear Power Plants, Concept and Concerns</b:Title>
    <b:Year>2010</b:Year>
    <b:PeriodicalTitle>NTI Analysis Article</b:PeriodicalTitle>
    <b:Month>November</b:Month>
    <b:Day>5</b:Day>
    <b:RefOrder>1</b:RefOrder>
  </b:Source>
  <b:Source>
    <b:Tag>Sun15</b:Tag>
    <b:SourceType>Misc</b:SourceType>
    <b:Guid>{D1FC3590-9AEF-45B2-B828-88A942329992}</b:Guid>
    <b:Title>Development of Nuclear Power Programme in Indonesia</b:Title>
    <b:Year>2015</b:Year>
    <b:Author>
      <b:Author>
        <b:NameList>
          <b:Person>
            <b:Last>Sunaryo</b:Last>
            <b:First>Geni</b:First>
            <b:Middle>Rina</b:Middle>
          </b:Person>
        </b:NameList>
      </b:Author>
    </b:Author>
    <b:City>Kuala Lumpur</b:City>
    <b:Publisher>5th Nuclear Power Asia Summit</b:Publisher>
    <b:RefOrder>2</b:RefOrder>
  </b:Source>
  <b:Source>
    <b:Tag>Kes12</b:Tag>
    <b:SourceType>JournalArticle</b:SourceType>
    <b:Guid>{6D624CC7-8366-43FC-98C4-5A76872D2951}</b:Guid>
    <b:Title>Small Modular Reactor fo Enhancing Energy Security in Developing Countries</b:Title>
    <b:Year>2012</b:Year>
    <b:Author>
      <b:Author>
        <b:NameList>
          <b:Person>
            <b:Last>Kessides</b:Last>
            <b:First>Ioannis</b:First>
            <b:Middle>N</b:Middle>
          </b:Person>
          <b:Person>
            <b:Last>Kuznetsov</b:Last>
            <b:First>Vladimir</b:First>
          </b:Person>
        </b:NameList>
      </b:Author>
    </b:Author>
    <b:JournalName>Sustainability</b:JournalName>
    <b:Pages>1806-1832</b:Pages>
    <b:Volume>4</b:Volume>
    <b:Issue>8</b:Issue>
    <b:RefOrder>3</b:RefOrder>
  </b:Source>
  <b:Source>
    <b:Tag>Dow08</b:Tag>
    <b:SourceType>Report</b:SourceType>
    <b:Guid>{CE2CBBD3-97BE-49D4-96A7-012709072F3C}</b:Guid>
    <b:Title>Floating Nuclaer Power Plants and Associated Technologies in the Northern Areas</b:Title>
    <b:Year>2008</b:Year>
    <b:Author>
      <b:Author>
        <b:NameList>
          <b:Person>
            <b:Last>Dowdall</b:Last>
            <b:First>Mark</b:First>
          </b:Person>
          <b:Person>
            <b:Last>Stranding</b:Last>
            <b:First>William</b:First>
            <b:Middle>J. F.</b:Middle>
          </b:Person>
        </b:NameList>
      </b:Author>
    </b:Author>
    <b:Publisher>StralevernRapport</b:Publisher>
    <b:City>Osteras</b:City>
    <b:JournalName>StralevernRapport</b:JournalName>
    <b:Volume>15</b:Volume>
    <b:RefOrder>4</b:RefOrder>
  </b:Source>
  <b:Source>
    <b:Tag>Car14</b:Tag>
    <b:SourceType>Book</b:SourceType>
    <b:Guid>{418755BE-05CA-4A61-87D2-BE583EBDF2EC}</b:Guid>
    <b:Author>
      <b:Author>
        <b:NameList>
          <b:Person>
            <b:Last>Carelli</b:Last>
            <b:First>M.</b:First>
            <b:Middle>D.</b:Middle>
          </b:Person>
          <b:Person>
            <b:Last>Ingersoll</b:Last>
            <b:First>D.</b:First>
            <b:Middle>T.</b:Middle>
          </b:Person>
        </b:NameList>
      </b:Author>
    </b:Author>
    <b:Title>Handbook of Small Modular Nuclear Reactors</b:Title>
    <b:Year>2014</b:Year>
    <b:City>Cambridge</b:City>
    <b:Publisher>Woodhead Publishing</b:Publisher>
    <b:RefOrder>5</b:RefOrder>
  </b:Source>
  <b:Source>
    <b:Tag>Mel15</b:Tag>
    <b:SourceType>JournalArticle</b:SourceType>
    <b:Guid>{3C7F2128-A008-4E27-B81A-B780EDE75B24}</b:Guid>
    <b:Title>The State of Nuclear Energy in ASEAN : Regional Norms and Challenges</b:Title>
    <b:Year>2015</b:Year>
    <b:Author>
      <b:Author>
        <b:NameList>
          <b:Person>
            <b:Last>Caballero-Anthony</b:Last>
            <b:First>Mely</b:First>
          </b:Person>
          <b:Person>
            <b:Last>Trajano</b:Last>
            <b:First>Julius</b:First>
            <b:Middle>Cesar I</b:Middle>
          </b:Person>
        </b:NameList>
      </b:Author>
    </b:Author>
    <b:JournalName>Asian Perspective</b:JournalName>
    <b:Pages>695-723</b:Pages>
    <b:Volume>39</b:Volume>
    <b:Issue>4</b:Issue>
    <b:RefOrder>6</b:RefOrder>
  </b:Source>
  <b:Source>
    <b:Tag>IAE10</b:Tag>
    <b:SourceType>Report</b:SourceType>
    <b:Guid>{3D82C840-C341-4FD2-922A-B90B0DF28D64}</b:Guid>
    <b:Title>Status Report 73 - KLT-40S (KLT-40S)</b:Title>
    <b:Year>2010</b:Year>
    <b:City>Vienna</b:City>
    <b:Publisher>(IAEA) International Atomic Energy Agency</b:Publisher>
    <b:Author>
      <b:Author>
        <b:Corporate>(IAEA) International Atomic Energy Agency</b:Corporate>
      </b:Author>
    </b:Author>
    <b:RefOrder>7</b:RefOrder>
  </b:Source>
  <b:Source>
    <b:Tag>Int15</b:Tag>
    <b:SourceType>Book</b:SourceType>
    <b:Guid>{16612035-6069-4070-8CCB-A05630E64AEF}</b:Guid>
    <b:Author>
      <b:Author>
        <b:Corporate>(IEA) International Energy Agency</b:Corporate>
      </b:Author>
    </b:Author>
    <b:Title>Southeast Asia Energy Outlook 2015</b:Title>
    <b:Year>2015</b:Year>
    <b:City>Paris</b:City>
    <b:Publisher>International Energy Agency</b:Publisher>
    <b:RefOrder>8</b:RefOrder>
  </b:Source>
  <b:Source>
    <b:Tag>Sek16</b:Tag>
    <b:SourceType>Book</b:SourceType>
    <b:Guid>{13887339-7CBB-4F88-B97E-4EC6D87AEDA9}</b:Guid>
    <b:Author>
      <b:Author>
        <b:Corporate>Sekretariat Jenderal Dewan Energi Nasional</b:Corporate>
      </b:Author>
    </b:Author>
    <b:Title>Outlook Energi Indonesia 2016</b:Title>
    <b:Year>2016</b:Year>
    <b:City>Jakarta</b:City>
    <b:Publisher>Sekretariat Jenderal Dewan Energi Nasional</b:Publisher>
    <b:RefOrder>9</b:RefOrder>
  </b:Source>
  <b:Source>
    <b:Tag>OEC17</b:Tag>
    <b:SourceType>Book</b:SourceType>
    <b:Guid>{F4A209DC-CCD1-40B7-9ABE-16425AB8F8E2}</b:Guid>
    <b:Author>
      <b:Author>
        <b:Corporate>(OECD) Organisation for Economic Co-operation and Development</b:Corporate>
      </b:Author>
    </b:Author>
    <b:Title>Economic Outlook for Southeast Asia, China and India : Addressing Energy Challenge</b:Title>
    <b:Year>2017</b:Year>
    <b:Publisher>OECD Publishing</b:Publisher>
    <b:City>Paris</b:City>
    <b:RefOrder>10</b:RefOrder>
  </b:Source>
  <b:Source>
    <b:Tag>Int14</b:Tag>
    <b:SourceType>Book</b:SourceType>
    <b:Guid>{8C57B0A1-F949-4010-9714-421BF6B1ABD5}</b:Guid>
    <b:Title>Advances in Small Modular Reactor Technology Developments</b:Title>
    <b:Year>2014</b:Year>
    <b:Publisher>Marketing and Sales Unit, Publishing Section of International Atomic Energy Agency</b:Publisher>
    <b:City>Vienna</b:City>
    <b:Author>
      <b:Author>
        <b:Corporate>(IAEA) International Atomic Energy Agency</b:Corporate>
      </b:Author>
    </b:Author>
    <b:RefOrder>11</b:RefOrder>
  </b:Source>
  <b:Source>
    <b:Tag>Kul14</b:Tag>
    <b:SourceType>JournalArticle</b:SourceType>
    <b:Guid>{32791139-460E-45BE-A7F1-2569F88F7DA4}</b:Guid>
    <b:Title>Particulars of The Behavion Under Irradiation of Dispersion Fuel Elements with The Uranium Dioxide + Aluminum Alloy Fuel Composition</b:Title>
    <b:Year>2014</b:Year>
    <b:Author>
      <b:Author>
        <b:NameList>
          <b:Person>
            <b:Last>Kulakov</b:Last>
            <b:First>G.</b:First>
            <b:Middle>V.</b:Middle>
          </b:Person>
          <b:Person>
            <b:Last>Vatulin</b:Last>
            <b:First>A.</b:First>
            <b:Middle>V.</b:Middle>
          </b:Person>
          <b:Person>
            <b:Last>Ershov</b:Last>
            <b:First>S.A.</b:First>
          </b:Person>
          <b:Person>
            <b:Last>Konalov</b:Last>
            <b:First>Yu.</b:First>
            <b:Middle>V.</b:Middle>
          </b:Person>
          <b:Person>
            <b:Last>Morozov</b:Last>
            <b:First>A.</b:First>
            <b:Middle>V.</b:Middle>
          </b:Person>
          <b:Person>
            <b:Last>Sorokin</b:Last>
            <b:First>V.</b:First>
            <b:Middle>I.</b:Middle>
          </b:Person>
          <b:Person>
            <b:Last>Fedotov</b:Last>
            <b:First>V.</b:First>
            <b:Middle>V.</b:Middle>
          </b:Person>
          <b:Person>
            <b:Last>Shishin</b:Last>
            <b:First>V.</b:First>
            <b:Middle>Yu.</b:Middle>
          </b:Person>
          <b:Person>
            <b:Last>Ovchinnikov</b:Last>
            <b:First>V.</b:First>
            <b:Middle>A.</b:Middle>
          </b:Person>
        </b:NameList>
      </b:Author>
    </b:Author>
    <b:JournalName>Atomic Energy</b:JournalName>
    <b:Pages>251-256</b:Pages>
    <b:Volume>117</b:Volume>
    <b:Issue>4</b:Issue>
    <b:RefOrder>12</b:RefOrder>
  </b:Source>
  <b:Source>
    <b:Tag>Kul16</b:Tag>
    <b:SourceType>JournalArticle</b:SourceType>
    <b:Guid>{AA1B7FCA-318D-4CA6-859F-DC49A8C26660}</b:Guid>
    <b:Author>
      <b:Author>
        <b:NameList>
          <b:Person>
            <b:Last>Kulakov</b:Last>
            <b:First>G.</b:First>
            <b:Middle>V.</b:Middle>
          </b:Person>
          <b:Person>
            <b:Last>Vatulin</b:Last>
            <b:First>A.</b:First>
            <b:Middle>V.</b:Middle>
          </b:Person>
          <b:Person>
            <b:Last>Ershov</b:Last>
            <b:First>S.</b:First>
            <b:Middle>A.</b:Middle>
          </b:Person>
          <b:Person>
            <b:Last>Kosaurov</b:Last>
            <b:First>A.</b:First>
            <b:Middle>A.</b:Middle>
          </b:Person>
          <b:Person>
            <b:Last>Konovalov</b:Last>
            <b:First>Yu.</b:First>
            <b:Middle>V.</b:Middle>
          </b:Person>
          <b:Person>
            <b:Last>Morozov</b:Last>
            <b:First>A.</b:First>
            <b:Middle>V.</b:Middle>
          </b:Person>
          <b:Person>
            <b:Last>Sorokin</b:Last>
            <b:First>V.</b:First>
            <b:Middle>I.</b:Middle>
          </b:Person>
          <b:Person>
            <b:Last>Fedotov</b:Last>
            <b:First>V.</b:First>
            <b:Middle>V.</b:Middle>
          </b:Person>
        </b:NameList>
      </b:Author>
    </b:Author>
    <b:Title>Development of Materials and Fuel Elements for Propulsion Reactors and Small Nuclear Power Plants : Experience and Prospects</b:Title>
    <b:JournalName>Atomic Energy</b:JournalName>
    <b:Year>2016</b:Year>
    <b:Pages>297-3030</b:Pages>
    <b:Volume>119</b:Volume>
    <b:Issue>5</b:Issue>
    <b:RefOrder>13</b:RefOrder>
  </b:Source>
  <b:Source>
    <b:Tag>Kul161</b:Tag>
    <b:SourceType>JournalArticle</b:SourceType>
    <b:Guid>{B745A49C-4B7E-43AF-BCE0-CB47B553E688}</b:Guid>
    <b:Author>
      <b:Author>
        <b:NameList>
          <b:Person>
            <b:Last>Kulakov</b:Last>
            <b:First>G.</b:First>
            <b:Middle>V.</b:Middle>
          </b:Person>
          <b:Person>
            <b:Last>Vatulin</b:Last>
            <b:First>A.</b:First>
            <b:Middle>V.</b:Middle>
          </b:Person>
          <b:Person>
            <b:Last>Ershov</b:Last>
            <b:First>S.</b:First>
            <b:Middle>A.</b:Middle>
          </b:Person>
          <b:Person>
            <b:Last>Konovalov</b:Last>
            <b:First>Yu.</b:First>
            <b:Middle>V.</b:Middle>
          </b:Person>
          <b:Person>
            <b:Last>Morozov</b:Last>
            <b:First>A.</b:First>
            <b:Middle>V.</b:Middle>
          </b:Person>
          <b:Person>
            <b:Last>Sorokin</b:Last>
            <b:First>V.</b:First>
            <b:Middle>I.</b:Middle>
          </b:Person>
          <b:Person>
            <b:Last>Fedotov</b:Last>
            <b:First>V.</b:First>
            <b:Middle>V.</b:Middle>
          </b:Person>
          <b:Person>
            <b:Last>Shishin</b:Last>
            <b:First>V.</b:First>
            <b:Middle>Yu.</b:Middle>
          </b:Person>
          <b:Person>
            <b:Last>Ovchinnikov</b:Last>
            <b:First>V.</b:First>
            <b:Middle>A.</b:Middle>
          </b:Person>
          <b:Person>
            <b:Last>Shel'dyakov</b:Last>
            <b:First>A.</b:First>
            <b:Middle>A.</b:Middle>
          </b:Person>
        </b:NameList>
      </b:Author>
    </b:Author>
    <b:Title>Behavior of The Fuel Elements of Floating Power-Generating Units Under Irradiation</b:Title>
    <b:JournalName>Atomic Energy</b:JournalName>
    <b:Year>2016</b:Year>
    <b:Pages>247-252</b:Pages>
    <b:Volume>119</b:Volume>
    <b:Issue>4</b:Issue>
    <b:RefOrder>14</b:RefOrder>
  </b:Source>
  <b:Source>
    <b:Tag>Bay16</b:Tag>
    <b:SourceType>JournalArticle</b:SourceType>
    <b:Guid>{AFE6E035-AE16-4568-90E3-D06BC9FE9877}</b:Guid>
    <b:Author>
      <b:Author>
        <b:NameList>
          <b:Person>
            <b:Last>Baybakov</b:Last>
            <b:First>D.</b:First>
            <b:Middle>F.</b:Middle>
          </b:Person>
          <b:Person>
            <b:Last>Godovykh</b:Last>
            <b:First>A.</b:First>
            <b:Middle>V.</b:Middle>
          </b:Person>
          <b:Person>
            <b:Last>Martynov</b:Last>
            <b:First>I.</b:First>
            <b:Middle>S.</b:Middle>
          </b:Person>
          <b:Person>
            <b:Last>Nerterov</b:Last>
            <b:First>V.</b:First>
            <b:Middle>N.</b:Middle>
          </b:Person>
        </b:NameList>
      </b:Author>
    </b:Author>
    <b:Title>The Dependence of The Nuclide Composition of The Fuel Core Loading on Multiplying and Breeding Properties of The KLT-40S Nuclear Facility</b:Title>
    <b:JournalName>Nuclear Energy and Technology</b:JournalName>
    <b:Year>2016</b:Year>
    <b:Pages>183-190</b:Pages>
    <b:Volume>2</b:Volume>
    <b:RefOrder>15</b:RefOrder>
  </b:Source>
  <b:Source>
    <b:Tag>Sav06</b:Tag>
    <b:SourceType>JournalArticle</b:SourceType>
    <b:Guid>{9A2271F2-C5DA-4676-BDE0-94A81D07F131}</b:Guid>
    <b:Author>
      <b:Author>
        <b:NameList>
          <b:Person>
            <b:Last>Savchenko</b:Last>
            <b:First>A.</b:First>
            <b:Middle>M.</b:Middle>
          </b:Person>
          <b:Person>
            <b:Last>Vatulin</b:Last>
            <b:First>A.</b:First>
            <b:Middle>V.</b:Middle>
          </b:Person>
          <b:Person>
            <b:Last>Morozov</b:Last>
            <b:First>A.</b:First>
            <b:Middle>V.</b:Middle>
          </b:Person>
          <b:Person>
            <b:Last>Sirotin</b:Last>
            <b:First>V.</b:First>
            <b:Middle>L.</b:Middle>
          </b:Person>
          <b:Person>
            <b:Last>Dobrikova</b:Last>
            <b:First>I.</b:First>
            <b:Middle>V.</b:Middle>
          </b:Person>
          <b:Person>
            <b:Last>Kulakov</b:Last>
            <b:First>G.</b:First>
            <b:Middle>V.</b:Middle>
          </b:Person>
          <b:Person>
            <b:Last>Ershov</b:Last>
            <b:First>S.</b:First>
            <b:Middle>A.</b:Middle>
          </b:Person>
          <b:Person>
            <b:Last>Kostomarov</b:Last>
            <b:First>V.</b:First>
            <b:Middle>P.</b:Middle>
          </b:Person>
          <b:Person>
            <b:Last>Stelyuk</b:Last>
            <b:First>Y.</b:First>
            <b:Middle>I.</b:Middle>
          </b:Person>
        </b:NameList>
      </b:Author>
    </b:Author>
    <b:Title>Inert Matrix Fuel in Dispersion Type Fuel Elements</b:Title>
    <b:JournalName>Nuclear Materials</b:JournalName>
    <b:Year>2006</b:Year>
    <b:Pages>372-377</b:Pages>
    <b:Volume>352</b:Volume>
    <b:RefOrder>16</b:RefOrder>
  </b:Source>
  <b:Source>
    <b:Tag>Tot03</b:Tag>
    <b:SourceType>DocumentFromInternetSite</b:SourceType>
    <b:Guid>{ACA42D59-B123-420A-810E-0C51F3481350}</b:Guid>
    <b:Title>totalmateria.com</b:Title>
    <b:Year>2003</b:Year>
    <b:Author>
      <b:Author>
        <b:Corporate>Total Materia</b:Corporate>
      </b:Author>
    </b:Author>
    <b:Month>Agustus</b:Month>
    <b:YearAccessed>2017</b:YearAccessed>
    <b:MonthAccessed>Agustus</b:MonthAccessed>
    <b:DayAccessed>3</b:DayAccessed>
    <b:URL>http://www.totalmateria.com/Article80.htm</b:URL>
    <b:RefOrder>17</b:RefOrder>
  </b:Source>
  <b:Source>
    <b:Tag>Lam66</b:Tag>
    <b:SourceType>Book</b:SourceType>
    <b:Guid>{E9D96E16-9C86-4570-B5D1-CF43B1A44029}</b:Guid>
    <b:Title>Introduction to Nuclear Reactor Theory</b:Title>
    <b:Year>1966</b:Year>
    <b:Author>
      <b:Author>
        <b:NameList>
          <b:Person>
            <b:Last>Lamarsh</b:Last>
            <b:First>John</b:First>
            <b:Middle>R</b:Middle>
          </b:Person>
        </b:NameList>
      </b:Author>
    </b:Author>
    <b:City>Massachusetts</b:City>
    <b:Publisher>Addison-Wesley Publishing Company</b:Publisher>
    <b:RefOrder>18</b:RefOrder>
  </b:Source>
  <b:Source>
    <b:Tag>Dud76</b:Tag>
    <b:SourceType>Book</b:SourceType>
    <b:Guid>{8C5C599D-FDD4-4AE5-8CFE-42FE1845332A}</b:Guid>
    <b:Author>
      <b:Author>
        <b:NameList>
          <b:Person>
            <b:Last>Duderstadt</b:Last>
            <b:First>James</b:First>
            <b:Middle>J.</b:Middle>
          </b:Person>
          <b:Person>
            <b:Last>Hamilton</b:Last>
            <b:First>Louis</b:First>
            <b:Middle>J.</b:Middle>
          </b:Person>
        </b:NameList>
      </b:Author>
    </b:Author>
    <b:Title>Nuclear Reactor Analysis</b:Title>
    <b:Year>1976</b:Year>
    <b:City>New York</b:City>
    <b:Publisher>John Wiley and Sons</b:Publisher>
    <b:RefOrder>19</b:RefOrder>
  </b:Source>
  <b:Source>
    <b:Tag>Sta07</b:Tag>
    <b:SourceType>Book</b:SourceType>
    <b:Guid>{14735BE5-D27D-4A5D-81C6-2C3415F28540}</b:Guid>
    <b:Title>Nuclear Reactor Physics</b:Title>
    <b:Year>2007</b:Year>
    <b:City>Weinheim</b:City>
    <b:Publisher>WILEY-VCH Velrag GmbH &amp; Co. KGaA</b:Publisher>
    <b:Author>
      <b:Author>
        <b:NameList>
          <b:Person>
            <b:Last>Stacey</b:Last>
            <b:Middle>M.</b:Middle>
            <b:First>Weston</b:First>
          </b:Person>
        </b:NameList>
      </b:Author>
    </b:Author>
    <b:RefOrder>20</b:RefOrder>
  </b:Source>
  <b:Source>
    <b:Tag>Lep15</b:Tag>
    <b:SourceType>Book</b:SourceType>
    <b:Guid>{A028DA73-975A-4423-8BB7-6834D82F5292}</b:Guid>
    <b:Title>Serpent - A Continous-energy Monte Carlo Reactor Physics Burnup Calculation Code: User Manual</b:Title>
    <b:Year>2015</b:Year>
    <b:Author>
      <b:Author>
        <b:NameList>
          <b:Person>
            <b:Last>Leppanen</b:Last>
            <b:First>Jaakko</b:First>
          </b:Person>
        </b:NameList>
      </b:Author>
    </b:Author>
    <b:Publisher>VTT Technical Research Centre of Finland</b:Publisher>
    <b:RefOrder>21</b:RefOrder>
  </b:Source>
  <b:Source>
    <b:Tag>Cen06</b:Tag>
    <b:SourceType>Book</b:SourceType>
    <b:Guid>{86F0E925-995A-4140-AE17-9A992D5C1025}</b:Guid>
    <b:Author>
      <b:Author>
        <b:NameList>
          <b:Person>
            <b:Last>Cengel</b:Last>
            <b:First>Yunus</b:First>
            <b:Middle>A</b:Middle>
          </b:Person>
        </b:NameList>
      </b:Author>
    </b:Author>
    <b:Title>Fluid Mechanics: Fundamental and Applications</b:Title>
    <b:Year>2006</b:Year>
    <b:City>New York</b:City>
    <b:Publisher>McGraw Hill</b:Publisher>
    <b:RefOrder>22</b:RefOrder>
  </b:Source>
  <b:Source>
    <b:Tag>Tso95</b:Tag>
    <b:SourceType>Book</b:SourceType>
    <b:Guid>{F53F4445-1D1A-41FB-A4E8-0881A2A644AD}</b:Guid>
    <b:Author>
      <b:Author>
        <b:NameList>
          <b:Person>
            <b:Last>Tsoulfanidis</b:Last>
            <b:First>Nicholas</b:First>
          </b:Person>
        </b:NameList>
      </b:Author>
    </b:Author>
    <b:Title>Measurement and Detection of Radiation</b:Title>
    <b:Year>1995</b:Year>
    <b:City>Washington, DC</b:City>
    <b:Publisher>Taylor &amp; Francis</b:Publisher>
    <b:RefOrder>23</b:RefOrder>
  </b:Source>
  <b:Source>
    <b:Tag>Wor17</b:Tag>
    <b:SourceType>DocumentFromInternetSite</b:SourceType>
    <b:Guid>{45FBFE71-C50B-448F-A6BC-57B4C73F26FA}</b:Guid>
    <b:Title>Plutonium</b:Title>
    <b:Year>2017</b:Year>
    <b:Month>Maret</b:Month>
    <b:YearAccessed>2017</b:YearAccessed>
    <b:MonthAccessed>Agustus</b:MonthAccessed>
    <b:DayAccessed>12</b:DayAccessed>
    <b:URL>http://world-nuclear.org/information-library/nuclear-fuel-cycle/fuel-recycling/plutonium</b:URL>
    <b:Author>
      <b:Author>
        <b:Corporate>World Nuclear Association</b:Corporate>
      </b:Author>
    </b:Author>
    <b:RefOrder>24</b:RefOrder>
  </b:Source>
  <b:Source>
    <b:Tag>Yur</b:Tag>
    <b:SourceType>Misc</b:SourceType>
    <b:Guid>{E363F07F-AE28-4C6F-898D-C8D63DEED19B}</b:Guid>
    <b:Title>KLT-40S Reactor Plant for the Floating CNPP FPU</b:Title>
    <b:Publisher>JSC "Afrikantov OKBM" Russia</b:Publisher>
    <b:Author>
      <b:Author>
        <b:NameList>
          <b:Person>
            <b:Last>Fadeev</b:Last>
            <b:Middle>Yuri</b:Middle>
            <b:First>P.</b:First>
          </b:Person>
        </b:NameList>
      </b:Author>
    </b:Author>
    <b:RefOrder>25</b:RefOrder>
  </b:Source>
  <b:Source>
    <b:Tag>Ale13</b:Tag>
    <b:SourceType>JournalArticle</b:SourceType>
    <b:Guid>{D740FBDB-EDA5-4791-92AA-8AE7EBDCE5E7}</b:Guid>
    <b:Author>
      <b:Author>
        <b:NameList>
          <b:Person>
            <b:Last>Alekseev</b:Last>
            <b:First>V.</b:First>
            <b:Middle>I.</b:Middle>
          </b:Person>
          <b:Person>
            <b:Last>Vavilkin</b:Last>
            <b:First>V.</b:First>
            <b:Middle>N.</b:Middle>
          </b:Person>
          <b:Person>
            <b:Last>Osipov</b:Last>
            <b:First>S.</b:First>
            <b:Middle>L.</b:Middle>
          </b:Person>
          <b:Person>
            <b:Last>Peskov</b:Last>
            <b:First>R.</b:First>
            <b:Middle>A.</b:Middle>
          </b:Person>
          <b:Person>
            <b:Last>Petrunin</b:Last>
            <b:First>V.</b:First>
            <b:Middle>V.</b:Middle>
          </b:Person>
          <b:Person>
            <b:Last>Pichkov</b:Last>
            <b:First>S.</b:First>
            <b:Middle>N.</b:Middle>
          </b:Person>
          <b:Person>
            <b:Last>Sorokin</b:Last>
            <b:First>S.</b:First>
            <b:Middle>E.</b:Middle>
          </b:Person>
          <b:Person>
            <b:Last>Sukharev</b:Last>
            <b:First>Yu.</b:First>
            <b:Middle>P.</b:Middle>
          </b:Person>
        </b:NameList>
      </b:Author>
    </b:Author>
    <b:Title>Analysis of Proliferation Risk Abatement for Fissile Materials with The Required Run Time in Small Nuclear Power Plants</b:Title>
    <b:JournalName>Atomic Energy</b:JournalName>
    <b:Year>2013</b:Year>
    <b:Pages>157-160</b:Pages>
    <b:Volume>114</b:Volume>
    <b:Issue>3</b:Issue>
    <b:RefOrder>26</b:RefOrder>
  </b:Source>
</b:Sources>
</file>

<file path=customXml/itemProps1.xml><?xml version="1.0" encoding="utf-8"?>
<ds:datastoreItem xmlns:ds="http://schemas.openxmlformats.org/officeDocument/2006/customXml" ds:itemID="{65B1419F-1A50-49B5-98F5-D1F4694B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Template Skripsi DTNTF versi November 2018</vt:lpstr>
    </vt:vector>
  </TitlesOfParts>
  <Company>DTNTF UGM</Company>
  <LinksUpToDate>false</LinksUpToDate>
  <CharactersWithSpaces>23134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Skripsi DTNTF versi November 2018</dc:title>
  <dc:creator>Alexander Agung</dc:creator>
  <cp:lastModifiedBy>Roma Setiawan</cp:lastModifiedBy>
  <cp:revision>4</cp:revision>
  <cp:lastPrinted>2021-05-28T01:38:00Z</cp:lastPrinted>
  <dcterms:created xsi:type="dcterms:W3CDTF">2023-05-22T08:21:00Z</dcterms:created>
  <dcterms:modified xsi:type="dcterms:W3CDTF">2025-07-15T07:25:00Z</dcterms:modified>
</cp:coreProperties>
</file>